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58C9D" w14:textId="7127C295" w:rsidR="004B11C4" w:rsidRPr="008F2137" w:rsidRDefault="00BB619E" w:rsidP="008F2137">
      <w:pPr>
        <w:pStyle w:val="NormalWeb"/>
        <w:tabs>
          <w:tab w:val="left" w:pos="9360"/>
          <w:tab w:val="left" w:pos="9540"/>
          <w:tab w:val="left" w:pos="9630"/>
        </w:tabs>
        <w:spacing w:before="0" w:beforeAutospacing="0" w:after="0" w:afterAutospacing="0" w:line="264" w:lineRule="auto"/>
        <w:jc w:val="both"/>
        <w:rPr>
          <w:rFonts w:ascii="Arial" w:eastAsia="Century Gothic" w:hAnsi="Arial" w:cs="Arial"/>
          <w:sz w:val="18"/>
          <w:szCs w:val="18"/>
          <w:lang w:val="en-GB"/>
        </w:rPr>
      </w:pPr>
      <w:r w:rsidRPr="008F2137">
        <w:rPr>
          <w:rFonts w:ascii="Arial" w:eastAsia="Century Gothic" w:hAnsi="Arial" w:cs="Arial"/>
          <w:sz w:val="18"/>
          <w:szCs w:val="18"/>
          <w:lang w:val="en-GB"/>
        </w:rPr>
        <w:t>Welcome to the Lazada website and/or the L</w:t>
      </w:r>
      <w:r w:rsidR="00E22383" w:rsidRPr="008F2137">
        <w:rPr>
          <w:rFonts w:ascii="Arial" w:eastAsia="Century Gothic" w:hAnsi="Arial" w:cs="Arial"/>
          <w:sz w:val="18"/>
          <w:szCs w:val="18"/>
          <w:lang w:val="en-GB"/>
        </w:rPr>
        <w:t>azada</w:t>
      </w:r>
      <w:r w:rsidRPr="008F2137">
        <w:rPr>
          <w:rFonts w:ascii="Arial" w:eastAsia="Century Gothic" w:hAnsi="Arial" w:cs="Arial"/>
          <w:sz w:val="18"/>
          <w:szCs w:val="18"/>
          <w:lang w:val="en-GB"/>
        </w:rPr>
        <w:t xml:space="preserve"> mobile app. Please read these Terms of Service (Seller)</w:t>
      </w:r>
      <w:r w:rsidR="009567CC" w:rsidRPr="008F2137">
        <w:rPr>
          <w:rFonts w:ascii="Arial" w:eastAsia="Century Gothic" w:hAnsi="Arial" w:cs="Arial"/>
          <w:sz w:val="18"/>
          <w:szCs w:val="18"/>
          <w:lang w:val="en-GB"/>
        </w:rPr>
        <w:t xml:space="preserve"> </w:t>
      </w:r>
      <w:r w:rsidR="009567CC" w:rsidRPr="008F2137">
        <w:rPr>
          <w:rFonts w:ascii="Arial" w:hAnsi="Arial" w:cs="Arial"/>
          <w:sz w:val="18"/>
          <w:szCs w:val="18"/>
          <w:lang w:val="en-GB"/>
        </w:rPr>
        <w:t xml:space="preserve">(including all Schedules and Annexes) </w:t>
      </w:r>
      <w:r w:rsidR="009567CC" w:rsidRPr="008F2137">
        <w:rPr>
          <w:rFonts w:ascii="Arial" w:eastAsia="Century Gothic" w:hAnsi="Arial" w:cs="Arial"/>
          <w:sz w:val="18"/>
          <w:szCs w:val="18"/>
          <w:lang w:val="en-GB"/>
        </w:rPr>
        <w:t>(“</w:t>
      </w:r>
      <w:r w:rsidR="009567CC" w:rsidRPr="008F2137">
        <w:rPr>
          <w:rFonts w:ascii="Arial" w:eastAsia="Century Gothic" w:hAnsi="Arial" w:cs="Arial"/>
          <w:b/>
          <w:sz w:val="18"/>
          <w:szCs w:val="18"/>
          <w:lang w:val="en-GB"/>
        </w:rPr>
        <w:t>Terms</w:t>
      </w:r>
      <w:r w:rsidR="009567CC" w:rsidRPr="008F2137">
        <w:rPr>
          <w:rFonts w:ascii="Arial" w:eastAsia="Century Gothic" w:hAnsi="Arial" w:cs="Arial"/>
          <w:sz w:val="18"/>
          <w:szCs w:val="18"/>
          <w:lang w:val="en-GB"/>
        </w:rPr>
        <w:t>”)</w:t>
      </w:r>
      <w:r w:rsidRPr="008F2137">
        <w:rPr>
          <w:rFonts w:ascii="Arial" w:eastAsia="Century Gothic" w:hAnsi="Arial" w:cs="Arial"/>
          <w:sz w:val="18"/>
          <w:szCs w:val="18"/>
          <w:lang w:val="en-GB"/>
        </w:rPr>
        <w:t xml:space="preserve"> carefully. These Terms </w:t>
      </w:r>
      <w:bookmarkStart w:id="0" w:name="_Hlk43218835"/>
      <w:r w:rsidRPr="008F2137">
        <w:rPr>
          <w:rFonts w:ascii="Arial" w:eastAsia="Century Gothic" w:hAnsi="Arial" w:cs="Arial"/>
          <w:sz w:val="18"/>
          <w:szCs w:val="18"/>
          <w:lang w:val="en-GB"/>
        </w:rPr>
        <w:t xml:space="preserve">govern your use and access of the Platform (defined below) as a seller </w:t>
      </w:r>
      <w:bookmarkEnd w:id="0"/>
      <w:r w:rsidRPr="008F2137">
        <w:rPr>
          <w:rFonts w:ascii="Arial" w:eastAsia="Century Gothic" w:hAnsi="Arial" w:cs="Arial"/>
          <w:sz w:val="18"/>
          <w:szCs w:val="18"/>
          <w:lang w:val="en-GB"/>
        </w:rPr>
        <w:t xml:space="preserve">and </w:t>
      </w:r>
      <w:r w:rsidR="008F3EB9" w:rsidRPr="008F2137">
        <w:rPr>
          <w:rFonts w:ascii="Arial" w:eastAsia="Century Gothic,Calibri" w:hAnsi="Arial" w:cs="Arial"/>
          <w:sz w:val="18"/>
          <w:szCs w:val="18"/>
          <w:lang w:val="en-GB"/>
        </w:rPr>
        <w:t xml:space="preserve"> </w:t>
      </w:r>
      <w:r w:rsidR="00611FF9" w:rsidRPr="008F2137">
        <w:rPr>
          <w:rFonts w:ascii="Arial" w:eastAsia="Century Gothic,Calibri" w:hAnsi="Arial" w:cs="Arial"/>
          <w:sz w:val="18"/>
          <w:szCs w:val="18"/>
          <w:lang w:val="en-GB"/>
        </w:rPr>
        <w:t>is agreed between you</w:t>
      </w:r>
      <w:r w:rsidR="0843C82B" w:rsidRPr="008F2137">
        <w:rPr>
          <w:rFonts w:ascii="Arial" w:eastAsia="Century Gothic,Calibri" w:hAnsi="Arial" w:cs="Arial"/>
          <w:sz w:val="18"/>
          <w:szCs w:val="18"/>
          <w:lang w:val="en-GB"/>
        </w:rPr>
        <w:t xml:space="preserve"> </w:t>
      </w:r>
      <w:r w:rsidR="00611FF9" w:rsidRPr="008F2137">
        <w:rPr>
          <w:rFonts w:ascii="Arial" w:eastAsia="Century Gothic,Calibri" w:hAnsi="Arial" w:cs="Arial"/>
          <w:sz w:val="18"/>
          <w:szCs w:val="18"/>
          <w:lang w:val="en-GB"/>
        </w:rPr>
        <w:t>(“</w:t>
      </w:r>
      <w:r w:rsidR="00611FF9" w:rsidRPr="008F2137">
        <w:rPr>
          <w:rFonts w:ascii="Arial" w:eastAsia="Century Gothic" w:hAnsi="Arial" w:cs="Arial"/>
          <w:b/>
          <w:bCs/>
          <w:sz w:val="18"/>
          <w:szCs w:val="18"/>
          <w:lang w:val="en-GB"/>
        </w:rPr>
        <w:t>Seller</w:t>
      </w:r>
      <w:r w:rsidR="00611FF9" w:rsidRPr="008F2137">
        <w:rPr>
          <w:rFonts w:ascii="Arial" w:eastAsia="Century Gothic,Calibri" w:hAnsi="Arial" w:cs="Arial"/>
          <w:sz w:val="18"/>
          <w:szCs w:val="18"/>
          <w:lang w:val="en-GB"/>
        </w:rPr>
        <w:t>”, “</w:t>
      </w:r>
      <w:r w:rsidR="00611FF9" w:rsidRPr="008F2137">
        <w:rPr>
          <w:rFonts w:ascii="Arial" w:eastAsia="Century Gothic" w:hAnsi="Arial" w:cs="Arial"/>
          <w:b/>
          <w:bCs/>
          <w:sz w:val="18"/>
          <w:szCs w:val="18"/>
          <w:lang w:val="en-GB"/>
        </w:rPr>
        <w:t>you</w:t>
      </w:r>
      <w:r w:rsidR="00611FF9" w:rsidRPr="008F2137">
        <w:rPr>
          <w:rFonts w:ascii="Arial" w:eastAsia="Century Gothic,Calibri" w:hAnsi="Arial" w:cs="Arial"/>
          <w:sz w:val="18"/>
          <w:szCs w:val="18"/>
          <w:lang w:val="en-GB"/>
        </w:rPr>
        <w:t>”, "</w:t>
      </w:r>
      <w:r w:rsidR="00611FF9" w:rsidRPr="008F2137">
        <w:rPr>
          <w:rFonts w:ascii="Arial" w:eastAsia="Century Gothic" w:hAnsi="Arial" w:cs="Arial"/>
          <w:b/>
          <w:bCs/>
          <w:sz w:val="18"/>
          <w:szCs w:val="18"/>
          <w:lang w:val="en-GB"/>
        </w:rPr>
        <w:t>your</w:t>
      </w:r>
      <w:r w:rsidR="00611FF9" w:rsidRPr="008F2137">
        <w:rPr>
          <w:rFonts w:ascii="Arial" w:eastAsia="Century Gothic,Calibri" w:hAnsi="Arial" w:cs="Arial"/>
          <w:sz w:val="18"/>
          <w:szCs w:val="18"/>
          <w:lang w:val="en-GB"/>
        </w:rPr>
        <w:t xml:space="preserve">") and </w:t>
      </w:r>
      <w:r w:rsidR="006735BE" w:rsidRPr="006735BE">
        <w:rPr>
          <w:rFonts w:ascii="Arial" w:eastAsia="Century Gothic,Calibri" w:hAnsi="Arial" w:cs="Arial"/>
          <w:b/>
          <w:sz w:val="18"/>
          <w:szCs w:val="18"/>
          <w:lang w:val="en-SG"/>
        </w:rPr>
        <w:t xml:space="preserve">RECESS COMPANY LIMITED </w:t>
      </w:r>
      <w:r w:rsidR="006735BE" w:rsidRPr="006735BE">
        <w:rPr>
          <w:rFonts w:ascii="Arial" w:eastAsia="Century Gothic,Calibri" w:hAnsi="Arial" w:cs="Arial"/>
          <w:sz w:val="18"/>
          <w:szCs w:val="18"/>
          <w:lang w:val="en-GB"/>
        </w:rPr>
        <w:t xml:space="preserve">(Company Tax Code 0308808576) a company incorporated under the laws of Vietnam having its registered office at: Level 19, Saigon Centre – Tower 2, 67 Le Loi Street, Ben Nghe Ward, District 1, Ho Chi Minh City </w:t>
      </w:r>
      <w:r w:rsidR="00D34815" w:rsidRPr="008F2137">
        <w:rPr>
          <w:rFonts w:ascii="Arial" w:hAnsi="Arial" w:cs="Arial"/>
          <w:sz w:val="18"/>
          <w:szCs w:val="18"/>
          <w:lang w:val="en-GB"/>
        </w:rPr>
        <w:t>(individually, together, and collectively referred to in this Terms as “</w:t>
      </w:r>
      <w:r w:rsidR="00D34815" w:rsidRPr="008F2137">
        <w:rPr>
          <w:rFonts w:ascii="Arial" w:hAnsi="Arial" w:cs="Arial"/>
          <w:b/>
          <w:sz w:val="18"/>
          <w:szCs w:val="18"/>
          <w:lang w:val="en-GB"/>
        </w:rPr>
        <w:t>Lazada</w:t>
      </w:r>
      <w:r w:rsidR="00D34815" w:rsidRPr="008F2137">
        <w:rPr>
          <w:rFonts w:ascii="Arial" w:hAnsi="Arial" w:cs="Arial"/>
          <w:sz w:val="18"/>
          <w:szCs w:val="18"/>
          <w:lang w:val="en-GB"/>
        </w:rPr>
        <w:t>”, “</w:t>
      </w:r>
      <w:r w:rsidR="00D34815" w:rsidRPr="008F2137">
        <w:rPr>
          <w:rFonts w:ascii="Arial" w:hAnsi="Arial" w:cs="Arial"/>
          <w:b/>
          <w:sz w:val="18"/>
          <w:szCs w:val="18"/>
          <w:lang w:val="en-GB"/>
        </w:rPr>
        <w:t>we</w:t>
      </w:r>
      <w:r w:rsidR="00D34815" w:rsidRPr="008F2137">
        <w:rPr>
          <w:rFonts w:ascii="Arial" w:hAnsi="Arial" w:cs="Arial"/>
          <w:sz w:val="18"/>
          <w:szCs w:val="18"/>
          <w:lang w:val="en-GB"/>
        </w:rPr>
        <w:t>”, “</w:t>
      </w:r>
      <w:r w:rsidR="00D34815" w:rsidRPr="008F2137">
        <w:rPr>
          <w:rFonts w:ascii="Arial" w:hAnsi="Arial" w:cs="Arial"/>
          <w:b/>
          <w:sz w:val="18"/>
          <w:szCs w:val="18"/>
          <w:lang w:val="en-GB"/>
        </w:rPr>
        <w:t>us</w:t>
      </w:r>
      <w:r w:rsidR="00D34815" w:rsidRPr="008F2137">
        <w:rPr>
          <w:rFonts w:ascii="Arial" w:hAnsi="Arial" w:cs="Arial"/>
          <w:sz w:val="18"/>
          <w:szCs w:val="18"/>
          <w:lang w:val="en-GB"/>
        </w:rPr>
        <w:t>”)</w:t>
      </w:r>
      <w:r w:rsidR="00D34815">
        <w:rPr>
          <w:rFonts w:ascii="Arial" w:hAnsi="Arial" w:cs="Arial"/>
          <w:sz w:val="18"/>
          <w:szCs w:val="18"/>
          <w:lang w:val="en-GB"/>
        </w:rPr>
        <w:t xml:space="preserve"> </w:t>
      </w:r>
      <w:r w:rsidR="0843C82B" w:rsidRPr="008F2137">
        <w:rPr>
          <w:rFonts w:ascii="Arial" w:eastAsia="Century Gothic" w:hAnsi="Arial" w:cs="Arial"/>
          <w:sz w:val="18"/>
          <w:szCs w:val="18"/>
          <w:lang w:val="en-GB"/>
        </w:rPr>
        <w:t xml:space="preserve">on the date </w:t>
      </w:r>
      <w:r w:rsidR="000C2677" w:rsidRPr="008F2137">
        <w:rPr>
          <w:rFonts w:ascii="Arial" w:eastAsia="Century Gothic" w:hAnsi="Arial" w:cs="Arial"/>
          <w:sz w:val="18"/>
          <w:szCs w:val="18"/>
          <w:lang w:val="en-GB"/>
        </w:rPr>
        <w:t>you click</w:t>
      </w:r>
      <w:r w:rsidR="0843C82B" w:rsidRPr="008F2137">
        <w:rPr>
          <w:rFonts w:ascii="Arial" w:eastAsia="Century Gothic" w:hAnsi="Arial" w:cs="Arial"/>
          <w:sz w:val="18"/>
          <w:szCs w:val="18"/>
          <w:lang w:val="en-GB"/>
        </w:rPr>
        <w:t xml:space="preserve"> the “I Accept” button</w:t>
      </w:r>
      <w:r w:rsidR="00077A1E" w:rsidRPr="00077A1E">
        <w:rPr>
          <w:rFonts w:ascii="Arial" w:eastAsia="Century Gothic" w:hAnsi="Arial" w:cs="Arial"/>
          <w:sz w:val="18"/>
          <w:szCs w:val="18"/>
          <w:lang w:val="en-GB"/>
        </w:rPr>
        <w:t xml:space="preserve"> </w:t>
      </w:r>
      <w:r w:rsidR="00077A1E">
        <w:rPr>
          <w:rFonts w:ascii="Arial" w:eastAsia="Century Gothic" w:hAnsi="Arial" w:cs="Arial"/>
          <w:sz w:val="18"/>
          <w:szCs w:val="18"/>
          <w:lang w:val="en-GB"/>
        </w:rPr>
        <w:t>or any other similar button to complete your online sign-up process to become a seller on the Platform</w:t>
      </w:r>
      <w:r w:rsidR="00077A1E" w:rsidRPr="008F2137">
        <w:rPr>
          <w:rFonts w:ascii="Arial" w:eastAsia="Century Gothic" w:hAnsi="Arial" w:cs="Arial"/>
          <w:sz w:val="18"/>
          <w:szCs w:val="18"/>
          <w:lang w:val="en-GB"/>
        </w:rPr>
        <w:t xml:space="preserve"> </w:t>
      </w:r>
      <w:r w:rsidR="0843C82B" w:rsidRPr="008F2137">
        <w:rPr>
          <w:rFonts w:ascii="Arial" w:eastAsia="Century Gothic" w:hAnsi="Arial" w:cs="Arial"/>
          <w:sz w:val="18"/>
          <w:szCs w:val="18"/>
          <w:lang w:val="en-GB"/>
        </w:rPr>
        <w:t>(“</w:t>
      </w:r>
      <w:r w:rsidR="0843C82B" w:rsidRPr="008F2137">
        <w:rPr>
          <w:rFonts w:ascii="Arial" w:eastAsia="Century Gothic" w:hAnsi="Arial" w:cs="Arial"/>
          <w:b/>
          <w:sz w:val="18"/>
          <w:szCs w:val="18"/>
          <w:lang w:val="en-GB"/>
        </w:rPr>
        <w:t>Effective Date</w:t>
      </w:r>
      <w:r w:rsidR="0843C82B" w:rsidRPr="008F2137">
        <w:rPr>
          <w:rFonts w:ascii="Arial" w:eastAsia="Century Gothic" w:hAnsi="Arial" w:cs="Arial"/>
          <w:sz w:val="18"/>
          <w:szCs w:val="18"/>
          <w:lang w:val="en-GB"/>
        </w:rPr>
        <w:t>”)</w:t>
      </w:r>
      <w:r w:rsidR="00D34815">
        <w:rPr>
          <w:rFonts w:ascii="Arial" w:eastAsia="Century Gothic" w:hAnsi="Arial" w:cs="Arial"/>
          <w:sz w:val="18"/>
          <w:szCs w:val="18"/>
          <w:lang w:val="en-GB"/>
        </w:rPr>
        <w:t>.</w:t>
      </w:r>
      <w:r w:rsidR="00EE0ACF" w:rsidRPr="008F2137">
        <w:rPr>
          <w:rFonts w:ascii="Arial" w:eastAsia="Century Gothic" w:hAnsi="Arial" w:cs="Arial"/>
          <w:sz w:val="18"/>
          <w:szCs w:val="18"/>
          <w:lang w:val="en-GB"/>
        </w:rPr>
        <w:t xml:space="preserve"> </w:t>
      </w:r>
    </w:p>
    <w:p w14:paraId="738D8EE9" w14:textId="77777777" w:rsidR="00B92D0F" w:rsidRPr="008F2137" w:rsidRDefault="00B92D0F" w:rsidP="00B76A42">
      <w:pPr>
        <w:pStyle w:val="NormalWeb"/>
        <w:spacing w:before="0" w:beforeAutospacing="0" w:after="0" w:afterAutospacing="0" w:line="264" w:lineRule="auto"/>
        <w:jc w:val="both"/>
        <w:rPr>
          <w:rFonts w:ascii="Arial" w:eastAsia="Century Gothic" w:hAnsi="Arial" w:cs="Arial"/>
          <w:sz w:val="18"/>
          <w:szCs w:val="18"/>
          <w:lang w:val="en-GB"/>
        </w:rPr>
      </w:pPr>
    </w:p>
    <w:p w14:paraId="1D363D57" w14:textId="1F778A6E" w:rsidR="00687BF6" w:rsidRPr="008F2137" w:rsidRDefault="0843C82B" w:rsidP="00B76A42">
      <w:pPr>
        <w:pStyle w:val="NormalWeb"/>
        <w:spacing w:before="0" w:beforeAutospacing="0" w:after="0" w:afterAutospacing="0" w:line="264" w:lineRule="auto"/>
        <w:jc w:val="both"/>
        <w:rPr>
          <w:rFonts w:ascii="Arial" w:eastAsia="Century Gothic" w:hAnsi="Arial" w:cs="Arial"/>
          <w:b/>
          <w:sz w:val="18"/>
          <w:szCs w:val="18"/>
          <w:lang w:val="en-GB"/>
        </w:rPr>
      </w:pPr>
      <w:r w:rsidRPr="008F2137">
        <w:rPr>
          <w:rFonts w:ascii="Arial" w:eastAsia="Century Gothic" w:hAnsi="Arial" w:cs="Arial"/>
          <w:b/>
          <w:sz w:val="18"/>
          <w:szCs w:val="18"/>
          <w:lang w:val="en-GB"/>
        </w:rPr>
        <w:t>BY REGISTERING FOR AND USING THE SERVICES, YOU AGREE TO BE BOUND BY TH</w:t>
      </w:r>
      <w:r w:rsidR="009567CC" w:rsidRPr="008F2137">
        <w:rPr>
          <w:rFonts w:ascii="Arial" w:eastAsia="Century Gothic" w:hAnsi="Arial" w:cs="Arial"/>
          <w:b/>
          <w:sz w:val="18"/>
          <w:szCs w:val="18"/>
          <w:lang w:val="en-GB"/>
        </w:rPr>
        <w:t>ESE</w:t>
      </w:r>
      <w:r w:rsidRPr="008F2137">
        <w:rPr>
          <w:rFonts w:ascii="Arial" w:eastAsia="Century Gothic" w:hAnsi="Arial" w:cs="Arial"/>
          <w:b/>
          <w:sz w:val="18"/>
          <w:szCs w:val="18"/>
          <w:lang w:val="en-GB"/>
        </w:rPr>
        <w:t xml:space="preserve"> </w:t>
      </w:r>
      <w:r w:rsidR="009567CC" w:rsidRPr="008F2137">
        <w:rPr>
          <w:rFonts w:ascii="Arial" w:eastAsia="Century Gothic" w:hAnsi="Arial" w:cs="Arial"/>
          <w:b/>
          <w:sz w:val="18"/>
          <w:szCs w:val="18"/>
          <w:lang w:val="en-GB"/>
        </w:rPr>
        <w:t>TERMS</w:t>
      </w:r>
      <w:r w:rsidRPr="008F2137">
        <w:rPr>
          <w:rFonts w:ascii="Arial" w:eastAsia="Century Gothic" w:hAnsi="Arial" w:cs="Arial"/>
          <w:b/>
          <w:sz w:val="18"/>
          <w:szCs w:val="18"/>
          <w:lang w:val="en-GB"/>
        </w:rPr>
        <w:t xml:space="preserve">, AND ALL POLICIES OF THE PLATFORM </w:t>
      </w:r>
      <w:r w:rsidR="00862304">
        <w:rPr>
          <w:rFonts w:ascii="Arial" w:eastAsia="Century Gothic" w:hAnsi="Arial" w:cs="Arial"/>
          <w:b/>
          <w:sz w:val="18"/>
          <w:szCs w:val="18"/>
          <w:lang w:val="en-GB"/>
        </w:rPr>
        <w:t xml:space="preserve">AVAILABLE </w:t>
      </w:r>
      <w:r w:rsidR="004E0621">
        <w:rPr>
          <w:rFonts w:ascii="Arial" w:eastAsia="Century Gothic" w:hAnsi="Arial" w:cs="Arial"/>
          <w:b/>
          <w:sz w:val="18"/>
          <w:szCs w:val="18"/>
          <w:lang w:val="en-GB"/>
        </w:rPr>
        <w:t xml:space="preserve">ON SELLER </w:t>
      </w:r>
      <w:r w:rsidR="00C82F5F">
        <w:rPr>
          <w:rFonts w:ascii="Arial" w:eastAsia="Century Gothic" w:hAnsi="Arial" w:cs="Arial"/>
          <w:b/>
          <w:sz w:val="18"/>
          <w:szCs w:val="18"/>
          <w:lang w:val="en-GB"/>
        </w:rPr>
        <w:t xml:space="preserve">HELP </w:t>
      </w:r>
      <w:r w:rsidR="004E0621">
        <w:rPr>
          <w:rFonts w:ascii="Arial" w:eastAsia="Century Gothic" w:hAnsi="Arial" w:cs="Arial"/>
          <w:b/>
          <w:sz w:val="18"/>
          <w:szCs w:val="18"/>
          <w:lang w:val="en-GB"/>
        </w:rPr>
        <w:t xml:space="preserve">CENTER AND LAZADA UNIVERSITY AT THE FOLLOWING LINKS </w:t>
      </w:r>
      <w:r w:rsidR="00862304">
        <w:rPr>
          <w:rFonts w:ascii="Arial" w:eastAsia="Century Gothic" w:hAnsi="Arial" w:cs="Arial"/>
          <w:b/>
          <w:sz w:val="18"/>
          <w:szCs w:val="18"/>
          <w:lang w:val="en-GB"/>
        </w:rPr>
        <w:t xml:space="preserve">AT </w:t>
      </w:r>
      <w:hyperlink r:id="rId8" w:history="1">
        <w:r w:rsidR="00C82F5F" w:rsidRPr="00EE09BA">
          <w:rPr>
            <w:rStyle w:val="Hyperlink"/>
            <w:rFonts w:ascii="Arial" w:hAnsi="Arial" w:cs="Arial"/>
            <w:sz w:val="18"/>
            <w:szCs w:val="18"/>
            <w:lang w:val="en-US"/>
          </w:rPr>
          <w:t>https://www.lazada.vn/helpcenter/</w:t>
        </w:r>
      </w:hyperlink>
      <w:r w:rsidR="000E4A9E">
        <w:rPr>
          <w:rStyle w:val="Hyperlink"/>
          <w:color w:val="FF0000"/>
        </w:rPr>
        <w:t xml:space="preserve"> </w:t>
      </w:r>
      <w:r w:rsidR="00862304">
        <w:rPr>
          <w:rFonts w:ascii="Arial" w:hAnsi="Arial" w:cs="Arial"/>
          <w:sz w:val="18"/>
          <w:szCs w:val="18"/>
        </w:rPr>
        <w:t xml:space="preserve"> </w:t>
      </w:r>
      <w:r w:rsidR="00862304" w:rsidRPr="00EE09BA">
        <w:rPr>
          <w:rFonts w:ascii="Arial" w:hAnsi="Arial" w:cs="Arial"/>
          <w:b/>
          <w:sz w:val="18"/>
          <w:szCs w:val="18"/>
        </w:rPr>
        <w:t>AND</w:t>
      </w:r>
      <w:r w:rsidR="00862304">
        <w:rPr>
          <w:rFonts w:ascii="Arial" w:hAnsi="Arial" w:cs="Arial"/>
          <w:sz w:val="18"/>
          <w:szCs w:val="18"/>
        </w:rPr>
        <w:t xml:space="preserve"> </w:t>
      </w:r>
      <w:hyperlink r:id="rId9" w:history="1">
        <w:r w:rsidR="000E4A9E" w:rsidRPr="000E4A9E">
          <w:rPr>
            <w:rStyle w:val="Hyperlink"/>
            <w:rFonts w:ascii="Arial" w:hAnsi="Arial" w:cs="Arial"/>
            <w:sz w:val="18"/>
            <w:szCs w:val="18"/>
            <w:lang w:val="en-US"/>
          </w:rPr>
          <w:t>https://university.lazada.vn/</w:t>
        </w:r>
      </w:hyperlink>
      <w:r w:rsidR="00862304" w:rsidRPr="008F2137">
        <w:rPr>
          <w:rFonts w:ascii="Arial" w:hAnsi="Arial" w:cs="Arial"/>
          <w:sz w:val="18"/>
          <w:szCs w:val="18"/>
        </w:rPr>
        <w:t xml:space="preserve"> </w:t>
      </w:r>
      <w:r w:rsidRPr="008F2137">
        <w:rPr>
          <w:rFonts w:ascii="Arial" w:eastAsia="Century Gothic" w:hAnsi="Arial" w:cs="Arial"/>
          <w:b/>
          <w:sz w:val="18"/>
          <w:szCs w:val="18"/>
          <w:lang w:val="en-GB"/>
        </w:rPr>
        <w:t>ARE INCORPORATED BY REFERENCE.</w:t>
      </w:r>
    </w:p>
    <w:p w14:paraId="33EC9320" w14:textId="57A3D1C0" w:rsidR="00687BF6" w:rsidRDefault="00687BF6" w:rsidP="005A1ED0">
      <w:pPr>
        <w:pStyle w:val="NormalWeb"/>
        <w:pBdr>
          <w:bottom w:val="double" w:sz="4" w:space="1" w:color="auto"/>
        </w:pBdr>
        <w:spacing w:before="0" w:beforeAutospacing="0" w:after="0" w:afterAutospacing="0" w:line="264" w:lineRule="auto"/>
        <w:jc w:val="both"/>
        <w:rPr>
          <w:rFonts w:ascii="Arial" w:eastAsia="Century Gothic,Calibri" w:hAnsi="Arial" w:cs="Arial"/>
          <w:sz w:val="18"/>
          <w:szCs w:val="18"/>
          <w:lang w:val="en-GB"/>
        </w:rPr>
      </w:pPr>
    </w:p>
    <w:p w14:paraId="42B29BE0" w14:textId="77777777" w:rsidR="004B00F7" w:rsidRPr="008F2137" w:rsidRDefault="004B00F7" w:rsidP="00B76A42">
      <w:pPr>
        <w:pStyle w:val="NormalWeb"/>
        <w:spacing w:before="0" w:beforeAutospacing="0" w:after="0" w:afterAutospacing="0" w:line="264" w:lineRule="auto"/>
        <w:jc w:val="both"/>
        <w:rPr>
          <w:rFonts w:ascii="Arial" w:eastAsia="Century Gothic,Calibri" w:hAnsi="Arial" w:cs="Arial"/>
          <w:sz w:val="18"/>
          <w:szCs w:val="18"/>
          <w:lang w:val="en-GB"/>
        </w:rPr>
      </w:pPr>
    </w:p>
    <w:p w14:paraId="65DAE439" w14:textId="4CCD1D23" w:rsidR="00E80A84" w:rsidRPr="008F2137" w:rsidRDefault="00E80A84" w:rsidP="00B76A42">
      <w:pPr>
        <w:spacing w:line="264" w:lineRule="auto"/>
        <w:jc w:val="both"/>
        <w:rPr>
          <w:rFonts w:ascii="Arial" w:hAnsi="Arial" w:cs="Arial"/>
          <w:b/>
          <w:sz w:val="18"/>
          <w:szCs w:val="18"/>
          <w:u w:val="single"/>
          <w:lang w:val="en-GB"/>
        </w:rPr>
      </w:pPr>
      <w:r w:rsidRPr="008F2137">
        <w:rPr>
          <w:rFonts w:ascii="Arial" w:hAnsi="Arial" w:cs="Arial"/>
          <w:b/>
          <w:sz w:val="18"/>
          <w:szCs w:val="18"/>
          <w:u w:val="single"/>
          <w:lang w:val="en-GB"/>
        </w:rPr>
        <w:t>Overview</w:t>
      </w:r>
    </w:p>
    <w:p w14:paraId="46431921" w14:textId="77777777" w:rsidR="009333B5" w:rsidRPr="008F2137" w:rsidRDefault="009333B5" w:rsidP="00B76A42">
      <w:pPr>
        <w:spacing w:line="264" w:lineRule="auto"/>
        <w:jc w:val="both"/>
        <w:rPr>
          <w:rFonts w:ascii="Arial" w:hAnsi="Arial" w:cs="Arial"/>
          <w:b/>
          <w:sz w:val="18"/>
          <w:szCs w:val="18"/>
        </w:rPr>
      </w:pPr>
    </w:p>
    <w:p w14:paraId="3E6B4450" w14:textId="32FF8F0E" w:rsidR="00C91FD8" w:rsidRPr="008F2137" w:rsidRDefault="00666CB3" w:rsidP="00EA727B">
      <w:pPr>
        <w:pStyle w:val="ListParagraph"/>
        <w:numPr>
          <w:ilvl w:val="0"/>
          <w:numId w:val="30"/>
        </w:numPr>
        <w:spacing w:line="264" w:lineRule="auto"/>
        <w:ind w:left="720" w:hanging="720"/>
        <w:jc w:val="both"/>
        <w:rPr>
          <w:rFonts w:ascii="Arial" w:hAnsi="Arial" w:cs="Arial"/>
          <w:b/>
          <w:sz w:val="18"/>
          <w:szCs w:val="18"/>
          <w:u w:val="single"/>
        </w:rPr>
      </w:pPr>
      <w:r w:rsidRPr="008F2137">
        <w:rPr>
          <w:rFonts w:ascii="Arial" w:hAnsi="Arial" w:cs="Arial"/>
          <w:b/>
          <w:sz w:val="18"/>
          <w:szCs w:val="18"/>
          <w:u w:val="single"/>
        </w:rPr>
        <w:t xml:space="preserve">Lazada Services </w:t>
      </w:r>
      <w:r w:rsidRPr="00445109">
        <w:rPr>
          <w:rFonts w:ascii="Arial" w:hAnsi="Arial" w:cs="Arial"/>
          <w:b/>
          <w:sz w:val="18"/>
          <w:szCs w:val="18"/>
          <w:u w:val="single"/>
        </w:rPr>
        <w:t>to You</w:t>
      </w:r>
      <w:r w:rsidR="001006EA" w:rsidRPr="00445109">
        <w:rPr>
          <w:rFonts w:ascii="Arial" w:hAnsi="Arial" w:cs="Arial"/>
          <w:b/>
          <w:sz w:val="18"/>
          <w:szCs w:val="18"/>
          <w:u w:val="single"/>
        </w:rPr>
        <w:t xml:space="preserve"> (</w:t>
      </w:r>
      <w:r w:rsidR="001006EA" w:rsidRPr="00445109">
        <w:rPr>
          <w:rFonts w:ascii="Arial" w:hAnsi="Arial" w:cs="Arial"/>
          <w:b/>
          <w:i/>
          <w:sz w:val="18"/>
          <w:szCs w:val="18"/>
          <w:u w:val="single"/>
        </w:rPr>
        <w:t>Clause 2 of the Terms</w:t>
      </w:r>
      <w:r w:rsidR="001006EA" w:rsidRPr="00445109">
        <w:rPr>
          <w:rFonts w:ascii="Arial" w:hAnsi="Arial" w:cs="Arial"/>
          <w:b/>
          <w:sz w:val="18"/>
          <w:szCs w:val="18"/>
          <w:u w:val="single"/>
        </w:rPr>
        <w:t>)</w:t>
      </w:r>
    </w:p>
    <w:p w14:paraId="382AE27C" w14:textId="35379675" w:rsidR="002C269D" w:rsidRPr="008F2137" w:rsidRDefault="002C269D" w:rsidP="00EA727B">
      <w:pPr>
        <w:spacing w:line="264" w:lineRule="auto"/>
        <w:ind w:left="720"/>
        <w:jc w:val="both"/>
        <w:rPr>
          <w:rFonts w:ascii="Arial" w:hAnsi="Arial" w:cs="Arial"/>
          <w:sz w:val="18"/>
          <w:szCs w:val="18"/>
        </w:rPr>
      </w:pPr>
      <w:r w:rsidRPr="008F2137">
        <w:rPr>
          <w:rFonts w:ascii="Arial" w:hAnsi="Arial" w:cs="Arial"/>
          <w:sz w:val="18"/>
          <w:szCs w:val="18"/>
        </w:rPr>
        <w:t>Lazada</w:t>
      </w:r>
      <w:r w:rsidR="00B76A42" w:rsidRPr="008F2137">
        <w:rPr>
          <w:rFonts w:ascii="Arial" w:hAnsi="Arial" w:cs="Arial"/>
          <w:sz w:val="18"/>
          <w:szCs w:val="18"/>
        </w:rPr>
        <w:t xml:space="preserve"> (or its </w:t>
      </w:r>
      <w:r w:rsidR="00A41A03">
        <w:rPr>
          <w:rFonts w:ascii="Arial" w:hAnsi="Arial" w:cs="Arial"/>
          <w:sz w:val="18"/>
          <w:szCs w:val="18"/>
        </w:rPr>
        <w:t>designated providers</w:t>
      </w:r>
      <w:r w:rsidR="00B76A42" w:rsidRPr="008F2137">
        <w:rPr>
          <w:rFonts w:ascii="Arial" w:hAnsi="Arial" w:cs="Arial"/>
          <w:sz w:val="18"/>
          <w:szCs w:val="18"/>
        </w:rPr>
        <w:t>)</w:t>
      </w:r>
      <w:r w:rsidRPr="008F2137">
        <w:rPr>
          <w:rFonts w:ascii="Arial" w:hAnsi="Arial" w:cs="Arial"/>
          <w:sz w:val="18"/>
          <w:szCs w:val="18"/>
        </w:rPr>
        <w:t xml:space="preserve"> offers you </w:t>
      </w:r>
      <w:r w:rsidR="0086293C" w:rsidRPr="008F2137">
        <w:rPr>
          <w:rFonts w:ascii="Arial" w:hAnsi="Arial" w:cs="Arial"/>
          <w:sz w:val="18"/>
          <w:szCs w:val="18"/>
        </w:rPr>
        <w:t>general</w:t>
      </w:r>
      <w:r w:rsidRPr="008F2137">
        <w:rPr>
          <w:rFonts w:ascii="Arial" w:hAnsi="Arial" w:cs="Arial"/>
          <w:sz w:val="18"/>
          <w:szCs w:val="18"/>
        </w:rPr>
        <w:t xml:space="preserve"> </w:t>
      </w:r>
      <w:r w:rsidR="0086293C" w:rsidRPr="008F2137">
        <w:rPr>
          <w:rFonts w:ascii="Arial" w:hAnsi="Arial" w:cs="Arial"/>
          <w:sz w:val="18"/>
          <w:szCs w:val="18"/>
        </w:rPr>
        <w:t>s</w:t>
      </w:r>
      <w:r w:rsidRPr="008F2137">
        <w:rPr>
          <w:rFonts w:ascii="Arial" w:hAnsi="Arial" w:cs="Arial"/>
          <w:sz w:val="18"/>
          <w:szCs w:val="18"/>
        </w:rPr>
        <w:t xml:space="preserve">ervices </w:t>
      </w:r>
      <w:r w:rsidR="00625DAD" w:rsidRPr="008F2137">
        <w:rPr>
          <w:rFonts w:ascii="Arial" w:hAnsi="Arial" w:cs="Arial"/>
          <w:sz w:val="18"/>
          <w:szCs w:val="18"/>
        </w:rPr>
        <w:t>consisting of</w:t>
      </w:r>
      <w:r w:rsidRPr="008F2137">
        <w:rPr>
          <w:rFonts w:ascii="Arial" w:hAnsi="Arial" w:cs="Arial"/>
          <w:sz w:val="18"/>
          <w:szCs w:val="18"/>
        </w:rPr>
        <w:t xml:space="preserve">: </w:t>
      </w:r>
    </w:p>
    <w:p w14:paraId="34C30C26" w14:textId="5F8705E1" w:rsidR="002C269D" w:rsidRPr="008F2137" w:rsidRDefault="007A263F" w:rsidP="00EE09BA">
      <w:pPr>
        <w:numPr>
          <w:ilvl w:val="0"/>
          <w:numId w:val="18"/>
        </w:numPr>
        <w:spacing w:line="264" w:lineRule="auto"/>
        <w:ind w:left="1440"/>
        <w:jc w:val="both"/>
        <w:rPr>
          <w:rFonts w:ascii="Arial" w:hAnsi="Arial" w:cs="Arial"/>
          <w:sz w:val="18"/>
          <w:szCs w:val="18"/>
        </w:rPr>
      </w:pPr>
      <w:r>
        <w:rPr>
          <w:rFonts w:ascii="Arial" w:hAnsi="Arial" w:cs="Arial"/>
          <w:sz w:val="18"/>
          <w:szCs w:val="18"/>
        </w:rPr>
        <w:t>providing supporting services enabling your</w:t>
      </w:r>
      <w:r w:rsidRPr="008F2137">
        <w:rPr>
          <w:rFonts w:ascii="Arial" w:hAnsi="Arial" w:cs="Arial"/>
          <w:sz w:val="18"/>
          <w:szCs w:val="18"/>
        </w:rPr>
        <w:t xml:space="preserve"> listing and publishing of Seller Content regarding the Products you offer for sale on the Platform</w:t>
      </w:r>
      <w:r w:rsidR="002C269D" w:rsidRPr="008F2137">
        <w:rPr>
          <w:rFonts w:ascii="Arial" w:hAnsi="Arial" w:cs="Arial"/>
          <w:sz w:val="18"/>
          <w:szCs w:val="18"/>
        </w:rPr>
        <w:t>;</w:t>
      </w:r>
      <w:r w:rsidR="002A2A1E" w:rsidRPr="00305690" w:rsidDel="002A2A1E">
        <w:rPr>
          <w:rFonts w:ascii="Arial" w:hAnsi="Arial" w:cs="Arial"/>
          <w:sz w:val="18"/>
          <w:szCs w:val="18"/>
        </w:rPr>
        <w:t xml:space="preserve"> </w:t>
      </w:r>
    </w:p>
    <w:p w14:paraId="2C70DB58" w14:textId="4B16AA19" w:rsidR="002C269D" w:rsidRPr="008F2137" w:rsidRDefault="00B72483" w:rsidP="00EA727B">
      <w:pPr>
        <w:numPr>
          <w:ilvl w:val="0"/>
          <w:numId w:val="18"/>
        </w:numPr>
        <w:spacing w:line="264" w:lineRule="auto"/>
        <w:ind w:left="720" w:firstLine="0"/>
        <w:jc w:val="both"/>
        <w:rPr>
          <w:rFonts w:ascii="Arial" w:hAnsi="Arial" w:cs="Arial"/>
          <w:sz w:val="18"/>
          <w:szCs w:val="18"/>
        </w:rPr>
      </w:pPr>
      <w:r w:rsidRPr="008F2137">
        <w:rPr>
          <w:rFonts w:ascii="Arial" w:hAnsi="Arial" w:cs="Arial"/>
          <w:sz w:val="18"/>
          <w:szCs w:val="18"/>
        </w:rPr>
        <w:t>customer</w:t>
      </w:r>
      <w:r w:rsidR="002C269D" w:rsidRPr="008F2137">
        <w:rPr>
          <w:rFonts w:ascii="Arial" w:hAnsi="Arial" w:cs="Arial"/>
          <w:sz w:val="18"/>
          <w:szCs w:val="18"/>
        </w:rPr>
        <w:t xml:space="preserve"> services </w:t>
      </w:r>
      <w:r w:rsidR="00FA5BC7" w:rsidRPr="008F2137">
        <w:rPr>
          <w:rFonts w:ascii="Arial" w:hAnsi="Arial" w:cs="Arial"/>
          <w:sz w:val="18"/>
          <w:szCs w:val="18"/>
        </w:rPr>
        <w:t>(</w:t>
      </w:r>
      <w:r w:rsidR="002C269D" w:rsidRPr="008F2137">
        <w:rPr>
          <w:rFonts w:ascii="Arial" w:hAnsi="Arial" w:cs="Arial"/>
          <w:sz w:val="18"/>
          <w:szCs w:val="18"/>
        </w:rPr>
        <w:t>for a limited time</w:t>
      </w:r>
      <w:r w:rsidR="00FA5BC7" w:rsidRPr="008F2137">
        <w:rPr>
          <w:rFonts w:ascii="Arial" w:hAnsi="Arial" w:cs="Arial"/>
          <w:sz w:val="18"/>
          <w:szCs w:val="18"/>
        </w:rPr>
        <w:t>)</w:t>
      </w:r>
      <w:r w:rsidR="002C269D" w:rsidRPr="008F2137">
        <w:rPr>
          <w:rFonts w:ascii="Arial" w:hAnsi="Arial" w:cs="Arial"/>
          <w:sz w:val="18"/>
          <w:szCs w:val="18"/>
        </w:rPr>
        <w:t xml:space="preserve">; </w:t>
      </w:r>
    </w:p>
    <w:p w14:paraId="714948B8" w14:textId="1D71EBB1" w:rsidR="002C269D" w:rsidRPr="008F2137" w:rsidRDefault="00FA5BC7" w:rsidP="00EA727B">
      <w:pPr>
        <w:numPr>
          <w:ilvl w:val="0"/>
          <w:numId w:val="18"/>
        </w:numPr>
        <w:spacing w:line="264" w:lineRule="auto"/>
        <w:ind w:left="720" w:firstLine="0"/>
        <w:jc w:val="both"/>
        <w:rPr>
          <w:rFonts w:ascii="Arial" w:hAnsi="Arial" w:cs="Arial"/>
          <w:sz w:val="18"/>
          <w:szCs w:val="18"/>
        </w:rPr>
      </w:pPr>
      <w:r w:rsidRPr="008F2137">
        <w:rPr>
          <w:rFonts w:ascii="Arial" w:hAnsi="Arial" w:cs="Arial"/>
          <w:sz w:val="18"/>
          <w:szCs w:val="18"/>
        </w:rPr>
        <w:t>o</w:t>
      </w:r>
      <w:r w:rsidR="002C269D" w:rsidRPr="008F2137">
        <w:rPr>
          <w:rFonts w:ascii="Arial" w:hAnsi="Arial" w:cs="Arial"/>
          <w:sz w:val="18"/>
          <w:szCs w:val="18"/>
        </w:rPr>
        <w:t xml:space="preserve">rder </w:t>
      </w:r>
      <w:r w:rsidR="00625DAD" w:rsidRPr="008F2137">
        <w:rPr>
          <w:rFonts w:ascii="Arial" w:hAnsi="Arial" w:cs="Arial"/>
          <w:sz w:val="18"/>
          <w:szCs w:val="18"/>
        </w:rPr>
        <w:t>processing</w:t>
      </w:r>
      <w:r w:rsidR="002C269D" w:rsidRPr="008F2137">
        <w:rPr>
          <w:rFonts w:ascii="Arial" w:hAnsi="Arial" w:cs="Arial"/>
          <w:sz w:val="18"/>
          <w:szCs w:val="18"/>
        </w:rPr>
        <w:t>;</w:t>
      </w:r>
    </w:p>
    <w:p w14:paraId="7D519C77" w14:textId="58A89DC6" w:rsidR="00FA5BC7" w:rsidRPr="008F2137" w:rsidRDefault="00A2260C" w:rsidP="00EA727B">
      <w:pPr>
        <w:numPr>
          <w:ilvl w:val="0"/>
          <w:numId w:val="18"/>
        </w:numPr>
        <w:spacing w:line="264" w:lineRule="auto"/>
        <w:ind w:left="720" w:firstLine="0"/>
        <w:jc w:val="both"/>
        <w:rPr>
          <w:rFonts w:ascii="Arial" w:hAnsi="Arial" w:cs="Arial"/>
          <w:sz w:val="18"/>
          <w:szCs w:val="18"/>
        </w:rPr>
      </w:pPr>
      <w:r w:rsidRPr="008F2137">
        <w:rPr>
          <w:rFonts w:ascii="Arial" w:hAnsi="Arial" w:cs="Arial"/>
          <w:sz w:val="18"/>
          <w:szCs w:val="18"/>
        </w:rPr>
        <w:t xml:space="preserve">logistics </w:t>
      </w:r>
      <w:r w:rsidR="00FA5BC7" w:rsidRPr="008F2137">
        <w:rPr>
          <w:rFonts w:ascii="Arial" w:hAnsi="Arial" w:cs="Arial"/>
          <w:sz w:val="18"/>
          <w:szCs w:val="18"/>
        </w:rPr>
        <w:t>coordination,</w:t>
      </w:r>
    </w:p>
    <w:p w14:paraId="2132AE38" w14:textId="1EAF1CEC" w:rsidR="002C269D" w:rsidRPr="008F2137" w:rsidRDefault="00FA5BC7" w:rsidP="00EA727B">
      <w:pPr>
        <w:spacing w:line="264" w:lineRule="auto"/>
        <w:ind w:left="720"/>
        <w:jc w:val="both"/>
        <w:rPr>
          <w:rFonts w:ascii="Arial" w:hAnsi="Arial" w:cs="Arial"/>
          <w:sz w:val="18"/>
          <w:szCs w:val="18"/>
        </w:rPr>
      </w:pPr>
      <w:r w:rsidRPr="008F2137">
        <w:rPr>
          <w:rFonts w:ascii="Arial" w:hAnsi="Arial" w:cs="Arial"/>
          <w:sz w:val="18"/>
          <w:szCs w:val="18"/>
        </w:rPr>
        <w:t xml:space="preserve">and </w:t>
      </w:r>
      <w:r w:rsidR="0086293C" w:rsidRPr="008F2137">
        <w:rPr>
          <w:rFonts w:ascii="Arial" w:hAnsi="Arial" w:cs="Arial"/>
          <w:sz w:val="18"/>
          <w:szCs w:val="18"/>
        </w:rPr>
        <w:t>other a</w:t>
      </w:r>
      <w:r w:rsidR="002C269D" w:rsidRPr="008F2137">
        <w:rPr>
          <w:rFonts w:ascii="Arial" w:hAnsi="Arial" w:cs="Arial"/>
          <w:sz w:val="18"/>
          <w:szCs w:val="18"/>
        </w:rPr>
        <w:t xml:space="preserve">dditional </w:t>
      </w:r>
      <w:r w:rsidR="0086293C" w:rsidRPr="008F2137">
        <w:rPr>
          <w:rFonts w:ascii="Arial" w:hAnsi="Arial" w:cs="Arial"/>
          <w:sz w:val="18"/>
          <w:szCs w:val="18"/>
        </w:rPr>
        <w:t>s</w:t>
      </w:r>
      <w:r w:rsidR="002C269D" w:rsidRPr="008F2137">
        <w:rPr>
          <w:rFonts w:ascii="Arial" w:hAnsi="Arial" w:cs="Arial"/>
          <w:sz w:val="18"/>
          <w:szCs w:val="18"/>
        </w:rPr>
        <w:t xml:space="preserve">ervices that you may request and </w:t>
      </w:r>
      <w:r w:rsidR="00DF2535" w:rsidRPr="008F2137">
        <w:rPr>
          <w:rFonts w:ascii="Arial" w:hAnsi="Arial" w:cs="Arial"/>
          <w:sz w:val="18"/>
          <w:szCs w:val="18"/>
        </w:rPr>
        <w:t xml:space="preserve">that </w:t>
      </w:r>
      <w:r w:rsidR="002C269D" w:rsidRPr="008F2137">
        <w:rPr>
          <w:rFonts w:ascii="Arial" w:hAnsi="Arial" w:cs="Arial"/>
          <w:sz w:val="18"/>
          <w:szCs w:val="18"/>
        </w:rPr>
        <w:t>we may offer</w:t>
      </w:r>
      <w:r w:rsidR="00DF2535" w:rsidRPr="008F2137">
        <w:rPr>
          <w:rFonts w:ascii="Arial" w:hAnsi="Arial" w:cs="Arial"/>
          <w:sz w:val="18"/>
          <w:szCs w:val="18"/>
        </w:rPr>
        <w:t xml:space="preserve"> you</w:t>
      </w:r>
      <w:r w:rsidR="002C269D" w:rsidRPr="008F2137">
        <w:rPr>
          <w:rFonts w:ascii="Arial" w:hAnsi="Arial" w:cs="Arial"/>
          <w:sz w:val="18"/>
          <w:szCs w:val="18"/>
        </w:rPr>
        <w:t>.</w:t>
      </w:r>
    </w:p>
    <w:p w14:paraId="47C58393" w14:textId="77777777" w:rsidR="00FF4FBD" w:rsidRPr="008F2137" w:rsidRDefault="00FF4FBD" w:rsidP="00B76A42">
      <w:pPr>
        <w:spacing w:line="264" w:lineRule="auto"/>
        <w:ind w:left="360"/>
        <w:jc w:val="both"/>
        <w:rPr>
          <w:rFonts w:ascii="Arial" w:hAnsi="Arial" w:cs="Arial"/>
          <w:sz w:val="18"/>
          <w:szCs w:val="18"/>
        </w:rPr>
      </w:pPr>
    </w:p>
    <w:p w14:paraId="4FEB0129" w14:textId="648D75C5" w:rsidR="00C91FD8" w:rsidRPr="008F2137" w:rsidRDefault="00666CB3" w:rsidP="00EA727B">
      <w:pPr>
        <w:pStyle w:val="ListParagraph"/>
        <w:numPr>
          <w:ilvl w:val="0"/>
          <w:numId w:val="30"/>
        </w:numPr>
        <w:spacing w:line="264" w:lineRule="auto"/>
        <w:ind w:left="720" w:hanging="720"/>
        <w:jc w:val="both"/>
        <w:rPr>
          <w:rFonts w:ascii="Arial" w:hAnsi="Arial" w:cs="Arial"/>
          <w:b/>
          <w:sz w:val="18"/>
          <w:szCs w:val="18"/>
        </w:rPr>
      </w:pPr>
      <w:r w:rsidRPr="008F2137">
        <w:rPr>
          <w:rFonts w:ascii="Arial" w:hAnsi="Arial" w:cs="Arial"/>
          <w:b/>
          <w:sz w:val="18"/>
          <w:szCs w:val="18"/>
          <w:u w:val="single"/>
          <w:lang w:val="en-GB"/>
        </w:rPr>
        <w:t xml:space="preserve">Products You Can </w:t>
      </w:r>
      <w:r w:rsidRPr="00445109">
        <w:rPr>
          <w:rFonts w:ascii="Arial" w:hAnsi="Arial" w:cs="Arial"/>
          <w:b/>
          <w:sz w:val="18"/>
          <w:szCs w:val="18"/>
          <w:u w:val="single"/>
          <w:lang w:val="en-GB"/>
        </w:rPr>
        <w:t>Sell</w:t>
      </w:r>
      <w:r w:rsidR="00690434" w:rsidRPr="00445109">
        <w:rPr>
          <w:rFonts w:ascii="Arial" w:hAnsi="Arial" w:cs="Arial"/>
          <w:b/>
          <w:sz w:val="18"/>
          <w:szCs w:val="18"/>
          <w:u w:val="single"/>
        </w:rPr>
        <w:t xml:space="preserve"> </w:t>
      </w:r>
      <w:r w:rsidR="001006EA" w:rsidRPr="00445109">
        <w:rPr>
          <w:rFonts w:ascii="Arial" w:hAnsi="Arial" w:cs="Arial"/>
          <w:b/>
          <w:sz w:val="18"/>
          <w:szCs w:val="18"/>
          <w:u w:val="single"/>
        </w:rPr>
        <w:t>(</w:t>
      </w:r>
      <w:r w:rsidR="001006EA" w:rsidRPr="00445109">
        <w:rPr>
          <w:rFonts w:ascii="Arial" w:hAnsi="Arial" w:cs="Arial"/>
          <w:b/>
          <w:i/>
          <w:sz w:val="18"/>
          <w:szCs w:val="18"/>
          <w:u w:val="single"/>
        </w:rPr>
        <w:t>Clause 8 of the Terms</w:t>
      </w:r>
      <w:r w:rsidR="001006EA" w:rsidRPr="00445109">
        <w:rPr>
          <w:rFonts w:ascii="Arial" w:hAnsi="Arial" w:cs="Arial"/>
          <w:b/>
          <w:sz w:val="18"/>
          <w:szCs w:val="18"/>
          <w:u w:val="single"/>
        </w:rPr>
        <w:t>)</w:t>
      </w:r>
    </w:p>
    <w:p w14:paraId="2BABA16F" w14:textId="348016A8" w:rsidR="002C269D" w:rsidRPr="005A1ED0" w:rsidRDefault="006B608F" w:rsidP="005A1ED0">
      <w:pPr>
        <w:pStyle w:val="ListParagraph"/>
        <w:spacing w:line="264" w:lineRule="auto"/>
        <w:jc w:val="both"/>
        <w:rPr>
          <w:rFonts w:ascii="Arial" w:hAnsi="Arial" w:cs="Arial"/>
          <w:color w:val="FFFFFF" w:themeColor="background1"/>
          <w:sz w:val="18"/>
          <w:szCs w:val="18"/>
        </w:rPr>
      </w:pPr>
      <w:r w:rsidRPr="008F2137">
        <w:rPr>
          <w:rFonts w:ascii="Arial" w:hAnsi="Arial" w:cs="Arial"/>
          <w:sz w:val="18"/>
          <w:szCs w:val="18"/>
        </w:rPr>
        <w:t xml:space="preserve">You can sell </w:t>
      </w:r>
      <w:r w:rsidR="00EF1956" w:rsidRPr="008F2137">
        <w:rPr>
          <w:rFonts w:ascii="Arial" w:hAnsi="Arial" w:cs="Arial"/>
          <w:sz w:val="18"/>
          <w:szCs w:val="18"/>
        </w:rPr>
        <w:t>products</w:t>
      </w:r>
      <w:r w:rsidRPr="008F2137">
        <w:rPr>
          <w:rFonts w:ascii="Arial" w:hAnsi="Arial" w:cs="Arial"/>
          <w:sz w:val="18"/>
          <w:szCs w:val="18"/>
        </w:rPr>
        <w:t xml:space="preserve"> that are legally permitted to be sold and that </w:t>
      </w:r>
      <w:r w:rsidR="00EE4BB8" w:rsidRPr="008F2137">
        <w:rPr>
          <w:rFonts w:ascii="Arial" w:hAnsi="Arial" w:cs="Arial"/>
          <w:sz w:val="18"/>
          <w:szCs w:val="18"/>
        </w:rPr>
        <w:t>comply with our</w:t>
      </w:r>
      <w:r w:rsidRPr="008F2137">
        <w:rPr>
          <w:rFonts w:ascii="Arial" w:hAnsi="Arial" w:cs="Arial"/>
          <w:sz w:val="18"/>
          <w:szCs w:val="18"/>
        </w:rPr>
        <w:t xml:space="preserve"> </w:t>
      </w:r>
      <w:hyperlink w:anchor="Buyer_Information_and_Buyer_Se" w:history="1">
        <w:r w:rsidR="00DF2535" w:rsidRPr="008F2137">
          <w:rPr>
            <w:rStyle w:val="Hyperlink"/>
            <w:rFonts w:ascii="Arial" w:hAnsi="Arial" w:cs="Arial"/>
            <w:color w:val="auto"/>
            <w:sz w:val="18"/>
            <w:szCs w:val="18"/>
            <w:u w:val="none"/>
          </w:rPr>
          <w:t>Policies</w:t>
        </w:r>
      </w:hyperlink>
      <w:r w:rsidR="00666CB3" w:rsidRPr="008F2137">
        <w:rPr>
          <w:rFonts w:ascii="Arial" w:hAnsi="Arial" w:cs="Arial"/>
          <w:sz w:val="18"/>
          <w:szCs w:val="18"/>
        </w:rPr>
        <w:t xml:space="preserve">. Since </w:t>
      </w:r>
      <w:r w:rsidR="00A2260C" w:rsidRPr="008F2137">
        <w:rPr>
          <w:rFonts w:ascii="Arial" w:hAnsi="Arial" w:cs="Arial"/>
          <w:sz w:val="18"/>
          <w:szCs w:val="18"/>
        </w:rPr>
        <w:t xml:space="preserve">you are selling the </w:t>
      </w:r>
      <w:r w:rsidR="00EF1956" w:rsidRPr="008F2137">
        <w:rPr>
          <w:rFonts w:ascii="Arial" w:hAnsi="Arial" w:cs="Arial"/>
          <w:sz w:val="18"/>
          <w:szCs w:val="18"/>
        </w:rPr>
        <w:t>products</w:t>
      </w:r>
      <w:r w:rsidR="00A2260C" w:rsidRPr="008F2137">
        <w:rPr>
          <w:rFonts w:ascii="Arial" w:hAnsi="Arial" w:cs="Arial"/>
          <w:sz w:val="18"/>
          <w:szCs w:val="18"/>
        </w:rPr>
        <w:t xml:space="preserve"> directly to Lazada </w:t>
      </w:r>
      <w:r w:rsidR="00A63461">
        <w:rPr>
          <w:rFonts w:ascii="Arial" w:hAnsi="Arial" w:cs="Arial"/>
          <w:sz w:val="18"/>
          <w:szCs w:val="18"/>
        </w:rPr>
        <w:t>buyers</w:t>
      </w:r>
      <w:r w:rsidR="00666CB3" w:rsidRPr="008F2137">
        <w:rPr>
          <w:rFonts w:ascii="Arial" w:hAnsi="Arial" w:cs="Arial"/>
          <w:sz w:val="18"/>
          <w:szCs w:val="18"/>
        </w:rPr>
        <w:t xml:space="preserve">, </w:t>
      </w:r>
      <w:r w:rsidR="00E660E1" w:rsidRPr="008F2137">
        <w:rPr>
          <w:rFonts w:ascii="Arial" w:hAnsi="Arial" w:cs="Arial"/>
          <w:sz w:val="18"/>
          <w:szCs w:val="18"/>
        </w:rPr>
        <w:t>y</w:t>
      </w:r>
      <w:r w:rsidR="00666CB3" w:rsidRPr="008F2137">
        <w:rPr>
          <w:rFonts w:ascii="Arial" w:hAnsi="Arial" w:cs="Arial"/>
          <w:sz w:val="18"/>
          <w:szCs w:val="18"/>
        </w:rPr>
        <w:t xml:space="preserve">ou are responsible for </w:t>
      </w:r>
      <w:r w:rsidR="00923260" w:rsidRPr="008F2137">
        <w:rPr>
          <w:rFonts w:ascii="Arial" w:hAnsi="Arial" w:cs="Arial"/>
          <w:sz w:val="18"/>
          <w:szCs w:val="18"/>
        </w:rPr>
        <w:t>all matters related to the products that you sell on Lazada including but not limited to</w:t>
      </w:r>
      <w:r w:rsidR="00923260">
        <w:rPr>
          <w:rFonts w:ascii="Arial" w:hAnsi="Arial" w:cs="Arial"/>
          <w:sz w:val="18"/>
          <w:szCs w:val="18"/>
        </w:rPr>
        <w:t xml:space="preserve"> ensuring that the</w:t>
      </w:r>
      <w:r w:rsidR="00923260" w:rsidRPr="008F2137">
        <w:rPr>
          <w:rFonts w:ascii="Arial" w:hAnsi="Arial" w:cs="Arial"/>
          <w:sz w:val="18"/>
          <w:szCs w:val="18"/>
        </w:rPr>
        <w:t xml:space="preserve"> product content, product quality and origin,</w:t>
      </w:r>
      <w:r w:rsidR="00923260">
        <w:rPr>
          <w:rFonts w:ascii="Arial" w:hAnsi="Arial" w:cs="Arial"/>
          <w:sz w:val="18"/>
          <w:szCs w:val="18"/>
        </w:rPr>
        <w:t xml:space="preserve"> and</w:t>
      </w:r>
      <w:r w:rsidR="00923260" w:rsidRPr="008F2137">
        <w:rPr>
          <w:rFonts w:ascii="Arial" w:hAnsi="Arial" w:cs="Arial"/>
          <w:sz w:val="18"/>
          <w:szCs w:val="18"/>
        </w:rPr>
        <w:t xml:space="preserve"> financial invoice </w:t>
      </w:r>
      <w:r w:rsidR="00923260">
        <w:rPr>
          <w:rFonts w:ascii="Arial" w:hAnsi="Arial" w:cs="Arial"/>
          <w:sz w:val="18"/>
          <w:szCs w:val="18"/>
        </w:rPr>
        <w:t>comply with applicable laws and tax obligations</w:t>
      </w:r>
      <w:r w:rsidR="00923260" w:rsidRPr="008F2137">
        <w:rPr>
          <w:rFonts w:ascii="Arial" w:hAnsi="Arial" w:cs="Arial"/>
          <w:sz w:val="18"/>
          <w:szCs w:val="18"/>
        </w:rPr>
        <w:t>. After shipping your products, you are responsible for returns and product warranties</w:t>
      </w:r>
      <w:r w:rsidR="000E4A9E">
        <w:rPr>
          <w:rFonts w:ascii="Arial" w:hAnsi="Arial" w:cs="Arial"/>
          <w:sz w:val="18"/>
          <w:szCs w:val="18"/>
        </w:rPr>
        <w:t xml:space="preserve"> in accordance with our Policies and applicable laws</w:t>
      </w:r>
      <w:r w:rsidR="00923260" w:rsidRPr="008F2137">
        <w:rPr>
          <w:rFonts w:ascii="Arial" w:hAnsi="Arial" w:cs="Arial"/>
          <w:sz w:val="18"/>
          <w:szCs w:val="18"/>
        </w:rPr>
        <w:t>.</w:t>
      </w:r>
    </w:p>
    <w:p w14:paraId="7522FD29" w14:textId="77777777" w:rsidR="006B608F" w:rsidRPr="008F2137" w:rsidRDefault="006B608F" w:rsidP="00B76A42">
      <w:pPr>
        <w:spacing w:line="264" w:lineRule="auto"/>
        <w:ind w:left="284"/>
        <w:jc w:val="both"/>
        <w:rPr>
          <w:rFonts w:ascii="Arial" w:hAnsi="Arial" w:cs="Arial"/>
          <w:sz w:val="18"/>
          <w:szCs w:val="18"/>
        </w:rPr>
      </w:pPr>
    </w:p>
    <w:p w14:paraId="0023E25B" w14:textId="6C5C507B" w:rsidR="00C91FD8" w:rsidRPr="00445109" w:rsidRDefault="00413CF1" w:rsidP="00EA727B">
      <w:pPr>
        <w:pStyle w:val="ListParagraph"/>
        <w:numPr>
          <w:ilvl w:val="0"/>
          <w:numId w:val="30"/>
        </w:numPr>
        <w:tabs>
          <w:tab w:val="left" w:pos="720"/>
        </w:tabs>
        <w:spacing w:line="264" w:lineRule="auto"/>
        <w:ind w:left="720" w:hanging="720"/>
        <w:jc w:val="both"/>
        <w:rPr>
          <w:rFonts w:ascii="Arial" w:hAnsi="Arial" w:cs="Arial"/>
          <w:b/>
          <w:sz w:val="18"/>
          <w:szCs w:val="18"/>
          <w:u w:val="single"/>
          <w:lang w:val="en-GB"/>
        </w:rPr>
      </w:pPr>
      <w:r w:rsidRPr="00445109">
        <w:rPr>
          <w:rFonts w:ascii="Arial" w:hAnsi="Arial" w:cs="Arial"/>
          <w:b/>
          <w:sz w:val="18"/>
          <w:szCs w:val="18"/>
          <w:u w:val="single"/>
          <w:lang w:val="en-GB"/>
        </w:rPr>
        <w:t xml:space="preserve">Fulfilment </w:t>
      </w:r>
      <w:r w:rsidR="001006EA" w:rsidRPr="00445109">
        <w:rPr>
          <w:rFonts w:ascii="Arial" w:hAnsi="Arial" w:cs="Arial"/>
          <w:b/>
          <w:sz w:val="18"/>
          <w:szCs w:val="18"/>
          <w:u w:val="single"/>
        </w:rPr>
        <w:t>(</w:t>
      </w:r>
      <w:r w:rsidR="001006EA" w:rsidRPr="00445109">
        <w:rPr>
          <w:rFonts w:ascii="Arial" w:hAnsi="Arial" w:cs="Arial"/>
          <w:b/>
          <w:i/>
          <w:sz w:val="18"/>
          <w:szCs w:val="18"/>
          <w:u w:val="single"/>
        </w:rPr>
        <w:t>Clause 5 of the Terms</w:t>
      </w:r>
      <w:r w:rsidR="001006EA" w:rsidRPr="00445109">
        <w:rPr>
          <w:rFonts w:ascii="Arial" w:hAnsi="Arial" w:cs="Arial"/>
          <w:b/>
          <w:sz w:val="18"/>
          <w:szCs w:val="18"/>
          <w:u w:val="single"/>
        </w:rPr>
        <w:t>)</w:t>
      </w:r>
    </w:p>
    <w:p w14:paraId="6A2D400F" w14:textId="73E3CED9" w:rsidR="002A2A1E" w:rsidRPr="008F2137" w:rsidRDefault="002D3DF2" w:rsidP="00EA727B">
      <w:pPr>
        <w:spacing w:line="264" w:lineRule="auto"/>
        <w:ind w:left="720"/>
        <w:jc w:val="both"/>
        <w:rPr>
          <w:rFonts w:ascii="Arial" w:eastAsia="Century Gothic,Calibri" w:hAnsi="Arial" w:cs="Arial"/>
          <w:sz w:val="18"/>
          <w:szCs w:val="18"/>
        </w:rPr>
      </w:pPr>
      <w:r w:rsidRPr="008F2137">
        <w:rPr>
          <w:rFonts w:ascii="Arial" w:eastAsia="Century Gothic" w:hAnsi="Arial" w:cs="Arial"/>
          <w:sz w:val="18"/>
          <w:szCs w:val="18"/>
        </w:rPr>
        <w:t xml:space="preserve">There are three types of fulfilment models – </w:t>
      </w:r>
      <w:r w:rsidR="00A2260C" w:rsidRPr="008F2137">
        <w:rPr>
          <w:rFonts w:ascii="Arial" w:eastAsia="Century Gothic" w:hAnsi="Arial" w:cs="Arial"/>
          <w:sz w:val="18"/>
          <w:szCs w:val="18"/>
        </w:rPr>
        <w:t>Delivered</w:t>
      </w:r>
      <w:r w:rsidRPr="008F2137">
        <w:rPr>
          <w:rFonts w:ascii="Arial" w:eastAsia="Century Gothic" w:hAnsi="Arial" w:cs="Arial"/>
          <w:sz w:val="18"/>
          <w:szCs w:val="18"/>
        </w:rPr>
        <w:t xml:space="preserve"> by Seller, </w:t>
      </w:r>
      <w:r w:rsidR="00A2260C" w:rsidRPr="008F2137">
        <w:rPr>
          <w:rFonts w:ascii="Arial" w:eastAsia="Century Gothic" w:hAnsi="Arial" w:cs="Arial"/>
          <w:sz w:val="18"/>
          <w:szCs w:val="18"/>
        </w:rPr>
        <w:t xml:space="preserve">Lazada-Coordinated Delivery </w:t>
      </w:r>
      <w:r w:rsidRPr="008F2137">
        <w:rPr>
          <w:rFonts w:ascii="Arial" w:eastAsia="Century Gothic" w:hAnsi="Arial" w:cs="Arial"/>
          <w:sz w:val="18"/>
          <w:szCs w:val="18"/>
        </w:rPr>
        <w:t>and Fulfilment by Lazada (FBL).</w:t>
      </w:r>
      <w:r w:rsidR="00DE3C53" w:rsidRPr="008F2137">
        <w:rPr>
          <w:rFonts w:ascii="Arial" w:eastAsia="Century Gothic" w:hAnsi="Arial" w:cs="Arial"/>
          <w:sz w:val="18"/>
          <w:szCs w:val="18"/>
        </w:rPr>
        <w:t xml:space="preserve"> </w:t>
      </w:r>
      <w:r w:rsidR="006911E5" w:rsidRPr="008F2137">
        <w:rPr>
          <w:rFonts w:ascii="Arial" w:eastAsia="Century Gothic" w:hAnsi="Arial" w:cs="Arial"/>
          <w:sz w:val="18"/>
          <w:szCs w:val="18"/>
        </w:rPr>
        <w:t>Except if you are using FBL, the orders must be ready to ship.</w:t>
      </w:r>
    </w:p>
    <w:p w14:paraId="502CCDB4" w14:textId="77777777" w:rsidR="009F604E" w:rsidRPr="008F2137" w:rsidRDefault="009F604E" w:rsidP="00B76A42">
      <w:pPr>
        <w:spacing w:line="264" w:lineRule="auto"/>
        <w:jc w:val="both"/>
        <w:rPr>
          <w:rFonts w:ascii="Arial" w:hAnsi="Arial" w:cs="Arial"/>
          <w:b/>
          <w:sz w:val="18"/>
          <w:szCs w:val="18"/>
        </w:rPr>
      </w:pPr>
    </w:p>
    <w:p w14:paraId="1B05C66E" w14:textId="02A92998" w:rsidR="00C91FD8" w:rsidRPr="00445109" w:rsidRDefault="00666CB3" w:rsidP="00EA727B">
      <w:pPr>
        <w:pStyle w:val="ListParagraph"/>
        <w:keepNext/>
        <w:numPr>
          <w:ilvl w:val="0"/>
          <w:numId w:val="30"/>
        </w:numPr>
        <w:tabs>
          <w:tab w:val="left" w:pos="720"/>
        </w:tabs>
        <w:spacing w:line="264" w:lineRule="auto"/>
        <w:ind w:left="720" w:hanging="720"/>
        <w:jc w:val="both"/>
        <w:rPr>
          <w:rFonts w:ascii="Arial" w:hAnsi="Arial" w:cs="Arial"/>
          <w:b/>
          <w:sz w:val="18"/>
          <w:szCs w:val="18"/>
          <w:u w:val="single"/>
        </w:rPr>
      </w:pPr>
      <w:r w:rsidRPr="00445109">
        <w:rPr>
          <w:rFonts w:ascii="Arial" w:hAnsi="Arial" w:cs="Arial"/>
          <w:b/>
          <w:sz w:val="18"/>
          <w:szCs w:val="18"/>
          <w:u w:val="single"/>
          <w:lang w:val="en-GB"/>
        </w:rPr>
        <w:t>Payment</w:t>
      </w:r>
      <w:r w:rsidR="002C269D" w:rsidRPr="00445109">
        <w:rPr>
          <w:rFonts w:ascii="Arial" w:hAnsi="Arial" w:cs="Arial"/>
          <w:b/>
          <w:sz w:val="18"/>
          <w:szCs w:val="18"/>
          <w:u w:val="single"/>
        </w:rPr>
        <w:t xml:space="preserve"> </w:t>
      </w:r>
      <w:r w:rsidR="001006EA" w:rsidRPr="00445109">
        <w:rPr>
          <w:rFonts w:ascii="Arial" w:hAnsi="Arial" w:cs="Arial"/>
          <w:b/>
          <w:sz w:val="18"/>
          <w:szCs w:val="18"/>
          <w:u w:val="single"/>
        </w:rPr>
        <w:t>(</w:t>
      </w:r>
      <w:r w:rsidR="001006EA" w:rsidRPr="00445109">
        <w:rPr>
          <w:rFonts w:ascii="Arial" w:hAnsi="Arial" w:cs="Arial"/>
          <w:b/>
          <w:i/>
          <w:sz w:val="18"/>
          <w:szCs w:val="18"/>
          <w:u w:val="single"/>
        </w:rPr>
        <w:t>Clauses 2 and 3 of the Terms</w:t>
      </w:r>
      <w:r w:rsidR="001006EA" w:rsidRPr="00445109">
        <w:rPr>
          <w:rFonts w:ascii="Arial" w:hAnsi="Arial" w:cs="Arial"/>
          <w:b/>
          <w:sz w:val="18"/>
          <w:szCs w:val="18"/>
          <w:u w:val="single"/>
        </w:rPr>
        <w:t>)</w:t>
      </w:r>
    </w:p>
    <w:p w14:paraId="4D0194F4" w14:textId="6B6BA2E8" w:rsidR="00366812" w:rsidRPr="008F2137" w:rsidRDefault="00366812" w:rsidP="00EA727B">
      <w:pPr>
        <w:keepNext/>
        <w:spacing w:line="264" w:lineRule="auto"/>
        <w:ind w:left="720"/>
        <w:jc w:val="both"/>
        <w:rPr>
          <w:rFonts w:ascii="Arial" w:hAnsi="Arial" w:cs="Arial"/>
          <w:sz w:val="18"/>
          <w:szCs w:val="18"/>
        </w:rPr>
      </w:pPr>
      <w:r w:rsidRPr="008F2137">
        <w:rPr>
          <w:rFonts w:ascii="Arial" w:hAnsi="Arial" w:cs="Arial"/>
          <w:sz w:val="18"/>
          <w:szCs w:val="18"/>
        </w:rPr>
        <w:t>Lazada</w:t>
      </w:r>
      <w:r w:rsidR="00681734" w:rsidRPr="008F2137">
        <w:rPr>
          <w:rFonts w:ascii="Arial" w:hAnsi="Arial" w:cs="Arial"/>
          <w:sz w:val="18"/>
          <w:szCs w:val="18"/>
        </w:rPr>
        <w:t xml:space="preserve"> </w:t>
      </w:r>
      <w:r w:rsidR="004C6629" w:rsidRPr="008F2137">
        <w:rPr>
          <w:rFonts w:ascii="Arial" w:hAnsi="Arial" w:cs="Arial"/>
          <w:sz w:val="18"/>
          <w:szCs w:val="18"/>
        </w:rPr>
        <w:t xml:space="preserve">will </w:t>
      </w:r>
      <w:r w:rsidR="006273C5">
        <w:rPr>
          <w:rFonts w:ascii="Arial" w:hAnsi="Arial" w:cs="Arial"/>
          <w:sz w:val="18"/>
          <w:szCs w:val="18"/>
        </w:rPr>
        <w:t xml:space="preserve">periodically </w:t>
      </w:r>
      <w:r w:rsidRPr="008F2137">
        <w:rPr>
          <w:rFonts w:ascii="Arial" w:hAnsi="Arial" w:cs="Arial"/>
          <w:sz w:val="18"/>
          <w:szCs w:val="18"/>
        </w:rPr>
        <w:t xml:space="preserve">remit to </w:t>
      </w:r>
      <w:r w:rsidR="00DE3C53" w:rsidRPr="008F2137">
        <w:rPr>
          <w:rFonts w:ascii="Arial" w:hAnsi="Arial" w:cs="Arial"/>
          <w:sz w:val="18"/>
          <w:szCs w:val="18"/>
        </w:rPr>
        <w:t>you</w:t>
      </w:r>
      <w:r w:rsidRPr="008F2137">
        <w:rPr>
          <w:rFonts w:ascii="Arial" w:hAnsi="Arial" w:cs="Arial"/>
          <w:sz w:val="18"/>
          <w:szCs w:val="18"/>
        </w:rPr>
        <w:t xml:space="preserve"> the </w:t>
      </w:r>
      <w:r w:rsidR="00DE3C53" w:rsidRPr="008F2137">
        <w:rPr>
          <w:rFonts w:ascii="Arial" w:hAnsi="Arial" w:cs="Arial"/>
          <w:sz w:val="18"/>
          <w:szCs w:val="18"/>
        </w:rPr>
        <w:t>S</w:t>
      </w:r>
      <w:r w:rsidRPr="008F2137">
        <w:rPr>
          <w:rFonts w:ascii="Arial" w:hAnsi="Arial" w:cs="Arial"/>
          <w:sz w:val="18"/>
          <w:szCs w:val="18"/>
        </w:rPr>
        <w:t xml:space="preserve">ales </w:t>
      </w:r>
      <w:r w:rsidR="00DE3C53" w:rsidRPr="008F2137">
        <w:rPr>
          <w:rFonts w:ascii="Arial" w:hAnsi="Arial" w:cs="Arial"/>
          <w:sz w:val="18"/>
          <w:szCs w:val="18"/>
        </w:rPr>
        <w:t>P</w:t>
      </w:r>
      <w:r w:rsidRPr="008F2137">
        <w:rPr>
          <w:rFonts w:ascii="Arial" w:hAnsi="Arial" w:cs="Arial"/>
          <w:sz w:val="18"/>
          <w:szCs w:val="18"/>
        </w:rPr>
        <w:t xml:space="preserve">roceeds </w:t>
      </w:r>
      <w:r w:rsidR="004C6629" w:rsidRPr="008F2137">
        <w:rPr>
          <w:rFonts w:ascii="Arial" w:hAnsi="Arial" w:cs="Arial"/>
          <w:sz w:val="18"/>
          <w:szCs w:val="18"/>
        </w:rPr>
        <w:t>after deducting Fees due and payable to Lazada for offering the Services to you</w:t>
      </w:r>
      <w:r w:rsidR="00DE3C53" w:rsidRPr="008F2137">
        <w:rPr>
          <w:rFonts w:ascii="Arial" w:hAnsi="Arial" w:cs="Arial"/>
          <w:sz w:val="18"/>
          <w:szCs w:val="18"/>
        </w:rPr>
        <w:t>.</w:t>
      </w:r>
      <w:r w:rsidR="000E4A9E">
        <w:rPr>
          <w:rFonts w:ascii="Arial" w:hAnsi="Arial" w:cs="Arial"/>
          <w:sz w:val="18"/>
          <w:szCs w:val="18"/>
        </w:rPr>
        <w:t xml:space="preserve"> </w:t>
      </w:r>
    </w:p>
    <w:p w14:paraId="7A6D6334" w14:textId="77777777" w:rsidR="002A2A1E" w:rsidRPr="008F2137" w:rsidRDefault="002A2A1E" w:rsidP="00EA727B">
      <w:pPr>
        <w:spacing w:line="264" w:lineRule="auto"/>
        <w:ind w:left="720"/>
        <w:jc w:val="both"/>
        <w:rPr>
          <w:rFonts w:ascii="Arial" w:hAnsi="Arial" w:cs="Arial"/>
          <w:sz w:val="18"/>
          <w:szCs w:val="18"/>
        </w:rPr>
      </w:pPr>
    </w:p>
    <w:p w14:paraId="07949827" w14:textId="77777777" w:rsidR="0033352E" w:rsidRPr="008F2137" w:rsidRDefault="0033352E" w:rsidP="00EA727B">
      <w:pPr>
        <w:pStyle w:val="ListParagraph"/>
        <w:numPr>
          <w:ilvl w:val="0"/>
          <w:numId w:val="30"/>
        </w:numPr>
        <w:spacing w:line="264" w:lineRule="auto"/>
        <w:ind w:left="720" w:hanging="720"/>
        <w:jc w:val="both"/>
        <w:rPr>
          <w:rFonts w:ascii="Arial" w:hAnsi="Arial" w:cs="Arial"/>
          <w:b/>
          <w:sz w:val="18"/>
          <w:szCs w:val="18"/>
          <w:u w:val="single"/>
        </w:rPr>
      </w:pPr>
      <w:r w:rsidRPr="008F2137">
        <w:rPr>
          <w:rFonts w:ascii="Arial" w:hAnsi="Arial" w:cs="Arial"/>
          <w:b/>
          <w:sz w:val="18"/>
          <w:szCs w:val="18"/>
          <w:u w:val="single"/>
        </w:rPr>
        <w:t>Privacy Policy</w:t>
      </w:r>
    </w:p>
    <w:p w14:paraId="6A9DC07F" w14:textId="1B559366" w:rsidR="0033352E" w:rsidRPr="008F2137" w:rsidRDefault="0033352E" w:rsidP="00EA727B">
      <w:pPr>
        <w:pStyle w:val="ListParagraph"/>
        <w:spacing w:line="264" w:lineRule="auto"/>
        <w:jc w:val="both"/>
        <w:rPr>
          <w:rFonts w:ascii="Arial" w:hAnsi="Arial" w:cs="Arial"/>
          <w:sz w:val="18"/>
          <w:szCs w:val="18"/>
        </w:rPr>
      </w:pPr>
      <w:bookmarkStart w:id="1" w:name="_Hlk43762981"/>
      <w:r w:rsidRPr="008F2137">
        <w:rPr>
          <w:rFonts w:ascii="Arial" w:hAnsi="Arial" w:cs="Arial"/>
          <w:sz w:val="18"/>
          <w:szCs w:val="18"/>
        </w:rPr>
        <w:t>You acknowledge that you have read and agree to the applicable Privacy Policy and consent to our collection, use</w:t>
      </w:r>
      <w:r w:rsidR="006273C5">
        <w:rPr>
          <w:rFonts w:ascii="Arial" w:hAnsi="Arial" w:cs="Arial"/>
          <w:sz w:val="18"/>
          <w:szCs w:val="18"/>
        </w:rPr>
        <w:t xml:space="preserve">, retention </w:t>
      </w:r>
      <w:r w:rsidRPr="008F2137">
        <w:rPr>
          <w:rFonts w:ascii="Arial" w:hAnsi="Arial" w:cs="Arial"/>
          <w:sz w:val="18"/>
          <w:szCs w:val="18"/>
        </w:rPr>
        <w:t>and disclosure of your Personal Data for the purposes as set out in the Privacy Policy</w:t>
      </w:r>
      <w:r w:rsidR="004B046D">
        <w:rPr>
          <w:rFonts w:ascii="Arial" w:hAnsi="Arial" w:cs="Arial"/>
          <w:sz w:val="18"/>
          <w:szCs w:val="18"/>
        </w:rPr>
        <w:t xml:space="preserve"> at </w:t>
      </w:r>
      <w:hyperlink r:id="rId10" w:history="1">
        <w:r w:rsidR="004B046D" w:rsidRPr="00501E3E">
          <w:rPr>
            <w:rStyle w:val="Hyperlink"/>
            <w:rFonts w:ascii="Arial" w:hAnsi="Arial" w:cs="Arial"/>
            <w:sz w:val="18"/>
            <w:szCs w:val="18"/>
          </w:rPr>
          <w:t>https://www.lazada.vn/privacy/</w:t>
        </w:r>
      </w:hyperlink>
      <w:r w:rsidRPr="008F2137">
        <w:rPr>
          <w:rFonts w:ascii="Arial" w:hAnsi="Arial" w:cs="Arial"/>
          <w:sz w:val="18"/>
          <w:szCs w:val="18"/>
        </w:rPr>
        <w:t>.</w:t>
      </w:r>
    </w:p>
    <w:p w14:paraId="40EEA80C" w14:textId="77777777" w:rsidR="0033352E" w:rsidRPr="008F2137" w:rsidRDefault="0033352E" w:rsidP="0033352E">
      <w:pPr>
        <w:pStyle w:val="ListParagraph"/>
        <w:spacing w:line="264" w:lineRule="auto"/>
        <w:ind w:left="360"/>
        <w:jc w:val="both"/>
        <w:rPr>
          <w:rFonts w:ascii="Arial" w:hAnsi="Arial" w:cs="Arial"/>
          <w:sz w:val="18"/>
          <w:szCs w:val="18"/>
        </w:rPr>
      </w:pPr>
    </w:p>
    <w:bookmarkEnd w:id="1"/>
    <w:p w14:paraId="7E727237" w14:textId="6AA7B90E" w:rsidR="0033352E" w:rsidRPr="008F2137" w:rsidRDefault="0033352E" w:rsidP="008F2137">
      <w:pPr>
        <w:pStyle w:val="ListParagraph"/>
        <w:spacing w:line="264" w:lineRule="auto"/>
        <w:ind w:left="360"/>
        <w:jc w:val="both"/>
        <w:rPr>
          <w:rFonts w:ascii="Arial" w:hAnsi="Arial" w:cs="Arial"/>
          <w:b/>
          <w:sz w:val="18"/>
          <w:szCs w:val="18"/>
        </w:rPr>
      </w:pPr>
    </w:p>
    <w:p w14:paraId="1AE16BAC" w14:textId="43314B49" w:rsidR="00C91FD8" w:rsidRPr="008F2137" w:rsidRDefault="005202B0" w:rsidP="00EA727B">
      <w:pPr>
        <w:pStyle w:val="ListParagraph"/>
        <w:numPr>
          <w:ilvl w:val="0"/>
          <w:numId w:val="30"/>
        </w:numPr>
        <w:spacing w:line="264" w:lineRule="auto"/>
        <w:ind w:left="720" w:hanging="720"/>
        <w:jc w:val="both"/>
        <w:rPr>
          <w:rFonts w:ascii="Arial" w:hAnsi="Arial" w:cs="Arial"/>
          <w:b/>
          <w:sz w:val="18"/>
          <w:szCs w:val="18"/>
        </w:rPr>
      </w:pPr>
      <w:r w:rsidRPr="008F2137">
        <w:rPr>
          <w:rFonts w:ascii="Arial" w:hAnsi="Arial" w:cs="Arial"/>
          <w:b/>
          <w:sz w:val="18"/>
          <w:szCs w:val="18"/>
          <w:u w:val="single"/>
          <w:lang w:val="en-GB"/>
        </w:rPr>
        <w:t>How</w:t>
      </w:r>
      <w:r w:rsidR="002C269D" w:rsidRPr="008F2137">
        <w:rPr>
          <w:rFonts w:ascii="Arial" w:hAnsi="Arial" w:cs="Arial"/>
          <w:b/>
          <w:sz w:val="18"/>
          <w:szCs w:val="18"/>
          <w:u w:val="single"/>
          <w:lang w:val="en-GB"/>
        </w:rPr>
        <w:t xml:space="preserve"> </w:t>
      </w:r>
      <w:proofErr w:type="gramStart"/>
      <w:r w:rsidR="002C269D" w:rsidRPr="008F2137">
        <w:rPr>
          <w:rFonts w:ascii="Arial" w:hAnsi="Arial" w:cs="Arial"/>
          <w:b/>
          <w:sz w:val="18"/>
          <w:szCs w:val="18"/>
          <w:u w:val="single"/>
          <w:lang w:val="en-GB"/>
        </w:rPr>
        <w:t>To</w:t>
      </w:r>
      <w:proofErr w:type="gramEnd"/>
      <w:r w:rsidR="002C269D" w:rsidRPr="008F2137">
        <w:rPr>
          <w:rFonts w:ascii="Arial" w:hAnsi="Arial" w:cs="Arial"/>
          <w:b/>
          <w:sz w:val="18"/>
          <w:szCs w:val="18"/>
          <w:u w:val="single"/>
          <w:lang w:val="en-GB"/>
        </w:rPr>
        <w:t xml:space="preserve"> En</w:t>
      </w:r>
      <w:r w:rsidRPr="008F2137">
        <w:rPr>
          <w:rFonts w:ascii="Arial" w:hAnsi="Arial" w:cs="Arial"/>
          <w:b/>
          <w:sz w:val="18"/>
          <w:szCs w:val="18"/>
          <w:u w:val="single"/>
          <w:lang w:val="en-GB"/>
        </w:rPr>
        <w:t xml:space="preserve">d Our </w:t>
      </w:r>
      <w:r w:rsidRPr="00445109">
        <w:rPr>
          <w:rFonts w:ascii="Arial" w:hAnsi="Arial" w:cs="Arial"/>
          <w:b/>
          <w:sz w:val="18"/>
          <w:szCs w:val="18"/>
          <w:u w:val="single"/>
          <w:lang w:val="en-GB"/>
        </w:rPr>
        <w:t>Relationship</w:t>
      </w:r>
      <w:r w:rsidR="002C269D" w:rsidRPr="00445109">
        <w:rPr>
          <w:rFonts w:ascii="Arial" w:hAnsi="Arial" w:cs="Arial"/>
          <w:b/>
          <w:sz w:val="18"/>
          <w:szCs w:val="18"/>
          <w:u w:val="single"/>
        </w:rPr>
        <w:t xml:space="preserve"> </w:t>
      </w:r>
      <w:r w:rsidR="001006EA" w:rsidRPr="00445109">
        <w:rPr>
          <w:rFonts w:ascii="Arial" w:hAnsi="Arial" w:cs="Arial"/>
          <w:b/>
          <w:sz w:val="18"/>
          <w:szCs w:val="18"/>
          <w:u w:val="single"/>
        </w:rPr>
        <w:t>(</w:t>
      </w:r>
      <w:r w:rsidR="001006EA" w:rsidRPr="00445109">
        <w:rPr>
          <w:rFonts w:ascii="Arial" w:hAnsi="Arial" w:cs="Arial"/>
          <w:b/>
          <w:i/>
          <w:sz w:val="18"/>
          <w:szCs w:val="18"/>
          <w:u w:val="single"/>
        </w:rPr>
        <w:t>Clause 12 of the Terms</w:t>
      </w:r>
      <w:r w:rsidR="001006EA" w:rsidRPr="00445109">
        <w:rPr>
          <w:rFonts w:ascii="Arial" w:hAnsi="Arial" w:cs="Arial"/>
          <w:b/>
          <w:sz w:val="18"/>
          <w:szCs w:val="18"/>
          <w:u w:val="single"/>
        </w:rPr>
        <w:t>)</w:t>
      </w:r>
    </w:p>
    <w:p w14:paraId="0D6844DC" w14:textId="634942E6" w:rsidR="00DC3740" w:rsidRPr="008F2137" w:rsidRDefault="00DC3740" w:rsidP="00EA727B">
      <w:pPr>
        <w:spacing w:line="264" w:lineRule="auto"/>
        <w:ind w:left="720"/>
        <w:jc w:val="both"/>
        <w:rPr>
          <w:rFonts w:ascii="Arial" w:hAnsi="Arial" w:cs="Arial"/>
          <w:sz w:val="18"/>
          <w:szCs w:val="18"/>
        </w:rPr>
      </w:pPr>
      <w:r w:rsidRPr="008F2137">
        <w:rPr>
          <w:rFonts w:ascii="Arial" w:hAnsi="Arial" w:cs="Arial"/>
          <w:sz w:val="18"/>
          <w:szCs w:val="18"/>
        </w:rPr>
        <w:t xml:space="preserve">You </w:t>
      </w:r>
      <w:r w:rsidR="0086553E" w:rsidRPr="008F2137">
        <w:rPr>
          <w:rFonts w:ascii="Arial" w:hAnsi="Arial" w:cs="Arial"/>
          <w:sz w:val="18"/>
          <w:szCs w:val="18"/>
        </w:rPr>
        <w:t>may</w:t>
      </w:r>
      <w:r w:rsidRPr="008F2137">
        <w:rPr>
          <w:rFonts w:ascii="Arial" w:hAnsi="Arial" w:cs="Arial"/>
          <w:sz w:val="18"/>
          <w:szCs w:val="18"/>
        </w:rPr>
        <w:t xml:space="preserve"> end your </w:t>
      </w:r>
      <w:r w:rsidR="00170964" w:rsidRPr="008F2137">
        <w:rPr>
          <w:rFonts w:ascii="Arial" w:hAnsi="Arial" w:cs="Arial"/>
          <w:sz w:val="18"/>
          <w:szCs w:val="18"/>
        </w:rPr>
        <w:t>seller</w:t>
      </w:r>
      <w:r w:rsidRPr="008F2137">
        <w:rPr>
          <w:rFonts w:ascii="Arial" w:hAnsi="Arial" w:cs="Arial"/>
          <w:sz w:val="18"/>
          <w:szCs w:val="18"/>
        </w:rPr>
        <w:t xml:space="preserve"> relationship with Lazada at any time</w:t>
      </w:r>
      <w:r w:rsidR="0086553E" w:rsidRPr="008F2137">
        <w:rPr>
          <w:rFonts w:ascii="Arial" w:hAnsi="Arial" w:cs="Arial"/>
          <w:sz w:val="18"/>
          <w:szCs w:val="18"/>
        </w:rPr>
        <w:t xml:space="preserve"> and without penalty</w:t>
      </w:r>
      <w:r w:rsidRPr="008F2137">
        <w:rPr>
          <w:rFonts w:ascii="Arial" w:hAnsi="Arial" w:cs="Arial"/>
          <w:sz w:val="18"/>
          <w:szCs w:val="18"/>
        </w:rPr>
        <w:t xml:space="preserve"> by pr</w:t>
      </w:r>
      <w:r w:rsidR="00170964" w:rsidRPr="008F2137">
        <w:rPr>
          <w:rFonts w:ascii="Arial" w:hAnsi="Arial" w:cs="Arial"/>
          <w:sz w:val="18"/>
          <w:szCs w:val="18"/>
        </w:rPr>
        <w:t xml:space="preserve">oviding us </w:t>
      </w:r>
      <w:r w:rsidR="009D6F98" w:rsidRPr="008F2137">
        <w:rPr>
          <w:rFonts w:ascii="Arial" w:hAnsi="Arial" w:cs="Arial"/>
          <w:sz w:val="18"/>
          <w:szCs w:val="18"/>
        </w:rPr>
        <w:t>14 day</w:t>
      </w:r>
      <w:r w:rsidR="00170964" w:rsidRPr="008F2137">
        <w:rPr>
          <w:rFonts w:ascii="Arial" w:hAnsi="Arial" w:cs="Arial"/>
          <w:sz w:val="18"/>
          <w:szCs w:val="18"/>
        </w:rPr>
        <w:t>s’ written</w:t>
      </w:r>
      <w:r w:rsidR="009D6F98" w:rsidRPr="008F2137">
        <w:rPr>
          <w:rFonts w:ascii="Arial" w:hAnsi="Arial" w:cs="Arial"/>
          <w:sz w:val="18"/>
          <w:szCs w:val="18"/>
        </w:rPr>
        <w:t xml:space="preserve"> notice</w:t>
      </w:r>
      <w:r w:rsidR="00170964" w:rsidRPr="008F2137">
        <w:rPr>
          <w:rFonts w:ascii="Arial" w:hAnsi="Arial" w:cs="Arial"/>
          <w:sz w:val="18"/>
          <w:szCs w:val="18"/>
        </w:rPr>
        <w:t xml:space="preserve"> of your intention to </w:t>
      </w:r>
      <w:r w:rsidR="0086553E" w:rsidRPr="008F2137">
        <w:rPr>
          <w:rFonts w:ascii="Arial" w:hAnsi="Arial" w:cs="Arial"/>
          <w:sz w:val="18"/>
          <w:szCs w:val="18"/>
        </w:rPr>
        <w:t>discontinue the use of our services.</w:t>
      </w:r>
    </w:p>
    <w:p w14:paraId="550AAACF" w14:textId="77777777" w:rsidR="00DC3740" w:rsidRPr="008F2137" w:rsidRDefault="00DC3740" w:rsidP="00B76A42">
      <w:pPr>
        <w:spacing w:line="264" w:lineRule="auto"/>
        <w:jc w:val="both"/>
        <w:rPr>
          <w:rFonts w:ascii="Arial" w:hAnsi="Arial" w:cs="Arial"/>
          <w:b/>
          <w:sz w:val="18"/>
          <w:szCs w:val="18"/>
        </w:rPr>
      </w:pPr>
    </w:p>
    <w:p w14:paraId="7973D1D2" w14:textId="3A62E3D7" w:rsidR="00C91FD8" w:rsidRPr="008F2137" w:rsidRDefault="005202B0" w:rsidP="005A1ED0">
      <w:pPr>
        <w:pStyle w:val="ListParagraph"/>
        <w:keepNext/>
        <w:numPr>
          <w:ilvl w:val="0"/>
          <w:numId w:val="30"/>
        </w:numPr>
        <w:spacing w:line="264" w:lineRule="auto"/>
        <w:ind w:left="720" w:hanging="720"/>
        <w:jc w:val="both"/>
        <w:rPr>
          <w:rFonts w:ascii="Arial" w:hAnsi="Arial" w:cs="Arial"/>
          <w:b/>
          <w:sz w:val="18"/>
          <w:szCs w:val="18"/>
        </w:rPr>
      </w:pPr>
      <w:r w:rsidRPr="008F2137">
        <w:rPr>
          <w:rFonts w:ascii="Arial" w:hAnsi="Arial" w:cs="Arial"/>
          <w:b/>
          <w:sz w:val="18"/>
          <w:szCs w:val="18"/>
          <w:u w:val="single"/>
        </w:rPr>
        <w:t>Dispute</w:t>
      </w:r>
      <w:r w:rsidR="00DC3740" w:rsidRPr="008F2137">
        <w:rPr>
          <w:rFonts w:ascii="Arial" w:hAnsi="Arial" w:cs="Arial"/>
          <w:b/>
          <w:sz w:val="18"/>
          <w:szCs w:val="18"/>
          <w:u w:val="single"/>
        </w:rPr>
        <w:t xml:space="preserve"> </w:t>
      </w:r>
      <w:r w:rsidR="00DC3740" w:rsidRPr="00445109">
        <w:rPr>
          <w:rFonts w:ascii="Arial" w:hAnsi="Arial" w:cs="Arial"/>
          <w:b/>
          <w:sz w:val="18"/>
          <w:szCs w:val="18"/>
          <w:u w:val="single"/>
        </w:rPr>
        <w:t>Resolution</w:t>
      </w:r>
      <w:r w:rsidRPr="00445109">
        <w:rPr>
          <w:rFonts w:ascii="Arial" w:hAnsi="Arial" w:cs="Arial"/>
          <w:b/>
          <w:sz w:val="18"/>
          <w:szCs w:val="18"/>
          <w:u w:val="single"/>
        </w:rPr>
        <w:t xml:space="preserve"> </w:t>
      </w:r>
      <w:r w:rsidR="001006EA" w:rsidRPr="00445109">
        <w:rPr>
          <w:rFonts w:ascii="Arial" w:hAnsi="Arial" w:cs="Arial"/>
          <w:b/>
          <w:sz w:val="18"/>
          <w:szCs w:val="18"/>
          <w:u w:val="single"/>
        </w:rPr>
        <w:t>(</w:t>
      </w:r>
      <w:r w:rsidR="001006EA" w:rsidRPr="00445109">
        <w:rPr>
          <w:rFonts w:ascii="Arial" w:hAnsi="Arial" w:cs="Arial"/>
          <w:b/>
          <w:i/>
          <w:sz w:val="18"/>
          <w:szCs w:val="18"/>
          <w:u w:val="single"/>
        </w:rPr>
        <w:t>Clause 13 of the Terms</w:t>
      </w:r>
      <w:r w:rsidR="001006EA" w:rsidRPr="00445109">
        <w:rPr>
          <w:rFonts w:ascii="Arial" w:hAnsi="Arial" w:cs="Arial"/>
          <w:b/>
          <w:sz w:val="18"/>
          <w:szCs w:val="18"/>
          <w:u w:val="single"/>
        </w:rPr>
        <w:t>)</w:t>
      </w:r>
    </w:p>
    <w:p w14:paraId="54421078" w14:textId="372F8964" w:rsidR="005202B0" w:rsidRDefault="009567CC" w:rsidP="00F04D40">
      <w:pPr>
        <w:keepNext/>
        <w:spacing w:line="264" w:lineRule="auto"/>
        <w:ind w:left="720"/>
        <w:jc w:val="both"/>
        <w:rPr>
          <w:rFonts w:ascii="Arial" w:hAnsi="Arial" w:cs="Arial"/>
          <w:sz w:val="18"/>
          <w:szCs w:val="18"/>
        </w:rPr>
      </w:pPr>
      <w:r w:rsidRPr="008F2137">
        <w:rPr>
          <w:rFonts w:ascii="Arial" w:hAnsi="Arial" w:cs="Arial"/>
          <w:sz w:val="18"/>
          <w:szCs w:val="18"/>
        </w:rPr>
        <w:t>These Terms are</w:t>
      </w:r>
      <w:r w:rsidR="005202B0" w:rsidRPr="008F2137">
        <w:rPr>
          <w:rFonts w:ascii="Arial" w:hAnsi="Arial" w:cs="Arial"/>
          <w:sz w:val="18"/>
          <w:szCs w:val="18"/>
        </w:rPr>
        <w:t xml:space="preserve"> governed by the </w:t>
      </w:r>
      <w:r w:rsidR="000F33B2" w:rsidRPr="008F2137">
        <w:rPr>
          <w:rFonts w:ascii="Arial" w:hAnsi="Arial" w:cs="Arial"/>
          <w:sz w:val="18"/>
          <w:szCs w:val="18"/>
        </w:rPr>
        <w:t>l</w:t>
      </w:r>
      <w:r w:rsidR="005202B0" w:rsidRPr="008F2137">
        <w:rPr>
          <w:rFonts w:ascii="Arial" w:hAnsi="Arial" w:cs="Arial"/>
          <w:sz w:val="18"/>
          <w:szCs w:val="18"/>
        </w:rPr>
        <w:t>aw</w:t>
      </w:r>
      <w:r w:rsidR="003D3265" w:rsidRPr="008F2137">
        <w:rPr>
          <w:rFonts w:ascii="Arial" w:hAnsi="Arial" w:cs="Arial"/>
          <w:sz w:val="18"/>
          <w:szCs w:val="18"/>
        </w:rPr>
        <w:t>s</w:t>
      </w:r>
      <w:r w:rsidR="00C91FD8" w:rsidRPr="008F2137">
        <w:rPr>
          <w:rFonts w:ascii="Arial" w:hAnsi="Arial" w:cs="Arial"/>
          <w:sz w:val="18"/>
          <w:szCs w:val="18"/>
        </w:rPr>
        <w:t xml:space="preserve"> of </w:t>
      </w:r>
      <w:r w:rsidR="00EC67FB">
        <w:rPr>
          <w:rFonts w:ascii="Arial" w:hAnsi="Arial" w:cs="Arial"/>
          <w:sz w:val="18"/>
          <w:szCs w:val="18"/>
        </w:rPr>
        <w:t>Vietnam</w:t>
      </w:r>
      <w:r w:rsidR="00C91FD8" w:rsidRPr="008F2137">
        <w:rPr>
          <w:rFonts w:ascii="Arial" w:hAnsi="Arial" w:cs="Arial"/>
          <w:sz w:val="18"/>
          <w:szCs w:val="18"/>
        </w:rPr>
        <w:t>.</w:t>
      </w:r>
      <w:r w:rsidR="00923260">
        <w:rPr>
          <w:rFonts w:ascii="Arial" w:hAnsi="Arial" w:cs="Arial"/>
          <w:sz w:val="18"/>
          <w:szCs w:val="18"/>
        </w:rPr>
        <w:t xml:space="preserve"> </w:t>
      </w:r>
      <w:r w:rsidR="005202B0" w:rsidRPr="008F2137">
        <w:rPr>
          <w:rFonts w:ascii="Arial" w:hAnsi="Arial" w:cs="Arial"/>
          <w:sz w:val="18"/>
          <w:szCs w:val="18"/>
        </w:rPr>
        <w:t xml:space="preserve">Where we </w:t>
      </w:r>
      <w:proofErr w:type="gramStart"/>
      <w:r w:rsidR="00FD72B6" w:rsidRPr="008F2137">
        <w:rPr>
          <w:rFonts w:ascii="Arial" w:hAnsi="Arial" w:cs="Arial"/>
          <w:sz w:val="18"/>
          <w:szCs w:val="18"/>
        </w:rPr>
        <w:t xml:space="preserve">are in </w:t>
      </w:r>
      <w:r w:rsidR="005202B0" w:rsidRPr="008F2137">
        <w:rPr>
          <w:rFonts w:ascii="Arial" w:hAnsi="Arial" w:cs="Arial"/>
          <w:sz w:val="18"/>
          <w:szCs w:val="18"/>
        </w:rPr>
        <w:t>disagree</w:t>
      </w:r>
      <w:r w:rsidR="00FD72B6" w:rsidRPr="008F2137">
        <w:rPr>
          <w:rFonts w:ascii="Arial" w:hAnsi="Arial" w:cs="Arial"/>
          <w:sz w:val="18"/>
          <w:szCs w:val="18"/>
        </w:rPr>
        <w:t>ment</w:t>
      </w:r>
      <w:proofErr w:type="gramEnd"/>
      <w:r w:rsidR="005202B0" w:rsidRPr="008F2137">
        <w:rPr>
          <w:rFonts w:ascii="Arial" w:hAnsi="Arial" w:cs="Arial"/>
          <w:sz w:val="18"/>
          <w:szCs w:val="18"/>
        </w:rPr>
        <w:t xml:space="preserve"> </w:t>
      </w:r>
      <w:r w:rsidR="00FD72B6" w:rsidRPr="008F2137">
        <w:rPr>
          <w:rFonts w:ascii="Arial" w:hAnsi="Arial" w:cs="Arial"/>
          <w:sz w:val="18"/>
          <w:szCs w:val="18"/>
        </w:rPr>
        <w:t>regarding</w:t>
      </w:r>
      <w:r w:rsidR="005202B0" w:rsidRPr="008F2137">
        <w:rPr>
          <w:rFonts w:ascii="Arial" w:hAnsi="Arial" w:cs="Arial"/>
          <w:sz w:val="18"/>
          <w:szCs w:val="18"/>
        </w:rPr>
        <w:t xml:space="preserve"> any </w:t>
      </w:r>
      <w:r w:rsidR="00E660E1" w:rsidRPr="008F2137">
        <w:rPr>
          <w:rFonts w:ascii="Arial" w:hAnsi="Arial" w:cs="Arial"/>
          <w:sz w:val="18"/>
          <w:szCs w:val="18"/>
        </w:rPr>
        <w:t>matter</w:t>
      </w:r>
      <w:r w:rsidR="005202B0" w:rsidRPr="008F2137">
        <w:rPr>
          <w:rFonts w:ascii="Arial" w:hAnsi="Arial" w:cs="Arial"/>
          <w:sz w:val="18"/>
          <w:szCs w:val="18"/>
        </w:rPr>
        <w:t xml:space="preserve">, </w:t>
      </w:r>
      <w:r w:rsidR="006273C5">
        <w:rPr>
          <w:rFonts w:ascii="Arial" w:hAnsi="Arial" w:cs="Arial"/>
          <w:sz w:val="18"/>
          <w:szCs w:val="18"/>
        </w:rPr>
        <w:t>the parties</w:t>
      </w:r>
      <w:r w:rsidR="009D6F98" w:rsidRPr="008F2137">
        <w:rPr>
          <w:rFonts w:ascii="Arial" w:hAnsi="Arial" w:cs="Arial"/>
          <w:sz w:val="18"/>
          <w:szCs w:val="18"/>
        </w:rPr>
        <w:t xml:space="preserve"> will</w:t>
      </w:r>
      <w:r w:rsidR="00FD72B6" w:rsidRPr="008F2137">
        <w:rPr>
          <w:rFonts w:ascii="Arial" w:hAnsi="Arial" w:cs="Arial"/>
          <w:sz w:val="18"/>
          <w:szCs w:val="18"/>
        </w:rPr>
        <w:t xml:space="preserve"> first try to</w:t>
      </w:r>
      <w:r w:rsidR="00A06C0B">
        <w:rPr>
          <w:rFonts w:ascii="Arial" w:hAnsi="Arial" w:cs="Arial"/>
          <w:sz w:val="18"/>
          <w:szCs w:val="18"/>
        </w:rPr>
        <w:t xml:space="preserve"> resolve it amicably</w:t>
      </w:r>
      <w:r w:rsidR="00FD72B6" w:rsidRPr="008F2137">
        <w:rPr>
          <w:rFonts w:ascii="Arial" w:hAnsi="Arial" w:cs="Arial"/>
          <w:sz w:val="18"/>
          <w:szCs w:val="18"/>
        </w:rPr>
        <w:t xml:space="preserve">. </w:t>
      </w:r>
      <w:r w:rsidR="009D6F98" w:rsidRPr="008F2137">
        <w:rPr>
          <w:rFonts w:ascii="Arial" w:hAnsi="Arial" w:cs="Arial"/>
          <w:sz w:val="18"/>
          <w:szCs w:val="18"/>
        </w:rPr>
        <w:t xml:space="preserve">If </w:t>
      </w:r>
      <w:r w:rsidR="00FD72B6" w:rsidRPr="008F2137">
        <w:rPr>
          <w:rFonts w:ascii="Arial" w:hAnsi="Arial" w:cs="Arial"/>
          <w:sz w:val="18"/>
          <w:szCs w:val="18"/>
        </w:rPr>
        <w:t>this fails, either party</w:t>
      </w:r>
      <w:r w:rsidR="009D6F98" w:rsidRPr="008F2137">
        <w:rPr>
          <w:rFonts w:ascii="Arial" w:hAnsi="Arial" w:cs="Arial"/>
          <w:sz w:val="18"/>
          <w:szCs w:val="18"/>
        </w:rPr>
        <w:t xml:space="preserve"> may refer the matter to arbitration.</w:t>
      </w:r>
    </w:p>
    <w:p w14:paraId="7BE073AB" w14:textId="77777777" w:rsidR="00021E70" w:rsidRPr="008F2137" w:rsidRDefault="00021E70" w:rsidP="005A1ED0">
      <w:pPr>
        <w:keepNext/>
        <w:pBdr>
          <w:bottom w:val="double" w:sz="4" w:space="1" w:color="auto"/>
        </w:pBdr>
        <w:spacing w:line="264" w:lineRule="auto"/>
        <w:jc w:val="both"/>
        <w:rPr>
          <w:rFonts w:ascii="Arial" w:hAnsi="Arial" w:cs="Arial"/>
          <w:sz w:val="18"/>
          <w:szCs w:val="18"/>
        </w:rPr>
      </w:pPr>
    </w:p>
    <w:p w14:paraId="673B418B" w14:textId="25B390E4" w:rsidR="001073DB" w:rsidRDefault="001073DB" w:rsidP="00B76A42">
      <w:pPr>
        <w:spacing w:line="264" w:lineRule="auto"/>
        <w:jc w:val="both"/>
        <w:rPr>
          <w:rFonts w:ascii="Arial" w:hAnsi="Arial" w:cs="Arial"/>
          <w:sz w:val="18"/>
          <w:szCs w:val="18"/>
        </w:rPr>
      </w:pPr>
      <w:bookmarkStart w:id="2" w:name="Terms"/>
      <w:bookmarkStart w:id="3" w:name="Preamble"/>
    </w:p>
    <w:p w14:paraId="74CA4468" w14:textId="003BABB5" w:rsidR="001073DB" w:rsidRDefault="001073DB" w:rsidP="001073DB">
      <w:pPr>
        <w:tabs>
          <w:tab w:val="left" w:pos="2439"/>
        </w:tabs>
        <w:rPr>
          <w:rFonts w:ascii="Arial" w:hAnsi="Arial" w:cs="Arial"/>
          <w:sz w:val="18"/>
          <w:szCs w:val="18"/>
        </w:rPr>
      </w:pPr>
      <w:r>
        <w:rPr>
          <w:rFonts w:ascii="Arial" w:hAnsi="Arial" w:cs="Arial"/>
          <w:sz w:val="18"/>
          <w:szCs w:val="18"/>
        </w:rPr>
        <w:tab/>
      </w:r>
    </w:p>
    <w:p w14:paraId="3F469307" w14:textId="6CE940D7" w:rsidR="001073DB" w:rsidRDefault="001073DB" w:rsidP="001073DB">
      <w:pPr>
        <w:rPr>
          <w:rFonts w:ascii="Arial" w:hAnsi="Arial" w:cs="Arial"/>
          <w:sz w:val="18"/>
          <w:szCs w:val="18"/>
        </w:rPr>
      </w:pPr>
    </w:p>
    <w:p w14:paraId="4B696F8A" w14:textId="77777777" w:rsidR="001073DB" w:rsidRPr="001073DB" w:rsidRDefault="001073DB" w:rsidP="001073DB">
      <w:pPr>
        <w:rPr>
          <w:rFonts w:ascii="Arial" w:hAnsi="Arial" w:cs="Arial"/>
          <w:sz w:val="18"/>
          <w:szCs w:val="18"/>
        </w:rPr>
        <w:sectPr w:rsidR="001073DB" w:rsidRPr="001073DB" w:rsidSect="001073DB">
          <w:headerReference w:type="default" r:id="rId11"/>
          <w:footerReference w:type="default" r:id="rId12"/>
          <w:headerReference w:type="first" r:id="rId13"/>
          <w:footerReference w:type="first" r:id="rId14"/>
          <w:type w:val="continuous"/>
          <w:pgSz w:w="11906" w:h="16838"/>
          <w:pgMar w:top="490" w:right="850" w:bottom="994" w:left="1138" w:header="432" w:footer="101" w:gutter="0"/>
          <w:cols w:space="720"/>
          <w:docGrid w:linePitch="299"/>
        </w:sectPr>
      </w:pPr>
    </w:p>
    <w:bookmarkEnd w:id="2"/>
    <w:bookmarkEnd w:id="3"/>
    <w:p w14:paraId="66FCE080" w14:textId="253CADEB" w:rsidR="00C91FD8" w:rsidRPr="008F2137" w:rsidRDefault="00C816A4" w:rsidP="009216DC">
      <w:pPr>
        <w:pStyle w:val="ListParagraph"/>
        <w:numPr>
          <w:ilvl w:val="0"/>
          <w:numId w:val="29"/>
        </w:numPr>
        <w:spacing w:line="264" w:lineRule="auto"/>
        <w:ind w:hanging="720"/>
        <w:jc w:val="both"/>
        <w:rPr>
          <w:rFonts w:ascii="Arial" w:hAnsi="Arial" w:cs="Arial"/>
          <w:b/>
          <w:sz w:val="18"/>
          <w:szCs w:val="18"/>
          <w:u w:val="single"/>
        </w:rPr>
      </w:pPr>
      <w:r w:rsidRPr="008F2137">
        <w:rPr>
          <w:rFonts w:ascii="Arial" w:hAnsi="Arial" w:cs="Arial"/>
          <w:b/>
          <w:sz w:val="18"/>
          <w:szCs w:val="18"/>
          <w:u w:val="single"/>
        </w:rPr>
        <w:lastRenderedPageBreak/>
        <w:t>Acceptance</w:t>
      </w:r>
    </w:p>
    <w:p w14:paraId="23E8C858" w14:textId="77777777" w:rsidR="00EA727B" w:rsidRPr="008F2137" w:rsidRDefault="00EA727B" w:rsidP="00EA727B">
      <w:pPr>
        <w:pStyle w:val="ListParagraph"/>
        <w:spacing w:line="264" w:lineRule="auto"/>
        <w:jc w:val="both"/>
        <w:rPr>
          <w:rFonts w:ascii="Arial" w:hAnsi="Arial" w:cs="Arial"/>
          <w:b/>
          <w:sz w:val="18"/>
          <w:szCs w:val="18"/>
          <w:u w:val="single"/>
        </w:rPr>
      </w:pPr>
    </w:p>
    <w:p w14:paraId="68101408" w14:textId="744292FE" w:rsidR="00FF4FBD" w:rsidRPr="008F2137" w:rsidRDefault="00690434" w:rsidP="00EA727B">
      <w:pPr>
        <w:spacing w:line="264" w:lineRule="auto"/>
        <w:ind w:left="720" w:hanging="720"/>
        <w:jc w:val="both"/>
        <w:rPr>
          <w:rFonts w:ascii="Arial" w:eastAsia="Century Gothic,Calibri" w:hAnsi="Arial" w:cs="Arial"/>
          <w:sz w:val="18"/>
          <w:szCs w:val="18"/>
          <w:lang w:val="en-GB"/>
        </w:rPr>
      </w:pPr>
      <w:r w:rsidRPr="008F2137">
        <w:rPr>
          <w:rFonts w:ascii="Arial" w:hAnsi="Arial" w:cs="Arial"/>
          <w:sz w:val="18"/>
          <w:szCs w:val="18"/>
        </w:rPr>
        <w:t>A.</w:t>
      </w:r>
      <w:r w:rsidRPr="008F2137">
        <w:rPr>
          <w:rFonts w:ascii="Arial" w:hAnsi="Arial" w:cs="Arial"/>
          <w:sz w:val="18"/>
          <w:szCs w:val="18"/>
        </w:rPr>
        <w:tab/>
      </w:r>
      <w:r w:rsidR="004D1FF0" w:rsidRPr="008F2137">
        <w:rPr>
          <w:rFonts w:ascii="Arial" w:hAnsi="Arial" w:cs="Arial"/>
          <w:b/>
          <w:sz w:val="18"/>
          <w:szCs w:val="18"/>
        </w:rPr>
        <w:t xml:space="preserve">Acceptance. </w:t>
      </w:r>
      <w:r w:rsidR="006E4885" w:rsidRPr="008F2137">
        <w:rPr>
          <w:rFonts w:ascii="Arial" w:hAnsi="Arial" w:cs="Arial"/>
          <w:sz w:val="18"/>
          <w:szCs w:val="18"/>
          <w:lang w:val="en-GB"/>
        </w:rPr>
        <w:t xml:space="preserve">Any person who wants to access the Platform and use the Services to sell </w:t>
      </w:r>
      <w:r w:rsidR="00EF1956" w:rsidRPr="008F2137">
        <w:rPr>
          <w:rFonts w:ascii="Arial" w:hAnsi="Arial" w:cs="Arial"/>
          <w:sz w:val="18"/>
          <w:szCs w:val="18"/>
          <w:lang w:val="en-GB"/>
        </w:rPr>
        <w:t>Products</w:t>
      </w:r>
      <w:r w:rsidR="006E4885" w:rsidRPr="008F2137">
        <w:rPr>
          <w:rFonts w:ascii="Arial" w:hAnsi="Arial" w:cs="Arial"/>
          <w:sz w:val="18"/>
          <w:szCs w:val="18"/>
          <w:lang w:val="en-GB"/>
        </w:rPr>
        <w:t xml:space="preserve"> must accept the</w:t>
      </w:r>
      <w:r w:rsidR="009567CC" w:rsidRPr="008F2137">
        <w:rPr>
          <w:rFonts w:ascii="Arial" w:hAnsi="Arial" w:cs="Arial"/>
          <w:sz w:val="18"/>
          <w:szCs w:val="18"/>
          <w:lang w:val="en-GB"/>
        </w:rPr>
        <w:t>se</w:t>
      </w:r>
      <w:r w:rsidR="006E4885" w:rsidRPr="008F2137">
        <w:rPr>
          <w:rFonts w:ascii="Arial" w:hAnsi="Arial" w:cs="Arial"/>
          <w:sz w:val="18"/>
          <w:szCs w:val="18"/>
          <w:lang w:val="en-GB"/>
        </w:rPr>
        <w:t xml:space="preserve"> </w:t>
      </w:r>
      <w:r w:rsidR="00BB619E" w:rsidRPr="008F2137">
        <w:rPr>
          <w:rFonts w:ascii="Arial" w:hAnsi="Arial" w:cs="Arial"/>
          <w:sz w:val="18"/>
          <w:szCs w:val="18"/>
          <w:lang w:val="en-GB"/>
        </w:rPr>
        <w:t>Terms</w:t>
      </w:r>
      <w:r w:rsidR="009567CC" w:rsidRPr="008F2137">
        <w:rPr>
          <w:rFonts w:ascii="Arial" w:hAnsi="Arial" w:cs="Arial"/>
          <w:sz w:val="18"/>
          <w:szCs w:val="18"/>
          <w:lang w:val="en-GB"/>
        </w:rPr>
        <w:t xml:space="preserve"> </w:t>
      </w:r>
      <w:r w:rsidR="00930F00" w:rsidRPr="008F2137">
        <w:rPr>
          <w:rFonts w:ascii="Arial" w:hAnsi="Arial" w:cs="Arial"/>
          <w:sz w:val="18"/>
          <w:szCs w:val="18"/>
          <w:lang w:val="en-GB"/>
        </w:rPr>
        <w:t>and the Policies</w:t>
      </w:r>
      <w:r w:rsidR="006E4885" w:rsidRPr="008F2137">
        <w:rPr>
          <w:rFonts w:ascii="Arial" w:hAnsi="Arial" w:cs="Arial"/>
          <w:sz w:val="18"/>
          <w:szCs w:val="18"/>
          <w:lang w:val="en-GB"/>
        </w:rPr>
        <w:t>.</w:t>
      </w:r>
      <w:r w:rsidR="003B53F1" w:rsidRPr="008F2137">
        <w:rPr>
          <w:rFonts w:ascii="Arial" w:hAnsi="Arial" w:cs="Arial"/>
          <w:sz w:val="18"/>
          <w:szCs w:val="18"/>
          <w:lang w:val="en-GB"/>
        </w:rPr>
        <w:t xml:space="preserve"> </w:t>
      </w:r>
      <w:r w:rsidR="003B53F1" w:rsidRPr="008F2137">
        <w:rPr>
          <w:rFonts w:ascii="Arial" w:eastAsia="Century Gothic,Calibri" w:hAnsi="Arial" w:cs="Arial"/>
          <w:sz w:val="18"/>
          <w:szCs w:val="18"/>
          <w:lang w:val="en-GB"/>
        </w:rPr>
        <w:t xml:space="preserve">You shall provide a copy of any documents requested by Lazada upon entering into the Terms by uploading the same to Seller </w:t>
      </w:r>
      <w:proofErr w:type="spellStart"/>
      <w:r w:rsidR="003B53F1" w:rsidRPr="008F2137">
        <w:rPr>
          <w:rFonts w:ascii="Arial" w:eastAsia="Century Gothic,Calibri" w:hAnsi="Arial" w:cs="Arial"/>
          <w:sz w:val="18"/>
          <w:szCs w:val="18"/>
          <w:lang w:val="en-GB"/>
        </w:rPr>
        <w:t>Center</w:t>
      </w:r>
      <w:proofErr w:type="spellEnd"/>
      <w:r w:rsidR="003B53F1" w:rsidRPr="008F2137">
        <w:rPr>
          <w:rFonts w:ascii="Arial" w:eastAsia="Century Gothic,Calibri" w:hAnsi="Arial" w:cs="Arial"/>
          <w:sz w:val="18"/>
          <w:szCs w:val="18"/>
          <w:lang w:val="en-GB"/>
        </w:rPr>
        <w:t>. Lazada may verify these documents and other submitted information prior to effecting Payments.</w:t>
      </w:r>
    </w:p>
    <w:p w14:paraId="09913DF2" w14:textId="77777777" w:rsidR="00EA727B" w:rsidRPr="008F2137" w:rsidRDefault="00EA727B" w:rsidP="00EA727B">
      <w:pPr>
        <w:spacing w:line="264" w:lineRule="auto"/>
        <w:ind w:left="720" w:hanging="720"/>
        <w:jc w:val="both"/>
        <w:rPr>
          <w:rFonts w:ascii="Arial" w:hAnsi="Arial" w:cs="Arial"/>
          <w:sz w:val="18"/>
          <w:szCs w:val="18"/>
        </w:rPr>
      </w:pPr>
    </w:p>
    <w:p w14:paraId="542C5090" w14:textId="4D5A6449" w:rsidR="00FF4FBD" w:rsidRPr="008F2137" w:rsidRDefault="00690434" w:rsidP="008F2137">
      <w:pPr>
        <w:spacing w:line="264" w:lineRule="auto"/>
        <w:ind w:left="720" w:hanging="720"/>
        <w:jc w:val="both"/>
        <w:rPr>
          <w:rFonts w:ascii="Arial" w:hAnsi="Arial" w:cs="Arial"/>
          <w:sz w:val="18"/>
          <w:szCs w:val="18"/>
        </w:rPr>
      </w:pPr>
      <w:r w:rsidRPr="008F2137">
        <w:rPr>
          <w:rFonts w:ascii="Arial" w:eastAsia="Century Gothic" w:hAnsi="Arial" w:cs="Arial"/>
          <w:sz w:val="18"/>
          <w:szCs w:val="18"/>
        </w:rPr>
        <w:t>B.</w:t>
      </w:r>
      <w:r w:rsidRPr="008F2137">
        <w:rPr>
          <w:rFonts w:ascii="Arial" w:hAnsi="Arial" w:cs="Arial"/>
          <w:sz w:val="18"/>
          <w:szCs w:val="18"/>
        </w:rPr>
        <w:tab/>
      </w:r>
      <w:r w:rsidR="004D1FF0" w:rsidRPr="008F2137">
        <w:rPr>
          <w:rFonts w:ascii="Arial" w:hAnsi="Arial" w:cs="Arial"/>
          <w:b/>
          <w:sz w:val="18"/>
          <w:szCs w:val="18"/>
        </w:rPr>
        <w:t xml:space="preserve">Variations. </w:t>
      </w:r>
      <w:r w:rsidRPr="008F2137">
        <w:rPr>
          <w:rFonts w:ascii="Arial" w:eastAsia="Century Gothic" w:hAnsi="Arial" w:cs="Arial"/>
          <w:sz w:val="18"/>
          <w:szCs w:val="18"/>
        </w:rPr>
        <w:t xml:space="preserve">Lazada </w:t>
      </w:r>
      <w:r w:rsidR="006911E5" w:rsidRPr="008F2137">
        <w:rPr>
          <w:rFonts w:ascii="Arial" w:eastAsia="Century Gothic" w:hAnsi="Arial" w:cs="Arial"/>
          <w:sz w:val="18"/>
          <w:szCs w:val="18"/>
        </w:rPr>
        <w:t>may</w:t>
      </w:r>
      <w:r w:rsidRPr="008F2137">
        <w:rPr>
          <w:rFonts w:ascii="Arial" w:eastAsia="Century Gothic" w:hAnsi="Arial" w:cs="Arial"/>
          <w:sz w:val="18"/>
          <w:szCs w:val="18"/>
        </w:rPr>
        <w:t xml:space="preserve"> change any of these Terms, and any fees, procedures</w:t>
      </w:r>
      <w:r w:rsidR="00F2778B">
        <w:rPr>
          <w:rFonts w:ascii="Arial" w:eastAsia="Century Gothic" w:hAnsi="Arial" w:cs="Arial"/>
          <w:sz w:val="18"/>
          <w:szCs w:val="18"/>
        </w:rPr>
        <w:t xml:space="preserve"> and</w:t>
      </w:r>
      <w:r w:rsidRPr="008F2137">
        <w:rPr>
          <w:rFonts w:ascii="Arial" w:eastAsia="Century Gothic" w:hAnsi="Arial" w:cs="Arial"/>
          <w:sz w:val="18"/>
          <w:szCs w:val="18"/>
        </w:rPr>
        <w:t xml:space="preserve"> Policies governing the Services, the Platform or Seller Center</w:t>
      </w:r>
      <w:r w:rsidR="00325E35" w:rsidRPr="008F2137">
        <w:rPr>
          <w:rFonts w:ascii="Arial" w:eastAsia="Century Gothic" w:hAnsi="Arial" w:cs="Arial"/>
          <w:sz w:val="18"/>
          <w:szCs w:val="18"/>
        </w:rPr>
        <w:t xml:space="preserve"> at any time</w:t>
      </w:r>
      <w:r w:rsidRPr="008F2137">
        <w:rPr>
          <w:rFonts w:ascii="Arial" w:eastAsia="Century Gothic" w:hAnsi="Arial" w:cs="Arial"/>
          <w:sz w:val="18"/>
          <w:szCs w:val="18"/>
        </w:rPr>
        <w:t xml:space="preserve">. These changes will take effect seven (7) days </w:t>
      </w:r>
      <w:r w:rsidR="00325E35" w:rsidRPr="008F2137">
        <w:rPr>
          <w:rFonts w:ascii="Arial" w:eastAsia="Century Gothic" w:hAnsi="Arial" w:cs="Arial"/>
          <w:sz w:val="18"/>
          <w:szCs w:val="18"/>
        </w:rPr>
        <w:t xml:space="preserve">after publication </w:t>
      </w:r>
      <w:r w:rsidRPr="008F2137">
        <w:rPr>
          <w:rFonts w:ascii="Arial" w:eastAsia="Century Gothic" w:hAnsi="Arial" w:cs="Arial"/>
          <w:sz w:val="18"/>
          <w:szCs w:val="18"/>
        </w:rPr>
        <w:t>on the Platform, Seller Center</w:t>
      </w:r>
      <w:r w:rsidR="00551D44" w:rsidRPr="008F2137">
        <w:rPr>
          <w:rFonts w:ascii="Arial" w:eastAsia="Century Gothic,Calibri" w:hAnsi="Arial" w:cs="Arial"/>
          <w:sz w:val="18"/>
          <w:szCs w:val="18"/>
        </w:rPr>
        <w:t>,</w:t>
      </w:r>
      <w:r w:rsidRPr="008F2137">
        <w:rPr>
          <w:rFonts w:ascii="Arial" w:eastAsia="Century Gothic" w:hAnsi="Arial" w:cs="Arial"/>
          <w:sz w:val="18"/>
          <w:szCs w:val="18"/>
        </w:rPr>
        <w:t xml:space="preserve"> or </w:t>
      </w:r>
      <w:r w:rsidR="00101EE5" w:rsidRPr="008F2137">
        <w:rPr>
          <w:rFonts w:ascii="Arial" w:eastAsia="Century Gothic" w:hAnsi="Arial" w:cs="Arial"/>
          <w:sz w:val="18"/>
          <w:szCs w:val="18"/>
        </w:rPr>
        <w:t>other form of notification to you</w:t>
      </w:r>
      <w:r w:rsidRPr="008F2137">
        <w:rPr>
          <w:rFonts w:ascii="Arial" w:eastAsia="Century Gothic" w:hAnsi="Arial" w:cs="Arial"/>
          <w:sz w:val="18"/>
          <w:szCs w:val="18"/>
        </w:rPr>
        <w:t xml:space="preserve">. </w:t>
      </w:r>
      <w:r w:rsidR="000C2677" w:rsidRPr="008F2137">
        <w:rPr>
          <w:rFonts w:ascii="Arial" w:eastAsia="Century Gothic" w:hAnsi="Arial" w:cs="Arial"/>
          <w:sz w:val="18"/>
          <w:szCs w:val="18"/>
        </w:rPr>
        <w:t>You are</w:t>
      </w:r>
      <w:r w:rsidRPr="008F2137">
        <w:rPr>
          <w:rFonts w:ascii="Arial" w:eastAsia="Century Gothic" w:hAnsi="Arial" w:cs="Arial"/>
          <w:sz w:val="18"/>
          <w:szCs w:val="18"/>
        </w:rPr>
        <w:t xml:space="preserve"> responsible for reviewing notices and Policies</w:t>
      </w:r>
      <w:r w:rsidR="00A7202D">
        <w:rPr>
          <w:rFonts w:ascii="Arial" w:eastAsia="Century Gothic" w:hAnsi="Arial" w:cs="Arial"/>
          <w:sz w:val="18"/>
          <w:szCs w:val="18"/>
        </w:rPr>
        <w:t>,</w:t>
      </w:r>
      <w:r w:rsidR="005F3244" w:rsidRPr="008F2137">
        <w:rPr>
          <w:rFonts w:ascii="Arial" w:eastAsia="Century Gothic" w:hAnsi="Arial" w:cs="Arial"/>
          <w:sz w:val="18"/>
          <w:szCs w:val="18"/>
        </w:rPr>
        <w:t xml:space="preserve"> and</w:t>
      </w:r>
      <w:r w:rsidRPr="008F2137">
        <w:rPr>
          <w:rFonts w:ascii="Arial" w:eastAsia="Century Gothic" w:hAnsi="Arial" w:cs="Arial"/>
          <w:sz w:val="18"/>
          <w:szCs w:val="18"/>
        </w:rPr>
        <w:t xml:space="preserve"> </w:t>
      </w:r>
      <w:r w:rsidR="000C2677" w:rsidRPr="008F2137">
        <w:rPr>
          <w:rFonts w:ascii="Arial" w:eastAsia="Century Gothic" w:hAnsi="Arial" w:cs="Arial"/>
          <w:sz w:val="18"/>
          <w:szCs w:val="18"/>
        </w:rPr>
        <w:t xml:space="preserve">your </w:t>
      </w:r>
      <w:r w:rsidRPr="008F2137">
        <w:rPr>
          <w:rFonts w:ascii="Arial" w:eastAsia="Century Gothic" w:hAnsi="Arial" w:cs="Arial"/>
          <w:sz w:val="18"/>
          <w:szCs w:val="18"/>
        </w:rPr>
        <w:t>continued use of the Services, the Platform</w:t>
      </w:r>
      <w:r w:rsidR="00551D44" w:rsidRPr="008F2137">
        <w:rPr>
          <w:rFonts w:ascii="Arial" w:eastAsia="Century Gothic,Calibri" w:hAnsi="Arial" w:cs="Arial"/>
          <w:sz w:val="18"/>
          <w:szCs w:val="18"/>
        </w:rPr>
        <w:t>,</w:t>
      </w:r>
      <w:r w:rsidRPr="008F2137">
        <w:rPr>
          <w:rFonts w:ascii="Arial" w:eastAsia="Century Gothic" w:hAnsi="Arial" w:cs="Arial"/>
          <w:sz w:val="18"/>
          <w:szCs w:val="18"/>
        </w:rPr>
        <w:t xml:space="preserve"> and/or Seller Center following the changes taking effect will constitute </w:t>
      </w:r>
      <w:r w:rsidR="000C2677" w:rsidRPr="008F2137">
        <w:rPr>
          <w:rFonts w:ascii="Arial" w:eastAsia="Century Gothic" w:hAnsi="Arial" w:cs="Arial"/>
          <w:sz w:val="18"/>
          <w:szCs w:val="18"/>
        </w:rPr>
        <w:t>your</w:t>
      </w:r>
      <w:r w:rsidRPr="008F2137">
        <w:rPr>
          <w:rFonts w:ascii="Arial" w:eastAsia="Century Gothic" w:hAnsi="Arial" w:cs="Arial"/>
          <w:sz w:val="18"/>
          <w:szCs w:val="18"/>
        </w:rPr>
        <w:t xml:space="preserve"> acceptance of such changes</w:t>
      </w:r>
      <w:r w:rsidR="005F3244" w:rsidRPr="008F2137">
        <w:rPr>
          <w:rFonts w:ascii="Arial" w:eastAsia="Century Gothic" w:hAnsi="Arial" w:cs="Arial"/>
          <w:sz w:val="18"/>
          <w:szCs w:val="18"/>
        </w:rPr>
        <w:t>.</w:t>
      </w:r>
      <w:r w:rsidRPr="008F2137">
        <w:rPr>
          <w:rFonts w:ascii="Arial" w:eastAsia="Century Gothic" w:hAnsi="Arial" w:cs="Arial"/>
          <w:sz w:val="18"/>
          <w:szCs w:val="18"/>
        </w:rPr>
        <w:t xml:space="preserve"> </w:t>
      </w:r>
      <w:r w:rsidR="005F3244" w:rsidRPr="008F2137">
        <w:rPr>
          <w:rFonts w:ascii="Arial" w:eastAsia="Century Gothic" w:hAnsi="Arial" w:cs="Arial"/>
          <w:sz w:val="18"/>
          <w:szCs w:val="18"/>
        </w:rPr>
        <w:t>I</w:t>
      </w:r>
      <w:r w:rsidRPr="008F2137">
        <w:rPr>
          <w:rFonts w:ascii="Arial" w:eastAsia="Century Gothic" w:hAnsi="Arial" w:cs="Arial"/>
          <w:sz w:val="18"/>
          <w:szCs w:val="18"/>
        </w:rPr>
        <w:t xml:space="preserve">f </w:t>
      </w:r>
      <w:r w:rsidR="000C2677" w:rsidRPr="008F2137">
        <w:rPr>
          <w:rFonts w:ascii="Arial" w:eastAsia="Century Gothic" w:hAnsi="Arial" w:cs="Arial"/>
          <w:sz w:val="18"/>
          <w:szCs w:val="18"/>
        </w:rPr>
        <w:t>you do</w:t>
      </w:r>
      <w:r w:rsidRPr="008F2137">
        <w:rPr>
          <w:rFonts w:ascii="Arial" w:eastAsia="Century Gothic" w:hAnsi="Arial" w:cs="Arial"/>
          <w:sz w:val="18"/>
          <w:szCs w:val="18"/>
        </w:rPr>
        <w:t xml:space="preserve"> not agree to any</w:t>
      </w:r>
      <w:r w:rsidR="005F3244" w:rsidRPr="008F2137">
        <w:rPr>
          <w:rFonts w:ascii="Arial" w:eastAsia="Century Gothic" w:hAnsi="Arial" w:cs="Arial"/>
          <w:sz w:val="18"/>
          <w:szCs w:val="18"/>
        </w:rPr>
        <w:t xml:space="preserve"> such</w:t>
      </w:r>
      <w:r w:rsidRPr="008F2137">
        <w:rPr>
          <w:rFonts w:ascii="Arial" w:eastAsia="Century Gothic" w:hAnsi="Arial" w:cs="Arial"/>
          <w:sz w:val="18"/>
          <w:szCs w:val="18"/>
        </w:rPr>
        <w:t xml:space="preserve"> changes, </w:t>
      </w:r>
      <w:r w:rsidR="000C2677" w:rsidRPr="008F2137">
        <w:rPr>
          <w:rFonts w:ascii="Arial" w:eastAsia="Century Gothic" w:hAnsi="Arial" w:cs="Arial"/>
          <w:sz w:val="18"/>
          <w:szCs w:val="18"/>
        </w:rPr>
        <w:t xml:space="preserve">you </w:t>
      </w:r>
      <w:r w:rsidRPr="008F2137">
        <w:rPr>
          <w:rFonts w:ascii="Arial" w:eastAsia="Century Gothic" w:hAnsi="Arial" w:cs="Arial"/>
          <w:sz w:val="18"/>
          <w:szCs w:val="18"/>
        </w:rPr>
        <w:t xml:space="preserve">must </w:t>
      </w:r>
      <w:r w:rsidR="005F3244" w:rsidRPr="008F2137">
        <w:rPr>
          <w:rFonts w:ascii="Arial" w:eastAsia="Century Gothic" w:hAnsi="Arial" w:cs="Arial"/>
          <w:sz w:val="18"/>
          <w:szCs w:val="18"/>
        </w:rPr>
        <w:t>stop using</w:t>
      </w:r>
      <w:r w:rsidRPr="008F2137">
        <w:rPr>
          <w:rFonts w:ascii="Arial" w:eastAsia="Century Gothic" w:hAnsi="Arial" w:cs="Arial"/>
          <w:sz w:val="18"/>
          <w:szCs w:val="18"/>
        </w:rPr>
        <w:t xml:space="preserve"> the</w:t>
      </w:r>
      <w:r w:rsidR="00930F00" w:rsidRPr="008F2137">
        <w:rPr>
          <w:rFonts w:ascii="Arial" w:eastAsia="Century Gothic" w:hAnsi="Arial" w:cs="Arial"/>
          <w:sz w:val="18"/>
          <w:szCs w:val="18"/>
        </w:rPr>
        <w:t xml:space="preserve"> relevant</w:t>
      </w:r>
      <w:r w:rsidRPr="008F2137">
        <w:rPr>
          <w:rFonts w:ascii="Arial" w:eastAsia="Century Gothic" w:hAnsi="Arial" w:cs="Arial"/>
          <w:sz w:val="18"/>
          <w:szCs w:val="18"/>
        </w:rPr>
        <w:t xml:space="preserve"> Services, the Platform</w:t>
      </w:r>
      <w:r w:rsidR="00551D44" w:rsidRPr="008F2137">
        <w:rPr>
          <w:rFonts w:ascii="Arial" w:eastAsia="Century Gothic,Calibri" w:hAnsi="Arial" w:cs="Arial"/>
          <w:sz w:val="18"/>
          <w:szCs w:val="18"/>
        </w:rPr>
        <w:t>,</w:t>
      </w:r>
      <w:r w:rsidRPr="008F2137">
        <w:rPr>
          <w:rFonts w:ascii="Arial" w:eastAsia="Century Gothic" w:hAnsi="Arial" w:cs="Arial"/>
          <w:sz w:val="18"/>
          <w:szCs w:val="18"/>
        </w:rPr>
        <w:t xml:space="preserve"> and Seller Center (except to the extent required </w:t>
      </w:r>
      <w:r w:rsidR="005F3244" w:rsidRPr="008F2137">
        <w:rPr>
          <w:rFonts w:ascii="Arial" w:eastAsia="Century Gothic" w:hAnsi="Arial" w:cs="Arial"/>
          <w:sz w:val="18"/>
          <w:szCs w:val="18"/>
        </w:rPr>
        <w:t xml:space="preserve">in </w:t>
      </w:r>
      <w:r w:rsidR="002B24BE" w:rsidRPr="008F2137">
        <w:rPr>
          <w:rFonts w:ascii="Arial" w:eastAsia="Century Gothic" w:hAnsi="Arial" w:cs="Arial"/>
          <w:sz w:val="18"/>
          <w:szCs w:val="18"/>
        </w:rPr>
        <w:t>the Terms</w:t>
      </w:r>
      <w:r w:rsidRPr="008F2137">
        <w:rPr>
          <w:rFonts w:ascii="Arial" w:eastAsia="Century Gothic" w:hAnsi="Arial" w:cs="Arial"/>
          <w:sz w:val="18"/>
          <w:szCs w:val="18"/>
        </w:rPr>
        <w:t>)</w:t>
      </w:r>
      <w:r w:rsidR="00551D44" w:rsidRPr="008F2137">
        <w:rPr>
          <w:rFonts w:ascii="Arial" w:eastAsia="Century Gothic,Calibri" w:hAnsi="Arial" w:cs="Arial"/>
          <w:sz w:val="18"/>
          <w:szCs w:val="18"/>
        </w:rPr>
        <w:t>,</w:t>
      </w:r>
      <w:r w:rsidRPr="008F2137">
        <w:rPr>
          <w:rFonts w:ascii="Arial" w:eastAsia="Century Gothic" w:hAnsi="Arial" w:cs="Arial"/>
          <w:sz w:val="18"/>
          <w:szCs w:val="18"/>
        </w:rPr>
        <w:t xml:space="preserve"> and</w:t>
      </w:r>
      <w:r w:rsidR="00F1309A">
        <w:rPr>
          <w:rFonts w:ascii="Arial" w:eastAsia="Century Gothic" w:hAnsi="Arial" w:cs="Arial"/>
          <w:sz w:val="18"/>
          <w:szCs w:val="18"/>
        </w:rPr>
        <w:t xml:space="preserve"> contact Partner Support Center on Seller Center to deactivate your Seller Account</w:t>
      </w:r>
      <w:r w:rsidRPr="008F2137">
        <w:rPr>
          <w:rFonts w:ascii="Arial" w:eastAsia="Century Gothic" w:hAnsi="Arial" w:cs="Arial"/>
          <w:sz w:val="18"/>
          <w:szCs w:val="18"/>
        </w:rPr>
        <w:t xml:space="preserve"> </w:t>
      </w:r>
      <w:r w:rsidR="00F1309A">
        <w:rPr>
          <w:rFonts w:ascii="Arial" w:eastAsia="Century Gothic" w:hAnsi="Arial" w:cs="Arial"/>
          <w:sz w:val="18"/>
          <w:szCs w:val="18"/>
        </w:rPr>
        <w:t xml:space="preserve">upon which </w:t>
      </w:r>
      <w:r w:rsidR="009567CC" w:rsidRPr="008F2137">
        <w:rPr>
          <w:rFonts w:ascii="Arial" w:eastAsia="Century Gothic" w:hAnsi="Arial" w:cs="Arial"/>
          <w:sz w:val="18"/>
          <w:szCs w:val="18"/>
        </w:rPr>
        <w:t>these Terms</w:t>
      </w:r>
      <w:r w:rsidRPr="008F2137">
        <w:rPr>
          <w:rFonts w:ascii="Arial" w:eastAsia="Century Gothic" w:hAnsi="Arial" w:cs="Arial"/>
          <w:sz w:val="18"/>
          <w:szCs w:val="18"/>
        </w:rPr>
        <w:t xml:space="preserve"> will be terminated. For the avoidance of doubt, newer versions of the Terms</w:t>
      </w:r>
      <w:r w:rsidR="00DE1C35" w:rsidRPr="008F2137">
        <w:rPr>
          <w:rFonts w:ascii="Arial" w:eastAsia="Century Gothic" w:hAnsi="Arial" w:cs="Arial"/>
          <w:sz w:val="18"/>
          <w:szCs w:val="18"/>
        </w:rPr>
        <w:t xml:space="preserve"> </w:t>
      </w:r>
      <w:r w:rsidRPr="008F2137">
        <w:rPr>
          <w:rFonts w:ascii="Arial" w:eastAsia="Century Gothic" w:hAnsi="Arial" w:cs="Arial"/>
          <w:sz w:val="18"/>
          <w:szCs w:val="18"/>
        </w:rPr>
        <w:t>supersede older versions</w:t>
      </w:r>
      <w:r w:rsidR="00523B31">
        <w:rPr>
          <w:rFonts w:ascii="Arial" w:eastAsia="Century Gothic" w:hAnsi="Arial" w:cs="Arial"/>
          <w:sz w:val="18"/>
          <w:szCs w:val="18"/>
        </w:rPr>
        <w:t xml:space="preserve">, </w:t>
      </w:r>
      <w:r w:rsidR="00B02955">
        <w:rPr>
          <w:rFonts w:ascii="Arial" w:eastAsia="Century Gothic" w:hAnsi="Arial" w:cs="Arial"/>
          <w:sz w:val="18"/>
          <w:szCs w:val="18"/>
        </w:rPr>
        <w:t>unless otherwise agreed by Lazada</w:t>
      </w:r>
      <w:r w:rsidRPr="008F2137">
        <w:rPr>
          <w:rFonts w:ascii="Arial" w:eastAsia="Century Gothic" w:hAnsi="Arial" w:cs="Arial"/>
          <w:sz w:val="18"/>
          <w:szCs w:val="18"/>
        </w:rPr>
        <w:t>.</w:t>
      </w:r>
      <w:r w:rsidR="00241C1A" w:rsidRPr="008F2137">
        <w:rPr>
          <w:rFonts w:ascii="Arial" w:eastAsia="Century Gothic" w:hAnsi="Arial" w:cs="Arial"/>
          <w:sz w:val="18"/>
          <w:szCs w:val="18"/>
        </w:rPr>
        <w:t xml:space="preserve"> </w:t>
      </w:r>
    </w:p>
    <w:p w14:paraId="431B875E" w14:textId="77777777" w:rsidR="00FF4FBD" w:rsidRPr="008F2137" w:rsidRDefault="00FF4FBD" w:rsidP="00B76A42">
      <w:pPr>
        <w:spacing w:line="264" w:lineRule="auto"/>
        <w:jc w:val="both"/>
        <w:rPr>
          <w:rFonts w:ascii="Arial" w:hAnsi="Arial" w:cs="Arial"/>
          <w:sz w:val="18"/>
          <w:szCs w:val="18"/>
        </w:rPr>
      </w:pPr>
    </w:p>
    <w:p w14:paraId="67A37062" w14:textId="345AA5BF" w:rsidR="00C91FD8"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4" w:name="Services_Fees"/>
      <w:r w:rsidRPr="008F2137">
        <w:rPr>
          <w:rFonts w:ascii="Arial" w:hAnsi="Arial" w:cs="Arial"/>
          <w:b/>
          <w:sz w:val="18"/>
          <w:szCs w:val="18"/>
          <w:u w:val="single"/>
        </w:rPr>
        <w:t xml:space="preserve">Services </w:t>
      </w:r>
      <w:r w:rsidR="00926229" w:rsidRPr="008F2137">
        <w:rPr>
          <w:rFonts w:ascii="Arial" w:hAnsi="Arial" w:cs="Arial"/>
          <w:b/>
          <w:sz w:val="18"/>
          <w:szCs w:val="18"/>
          <w:u w:val="single"/>
        </w:rPr>
        <w:t>&amp;</w:t>
      </w:r>
      <w:r w:rsidRPr="008F2137">
        <w:rPr>
          <w:rFonts w:ascii="Arial" w:hAnsi="Arial" w:cs="Arial"/>
          <w:b/>
          <w:sz w:val="18"/>
          <w:szCs w:val="18"/>
          <w:u w:val="single"/>
        </w:rPr>
        <w:t xml:space="preserve"> Fees</w:t>
      </w:r>
    </w:p>
    <w:p w14:paraId="149558B2" w14:textId="77777777" w:rsidR="00EA727B" w:rsidRPr="008F2137" w:rsidRDefault="00EA727B" w:rsidP="00EA727B">
      <w:pPr>
        <w:pStyle w:val="ListParagraph"/>
        <w:spacing w:line="264" w:lineRule="auto"/>
        <w:ind w:left="1440"/>
        <w:jc w:val="both"/>
        <w:rPr>
          <w:rFonts w:ascii="Arial" w:hAnsi="Arial" w:cs="Arial"/>
          <w:b/>
          <w:sz w:val="18"/>
          <w:szCs w:val="18"/>
          <w:u w:val="single"/>
        </w:rPr>
      </w:pPr>
    </w:p>
    <w:bookmarkEnd w:id="4"/>
    <w:p w14:paraId="63250DE7" w14:textId="587C20A5" w:rsidR="00FB3A68" w:rsidRPr="008F2137" w:rsidRDefault="004D1FF0" w:rsidP="00EA727B">
      <w:pPr>
        <w:numPr>
          <w:ilvl w:val="0"/>
          <w:numId w:val="2"/>
        </w:numPr>
        <w:spacing w:line="264" w:lineRule="auto"/>
        <w:ind w:left="720" w:hanging="720"/>
        <w:jc w:val="both"/>
        <w:rPr>
          <w:rFonts w:ascii="Arial" w:hAnsi="Arial" w:cs="Arial"/>
          <w:sz w:val="18"/>
          <w:szCs w:val="18"/>
        </w:rPr>
      </w:pPr>
      <w:r w:rsidRPr="008F2137">
        <w:rPr>
          <w:rFonts w:ascii="Arial" w:hAnsi="Arial" w:cs="Arial"/>
          <w:b/>
          <w:sz w:val="18"/>
          <w:szCs w:val="18"/>
        </w:rPr>
        <w:t xml:space="preserve">Platform. </w:t>
      </w:r>
      <w:r w:rsidR="00FB3A68" w:rsidRPr="008F2137">
        <w:rPr>
          <w:rFonts w:ascii="Arial" w:hAnsi="Arial" w:cs="Arial"/>
          <w:sz w:val="18"/>
          <w:szCs w:val="18"/>
        </w:rPr>
        <w:t>Lazada provides a platform for</w:t>
      </w:r>
      <w:r w:rsidR="00331714" w:rsidRPr="008F2137">
        <w:rPr>
          <w:rFonts w:ascii="Arial" w:hAnsi="Arial" w:cs="Arial"/>
          <w:sz w:val="18"/>
          <w:szCs w:val="18"/>
        </w:rPr>
        <w:t xml:space="preserve"> Sellers to offer </w:t>
      </w:r>
      <w:r w:rsidR="00EF1956" w:rsidRPr="008F2137">
        <w:rPr>
          <w:rFonts w:ascii="Arial" w:hAnsi="Arial" w:cs="Arial"/>
          <w:sz w:val="18"/>
          <w:szCs w:val="18"/>
        </w:rPr>
        <w:t>Products</w:t>
      </w:r>
      <w:r w:rsidR="00331714" w:rsidRPr="008F2137">
        <w:rPr>
          <w:rFonts w:ascii="Arial" w:hAnsi="Arial" w:cs="Arial"/>
          <w:sz w:val="18"/>
          <w:szCs w:val="18"/>
        </w:rPr>
        <w:t xml:space="preserve"> for sale to Buyers, and for Sellers to complete transactions with Buyers.</w:t>
      </w:r>
      <w:r w:rsidR="00FB3A68" w:rsidRPr="008F2137">
        <w:rPr>
          <w:rFonts w:ascii="Arial" w:hAnsi="Arial" w:cs="Arial"/>
          <w:sz w:val="18"/>
          <w:szCs w:val="18"/>
        </w:rPr>
        <w:t xml:space="preserve"> Except as set out in </w:t>
      </w:r>
      <w:r w:rsidR="002B24BE" w:rsidRPr="008F2137">
        <w:rPr>
          <w:rFonts w:ascii="Arial" w:hAnsi="Arial" w:cs="Arial"/>
          <w:sz w:val="18"/>
          <w:szCs w:val="18"/>
        </w:rPr>
        <w:t>the Terms</w:t>
      </w:r>
      <w:r w:rsidR="00FB3A68" w:rsidRPr="008F2137">
        <w:rPr>
          <w:rFonts w:ascii="Arial" w:hAnsi="Arial" w:cs="Arial"/>
          <w:sz w:val="18"/>
          <w:szCs w:val="18"/>
        </w:rPr>
        <w:t>,</w:t>
      </w:r>
      <w:r w:rsidR="00551D44" w:rsidRPr="008F2137">
        <w:rPr>
          <w:rFonts w:ascii="Arial" w:hAnsi="Arial" w:cs="Arial"/>
          <w:sz w:val="18"/>
          <w:szCs w:val="18"/>
        </w:rPr>
        <w:t xml:space="preserve"> and to the extent permitted by </w:t>
      </w:r>
      <w:r w:rsidR="002D7D10">
        <w:rPr>
          <w:rFonts w:ascii="Arial" w:hAnsi="Arial" w:cs="Arial"/>
          <w:sz w:val="18"/>
          <w:szCs w:val="18"/>
        </w:rPr>
        <w:t>applicable law</w:t>
      </w:r>
      <w:r w:rsidR="00551D44" w:rsidRPr="008F2137">
        <w:rPr>
          <w:rFonts w:ascii="Arial" w:hAnsi="Arial" w:cs="Arial"/>
          <w:sz w:val="18"/>
          <w:szCs w:val="18"/>
        </w:rPr>
        <w:t>,</w:t>
      </w:r>
      <w:r w:rsidR="00FB3A68" w:rsidRPr="008F2137">
        <w:rPr>
          <w:rFonts w:ascii="Arial" w:hAnsi="Arial" w:cs="Arial"/>
          <w:sz w:val="18"/>
          <w:szCs w:val="18"/>
        </w:rPr>
        <w:t xml:space="preserve"> Lazada is not involved in the actual transaction between Seller and </w:t>
      </w:r>
      <w:r w:rsidR="00C522CE" w:rsidRPr="008F2137">
        <w:rPr>
          <w:rFonts w:ascii="Arial" w:hAnsi="Arial" w:cs="Arial"/>
          <w:sz w:val="18"/>
          <w:szCs w:val="18"/>
        </w:rPr>
        <w:t>Buyers</w:t>
      </w:r>
      <w:r w:rsidR="00B66672" w:rsidRPr="008F2137">
        <w:rPr>
          <w:rFonts w:ascii="Arial" w:hAnsi="Arial" w:cs="Arial"/>
          <w:sz w:val="18"/>
          <w:szCs w:val="18"/>
        </w:rPr>
        <w:t xml:space="preserve"> nor is Lazada obliged to verify the accuracy, completeness and legality of the Seller Content published on the Platform</w:t>
      </w:r>
      <w:r w:rsidR="00FB3A68" w:rsidRPr="008F2137">
        <w:rPr>
          <w:rFonts w:ascii="Arial" w:hAnsi="Arial" w:cs="Arial"/>
          <w:sz w:val="18"/>
          <w:szCs w:val="18"/>
        </w:rPr>
        <w:t xml:space="preserve">. As </w:t>
      </w:r>
      <w:r w:rsidR="00EF1956" w:rsidRPr="008F2137">
        <w:rPr>
          <w:rFonts w:ascii="Arial" w:hAnsi="Arial" w:cs="Arial"/>
          <w:sz w:val="18"/>
          <w:szCs w:val="18"/>
        </w:rPr>
        <w:t>vendor</w:t>
      </w:r>
      <w:r w:rsidR="00FB3A68" w:rsidRPr="008F2137">
        <w:rPr>
          <w:rFonts w:ascii="Arial" w:hAnsi="Arial" w:cs="Arial"/>
          <w:sz w:val="18"/>
          <w:szCs w:val="18"/>
        </w:rPr>
        <w:t xml:space="preserve"> of the </w:t>
      </w:r>
      <w:r w:rsidR="00EF1956" w:rsidRPr="008F2137">
        <w:rPr>
          <w:rFonts w:ascii="Arial" w:hAnsi="Arial" w:cs="Arial"/>
          <w:sz w:val="18"/>
          <w:szCs w:val="18"/>
        </w:rPr>
        <w:t>Products</w:t>
      </w:r>
      <w:r w:rsidR="00FB3A68" w:rsidRPr="008F2137">
        <w:rPr>
          <w:rFonts w:ascii="Arial" w:hAnsi="Arial" w:cs="Arial"/>
          <w:sz w:val="18"/>
          <w:szCs w:val="18"/>
        </w:rPr>
        <w:t xml:space="preserve">, it is </w:t>
      </w:r>
      <w:r w:rsidR="00CC4C71" w:rsidRPr="008F2137">
        <w:rPr>
          <w:rFonts w:ascii="Arial" w:hAnsi="Arial" w:cs="Arial"/>
          <w:sz w:val="18"/>
          <w:szCs w:val="18"/>
        </w:rPr>
        <w:t>your responsibility</w:t>
      </w:r>
      <w:r w:rsidR="000C2677" w:rsidRPr="008F2137">
        <w:rPr>
          <w:rFonts w:ascii="Arial" w:hAnsi="Arial" w:cs="Arial"/>
          <w:sz w:val="18"/>
          <w:szCs w:val="18"/>
        </w:rPr>
        <w:t xml:space="preserve"> </w:t>
      </w:r>
      <w:r w:rsidR="00FB3A68" w:rsidRPr="008F2137">
        <w:rPr>
          <w:rFonts w:ascii="Arial" w:hAnsi="Arial" w:cs="Arial"/>
          <w:sz w:val="18"/>
          <w:szCs w:val="18"/>
        </w:rPr>
        <w:t xml:space="preserve">to ensure the sale is </w:t>
      </w:r>
      <w:r w:rsidR="00C522CE" w:rsidRPr="008F2137">
        <w:rPr>
          <w:rFonts w:ascii="Arial" w:hAnsi="Arial" w:cs="Arial"/>
          <w:sz w:val="18"/>
          <w:szCs w:val="18"/>
        </w:rPr>
        <w:t>legal</w:t>
      </w:r>
      <w:r w:rsidR="00FB3A68" w:rsidRPr="008F2137">
        <w:rPr>
          <w:rFonts w:ascii="Arial" w:hAnsi="Arial" w:cs="Arial"/>
          <w:sz w:val="18"/>
          <w:szCs w:val="18"/>
        </w:rPr>
        <w:t xml:space="preserve">, accurately describe the </w:t>
      </w:r>
      <w:r w:rsidR="00EF1956" w:rsidRPr="008F2137">
        <w:rPr>
          <w:rFonts w:ascii="Arial" w:hAnsi="Arial" w:cs="Arial"/>
          <w:sz w:val="18"/>
          <w:szCs w:val="18"/>
        </w:rPr>
        <w:t>Products</w:t>
      </w:r>
      <w:r w:rsidR="00FB3A68" w:rsidRPr="008F2137">
        <w:rPr>
          <w:rFonts w:ascii="Arial" w:hAnsi="Arial" w:cs="Arial"/>
          <w:sz w:val="18"/>
          <w:szCs w:val="18"/>
        </w:rPr>
        <w:t>,</w:t>
      </w:r>
      <w:r w:rsidR="00A7202D">
        <w:rPr>
          <w:rFonts w:ascii="Arial" w:hAnsi="Arial" w:cs="Arial"/>
          <w:sz w:val="18"/>
          <w:szCs w:val="18"/>
        </w:rPr>
        <w:t xml:space="preserve"> and the Products are</w:t>
      </w:r>
      <w:r w:rsidR="00FB3A68" w:rsidRPr="008F2137">
        <w:rPr>
          <w:rFonts w:ascii="Arial" w:hAnsi="Arial" w:cs="Arial"/>
          <w:sz w:val="18"/>
          <w:szCs w:val="18"/>
        </w:rPr>
        <w:t xml:space="preserve"> package</w:t>
      </w:r>
      <w:r w:rsidR="00C522CE" w:rsidRPr="008F2137">
        <w:rPr>
          <w:rFonts w:ascii="Arial" w:hAnsi="Arial" w:cs="Arial"/>
          <w:sz w:val="18"/>
          <w:szCs w:val="18"/>
        </w:rPr>
        <w:t>d</w:t>
      </w:r>
      <w:r w:rsidR="00FB3A68" w:rsidRPr="008F2137">
        <w:rPr>
          <w:rFonts w:ascii="Arial" w:hAnsi="Arial" w:cs="Arial"/>
          <w:sz w:val="18"/>
          <w:szCs w:val="18"/>
        </w:rPr>
        <w:t>, ship</w:t>
      </w:r>
      <w:r w:rsidR="00C522CE" w:rsidRPr="008F2137">
        <w:rPr>
          <w:rFonts w:ascii="Arial" w:hAnsi="Arial" w:cs="Arial"/>
          <w:sz w:val="18"/>
          <w:szCs w:val="18"/>
        </w:rPr>
        <w:t>ped</w:t>
      </w:r>
      <w:r w:rsidR="00FB3A68" w:rsidRPr="008F2137">
        <w:rPr>
          <w:rFonts w:ascii="Arial" w:hAnsi="Arial" w:cs="Arial"/>
          <w:sz w:val="18"/>
          <w:szCs w:val="18"/>
        </w:rPr>
        <w:t>, warrant</w:t>
      </w:r>
      <w:r w:rsidR="00C522CE" w:rsidRPr="008F2137">
        <w:rPr>
          <w:rFonts w:ascii="Arial" w:hAnsi="Arial" w:cs="Arial"/>
          <w:sz w:val="18"/>
          <w:szCs w:val="18"/>
        </w:rPr>
        <w:t>ed</w:t>
      </w:r>
      <w:r w:rsidR="00FB3A68" w:rsidRPr="008F2137">
        <w:rPr>
          <w:rFonts w:ascii="Arial" w:hAnsi="Arial" w:cs="Arial"/>
          <w:sz w:val="18"/>
          <w:szCs w:val="18"/>
        </w:rPr>
        <w:t xml:space="preserve"> and fulfil</w:t>
      </w:r>
      <w:r w:rsidR="00C522CE" w:rsidRPr="008F2137">
        <w:rPr>
          <w:rFonts w:ascii="Arial" w:hAnsi="Arial" w:cs="Arial"/>
          <w:sz w:val="18"/>
          <w:szCs w:val="18"/>
        </w:rPr>
        <w:t>led in respect of</w:t>
      </w:r>
      <w:r w:rsidR="00FB3A68" w:rsidRPr="008F2137">
        <w:rPr>
          <w:rFonts w:ascii="Arial" w:hAnsi="Arial" w:cs="Arial"/>
          <w:sz w:val="18"/>
          <w:szCs w:val="18"/>
        </w:rPr>
        <w:t xml:space="preserve"> all sale and after sale obligations </w:t>
      </w:r>
      <w:r w:rsidR="00C522CE" w:rsidRPr="008F2137">
        <w:rPr>
          <w:rFonts w:ascii="Arial" w:hAnsi="Arial" w:cs="Arial"/>
          <w:sz w:val="18"/>
          <w:szCs w:val="18"/>
        </w:rPr>
        <w:t xml:space="preserve">required </w:t>
      </w:r>
      <w:r w:rsidR="00FB3A68" w:rsidRPr="008F2137">
        <w:rPr>
          <w:rFonts w:ascii="Arial" w:hAnsi="Arial" w:cs="Arial"/>
          <w:sz w:val="18"/>
          <w:szCs w:val="18"/>
        </w:rPr>
        <w:t xml:space="preserve">by law or by trade. </w:t>
      </w:r>
      <w:r w:rsidR="000C2677" w:rsidRPr="008F2137">
        <w:rPr>
          <w:rFonts w:ascii="Arial" w:hAnsi="Arial" w:cs="Arial"/>
          <w:sz w:val="18"/>
          <w:szCs w:val="18"/>
        </w:rPr>
        <w:t>You use</w:t>
      </w:r>
      <w:r w:rsidR="00FB3A68" w:rsidRPr="008F2137">
        <w:rPr>
          <w:rFonts w:ascii="Arial" w:hAnsi="Arial" w:cs="Arial"/>
          <w:sz w:val="18"/>
          <w:szCs w:val="18"/>
        </w:rPr>
        <w:t xml:space="preserve"> the Services, the Platform and Seller Center at </w:t>
      </w:r>
      <w:r w:rsidR="000C2677" w:rsidRPr="008F2137">
        <w:rPr>
          <w:rFonts w:ascii="Arial" w:hAnsi="Arial" w:cs="Arial"/>
          <w:sz w:val="18"/>
          <w:szCs w:val="18"/>
        </w:rPr>
        <w:t>your</w:t>
      </w:r>
      <w:r w:rsidR="00FB3A68" w:rsidRPr="008F2137">
        <w:rPr>
          <w:rFonts w:ascii="Arial" w:hAnsi="Arial" w:cs="Arial"/>
          <w:sz w:val="18"/>
          <w:szCs w:val="18"/>
        </w:rPr>
        <w:t xml:space="preserve"> own risk.</w:t>
      </w:r>
      <w:r w:rsidR="009218EF" w:rsidRPr="008F2137">
        <w:rPr>
          <w:rFonts w:ascii="Arial" w:hAnsi="Arial" w:cs="Arial"/>
          <w:sz w:val="18"/>
          <w:szCs w:val="18"/>
        </w:rPr>
        <w:t xml:space="preserve"> </w:t>
      </w:r>
    </w:p>
    <w:p w14:paraId="4B96E2C1" w14:textId="77777777" w:rsidR="00EA727B" w:rsidRPr="008F2137" w:rsidRDefault="00EA727B" w:rsidP="00EA727B">
      <w:pPr>
        <w:spacing w:line="264" w:lineRule="auto"/>
        <w:ind w:left="720"/>
        <w:jc w:val="both"/>
        <w:rPr>
          <w:rFonts w:ascii="Arial" w:hAnsi="Arial" w:cs="Arial"/>
          <w:sz w:val="18"/>
          <w:szCs w:val="18"/>
        </w:rPr>
      </w:pPr>
    </w:p>
    <w:p w14:paraId="0D6233BF" w14:textId="1FC6354A" w:rsidR="00B32E37" w:rsidRDefault="00E11B76">
      <w:pPr>
        <w:numPr>
          <w:ilvl w:val="0"/>
          <w:numId w:val="2"/>
        </w:numPr>
        <w:spacing w:line="264" w:lineRule="auto"/>
        <w:ind w:left="720" w:hanging="720"/>
        <w:jc w:val="both"/>
        <w:rPr>
          <w:rFonts w:ascii="Arial" w:hAnsi="Arial" w:cs="Arial"/>
          <w:sz w:val="18"/>
          <w:szCs w:val="18"/>
        </w:rPr>
      </w:pPr>
      <w:r w:rsidRPr="008F2137">
        <w:rPr>
          <w:rFonts w:ascii="Arial" w:hAnsi="Arial" w:cs="Arial"/>
          <w:b/>
          <w:sz w:val="18"/>
          <w:szCs w:val="18"/>
        </w:rPr>
        <w:t>Services</w:t>
      </w:r>
      <w:r w:rsidR="004D1FF0" w:rsidRPr="008F2137">
        <w:rPr>
          <w:rFonts w:ascii="Arial" w:hAnsi="Arial" w:cs="Arial"/>
          <w:b/>
          <w:sz w:val="18"/>
          <w:szCs w:val="18"/>
        </w:rPr>
        <w:t>.</w:t>
      </w:r>
      <w:r w:rsidRPr="008F2137">
        <w:rPr>
          <w:rFonts w:ascii="Arial" w:hAnsi="Arial" w:cs="Arial"/>
          <w:sz w:val="18"/>
          <w:szCs w:val="18"/>
        </w:rPr>
        <w:t xml:space="preserve"> </w:t>
      </w:r>
      <w:r w:rsidR="00690434" w:rsidRPr="008F2137">
        <w:rPr>
          <w:rFonts w:ascii="Arial" w:hAnsi="Arial" w:cs="Arial"/>
          <w:sz w:val="18"/>
          <w:szCs w:val="18"/>
        </w:rPr>
        <w:t xml:space="preserve">The </w:t>
      </w:r>
      <w:r w:rsidR="001002CF" w:rsidRPr="008F2137">
        <w:rPr>
          <w:rFonts w:ascii="Arial" w:hAnsi="Arial" w:cs="Arial"/>
          <w:sz w:val="18"/>
          <w:szCs w:val="18"/>
        </w:rPr>
        <w:t>S</w:t>
      </w:r>
      <w:r w:rsidR="00690434" w:rsidRPr="008F2137">
        <w:rPr>
          <w:rFonts w:ascii="Arial" w:hAnsi="Arial" w:cs="Arial"/>
          <w:sz w:val="18"/>
          <w:szCs w:val="18"/>
        </w:rPr>
        <w:t xml:space="preserve">ervices provided by </w:t>
      </w:r>
      <w:r w:rsidR="00EE2858" w:rsidRPr="008F2137">
        <w:rPr>
          <w:rFonts w:ascii="Arial" w:hAnsi="Arial" w:cs="Arial"/>
          <w:sz w:val="18"/>
          <w:szCs w:val="18"/>
        </w:rPr>
        <w:t xml:space="preserve">Lazada </w:t>
      </w:r>
      <w:r w:rsidR="00846F67" w:rsidRPr="008F2137">
        <w:rPr>
          <w:rFonts w:ascii="Arial" w:hAnsi="Arial" w:cs="Arial"/>
          <w:sz w:val="18"/>
          <w:szCs w:val="18"/>
        </w:rPr>
        <w:t xml:space="preserve">(or its </w:t>
      </w:r>
      <w:r w:rsidR="00A41A03">
        <w:rPr>
          <w:rFonts w:ascii="Arial" w:hAnsi="Arial" w:cs="Arial"/>
          <w:sz w:val="18"/>
          <w:szCs w:val="18"/>
        </w:rPr>
        <w:t>designated providers</w:t>
      </w:r>
      <w:r w:rsidR="00846F67" w:rsidRPr="008F2137">
        <w:rPr>
          <w:rFonts w:ascii="Arial" w:hAnsi="Arial" w:cs="Arial"/>
          <w:sz w:val="18"/>
          <w:szCs w:val="18"/>
        </w:rPr>
        <w:t xml:space="preserve">) </w:t>
      </w:r>
      <w:r w:rsidR="00690434" w:rsidRPr="008F2137">
        <w:rPr>
          <w:rFonts w:ascii="Arial" w:hAnsi="Arial" w:cs="Arial"/>
          <w:sz w:val="18"/>
          <w:szCs w:val="18"/>
        </w:rPr>
        <w:t xml:space="preserve">under </w:t>
      </w:r>
      <w:r w:rsidR="009567CC" w:rsidRPr="008F2137">
        <w:rPr>
          <w:rFonts w:ascii="Arial" w:hAnsi="Arial" w:cs="Arial"/>
          <w:sz w:val="18"/>
          <w:szCs w:val="18"/>
        </w:rPr>
        <w:t>these Terms</w:t>
      </w:r>
      <w:r w:rsidR="00690434" w:rsidRPr="008F2137">
        <w:rPr>
          <w:rFonts w:ascii="Arial" w:hAnsi="Arial" w:cs="Arial"/>
          <w:sz w:val="18"/>
          <w:szCs w:val="18"/>
        </w:rPr>
        <w:t xml:space="preserve"> are classified as</w:t>
      </w:r>
      <w:r w:rsidR="00B32E37" w:rsidRPr="008F2137">
        <w:rPr>
          <w:rFonts w:ascii="Arial" w:hAnsi="Arial" w:cs="Arial"/>
          <w:sz w:val="18"/>
          <w:szCs w:val="18"/>
        </w:rPr>
        <w:t>:</w:t>
      </w:r>
    </w:p>
    <w:p w14:paraId="450AA4F7" w14:textId="77777777" w:rsidR="002A2A1E" w:rsidRPr="008F2137" w:rsidRDefault="002A2A1E" w:rsidP="008F2137">
      <w:pPr>
        <w:spacing w:line="264" w:lineRule="auto"/>
        <w:jc w:val="both"/>
        <w:rPr>
          <w:rFonts w:ascii="Arial" w:hAnsi="Arial" w:cs="Arial"/>
          <w:sz w:val="18"/>
          <w:szCs w:val="18"/>
        </w:rPr>
      </w:pPr>
    </w:p>
    <w:p w14:paraId="09209BF5" w14:textId="740196A9" w:rsidR="00B32E37" w:rsidRPr="008F2137" w:rsidRDefault="008D5550" w:rsidP="00EA727B">
      <w:pPr>
        <w:spacing w:line="264" w:lineRule="auto"/>
        <w:ind w:left="720"/>
        <w:jc w:val="both"/>
        <w:rPr>
          <w:rFonts w:ascii="Arial" w:hAnsi="Arial" w:cs="Arial"/>
          <w:sz w:val="18"/>
          <w:szCs w:val="18"/>
        </w:rPr>
      </w:pPr>
      <w:r w:rsidRPr="008F2137">
        <w:rPr>
          <w:rFonts w:ascii="Arial" w:hAnsi="Arial" w:cs="Arial"/>
          <w:sz w:val="18"/>
          <w:szCs w:val="18"/>
        </w:rPr>
        <w:t>(a)</w:t>
      </w:r>
      <w:r w:rsidR="00B32E37" w:rsidRPr="008F2137">
        <w:rPr>
          <w:rFonts w:ascii="Arial" w:hAnsi="Arial" w:cs="Arial"/>
          <w:sz w:val="18"/>
          <w:szCs w:val="18"/>
        </w:rPr>
        <w:tab/>
      </w:r>
      <w:r w:rsidR="00B32E37" w:rsidRPr="008F2137">
        <w:rPr>
          <w:rFonts w:ascii="Arial" w:hAnsi="Arial" w:cs="Arial"/>
          <w:sz w:val="18"/>
          <w:szCs w:val="18"/>
          <w:u w:val="single"/>
        </w:rPr>
        <w:t>General Services</w:t>
      </w:r>
      <w:r w:rsidR="00B32E37" w:rsidRPr="008F2137">
        <w:rPr>
          <w:rFonts w:ascii="Arial" w:hAnsi="Arial" w:cs="Arial"/>
          <w:sz w:val="18"/>
          <w:szCs w:val="18"/>
        </w:rPr>
        <w:t xml:space="preserve"> ("</w:t>
      </w:r>
      <w:r w:rsidR="00B32E37" w:rsidRPr="008F2137">
        <w:rPr>
          <w:rFonts w:ascii="Arial" w:hAnsi="Arial" w:cs="Arial"/>
          <w:b/>
          <w:sz w:val="18"/>
          <w:szCs w:val="18"/>
        </w:rPr>
        <w:t>General Services</w:t>
      </w:r>
      <w:r w:rsidR="00B32E37" w:rsidRPr="008F2137">
        <w:rPr>
          <w:rFonts w:ascii="Arial" w:hAnsi="Arial" w:cs="Arial"/>
          <w:sz w:val="18"/>
          <w:szCs w:val="18"/>
        </w:rPr>
        <w:t xml:space="preserve">") consisting of: </w:t>
      </w:r>
    </w:p>
    <w:p w14:paraId="430BAD1E" w14:textId="3951B375"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w:t>
      </w:r>
      <w:proofErr w:type="spellStart"/>
      <w:r w:rsidRPr="008F2137">
        <w:rPr>
          <w:rFonts w:ascii="Arial" w:hAnsi="Arial" w:cs="Arial"/>
          <w:sz w:val="18"/>
          <w:szCs w:val="18"/>
        </w:rPr>
        <w:t>i</w:t>
      </w:r>
      <w:proofErr w:type="spellEnd"/>
      <w:r w:rsidR="00B32E37" w:rsidRPr="008F2137">
        <w:rPr>
          <w:rFonts w:ascii="Arial" w:hAnsi="Arial" w:cs="Arial"/>
          <w:sz w:val="18"/>
          <w:szCs w:val="18"/>
        </w:rPr>
        <w:t>)</w:t>
      </w:r>
      <w:r w:rsidR="00B32E37" w:rsidRPr="008F2137">
        <w:rPr>
          <w:rFonts w:ascii="Arial" w:hAnsi="Arial" w:cs="Arial"/>
          <w:sz w:val="18"/>
          <w:szCs w:val="18"/>
        </w:rPr>
        <w:tab/>
      </w:r>
      <w:r w:rsidR="004B046D">
        <w:rPr>
          <w:rFonts w:ascii="Arial" w:hAnsi="Arial" w:cs="Arial"/>
          <w:sz w:val="18"/>
          <w:szCs w:val="18"/>
        </w:rPr>
        <w:t>providing supporting services enabling your</w:t>
      </w:r>
      <w:r w:rsidR="004B046D" w:rsidRPr="008F2137">
        <w:rPr>
          <w:rFonts w:ascii="Arial" w:hAnsi="Arial" w:cs="Arial"/>
          <w:sz w:val="18"/>
          <w:szCs w:val="18"/>
        </w:rPr>
        <w:t xml:space="preserve"> listing and publishing of Seller Content </w:t>
      </w:r>
      <w:r w:rsidR="00B32E37" w:rsidRPr="008F2137">
        <w:rPr>
          <w:rFonts w:ascii="Arial" w:hAnsi="Arial" w:cs="Arial"/>
          <w:sz w:val="18"/>
          <w:szCs w:val="18"/>
        </w:rPr>
        <w:t xml:space="preserve">regarding the </w:t>
      </w:r>
      <w:r w:rsidR="00EF1956" w:rsidRPr="008F2137">
        <w:rPr>
          <w:rFonts w:ascii="Arial" w:hAnsi="Arial" w:cs="Arial"/>
          <w:sz w:val="18"/>
          <w:szCs w:val="18"/>
        </w:rPr>
        <w:t>Products</w:t>
      </w:r>
      <w:r w:rsidR="00B32E37" w:rsidRPr="008F2137">
        <w:rPr>
          <w:rFonts w:ascii="Arial" w:hAnsi="Arial" w:cs="Arial"/>
          <w:sz w:val="18"/>
          <w:szCs w:val="18"/>
        </w:rPr>
        <w:t xml:space="preserve"> you offer for sale on the Platform; </w:t>
      </w:r>
    </w:p>
    <w:p w14:paraId="31FD2AB2" w14:textId="2FAE3C0A"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(ii</w:t>
      </w:r>
      <w:r w:rsidR="00B32E37" w:rsidRPr="008F2137">
        <w:rPr>
          <w:rFonts w:ascii="Arial" w:hAnsi="Arial" w:cs="Arial"/>
          <w:sz w:val="18"/>
          <w:szCs w:val="18"/>
        </w:rPr>
        <w:t>)</w:t>
      </w:r>
      <w:r w:rsidR="00B32E37" w:rsidRPr="008F2137">
        <w:rPr>
          <w:rFonts w:ascii="Arial" w:hAnsi="Arial" w:cs="Arial"/>
          <w:sz w:val="18"/>
          <w:szCs w:val="18"/>
        </w:rPr>
        <w:tab/>
        <w:t xml:space="preserve">providing the Platform for you to offer </w:t>
      </w:r>
      <w:r w:rsidR="00EF1956" w:rsidRPr="008F2137">
        <w:rPr>
          <w:rFonts w:ascii="Arial" w:hAnsi="Arial" w:cs="Arial"/>
          <w:sz w:val="18"/>
          <w:szCs w:val="18"/>
        </w:rPr>
        <w:t>Products</w:t>
      </w:r>
      <w:r w:rsidR="00B32E37" w:rsidRPr="008F2137">
        <w:rPr>
          <w:rFonts w:ascii="Arial" w:hAnsi="Arial" w:cs="Arial"/>
          <w:sz w:val="18"/>
          <w:szCs w:val="18"/>
        </w:rPr>
        <w:t xml:space="preserve"> for sale; </w:t>
      </w:r>
    </w:p>
    <w:p w14:paraId="585BBD7D" w14:textId="4CFE9C6C"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(iii</w:t>
      </w:r>
      <w:r w:rsidR="00B32E37" w:rsidRPr="008F2137">
        <w:rPr>
          <w:rFonts w:ascii="Arial" w:hAnsi="Arial" w:cs="Arial"/>
          <w:sz w:val="18"/>
          <w:szCs w:val="18"/>
        </w:rPr>
        <w:t>)</w:t>
      </w:r>
      <w:r w:rsidR="00B32E37" w:rsidRPr="008F2137">
        <w:rPr>
          <w:rFonts w:ascii="Arial" w:hAnsi="Arial" w:cs="Arial"/>
          <w:sz w:val="18"/>
          <w:szCs w:val="18"/>
        </w:rPr>
        <w:tab/>
        <w:t>limited Buyer care services</w:t>
      </w:r>
      <w:r w:rsidR="00CC4C71" w:rsidRPr="008F2137">
        <w:rPr>
          <w:rFonts w:ascii="Arial" w:hAnsi="Arial" w:cs="Arial"/>
          <w:sz w:val="18"/>
          <w:szCs w:val="18"/>
        </w:rPr>
        <w:t xml:space="preserve">, including </w:t>
      </w:r>
      <w:r w:rsidR="001267DC" w:rsidRPr="008F2137">
        <w:rPr>
          <w:rFonts w:ascii="Arial" w:hAnsi="Arial" w:cs="Arial"/>
          <w:sz w:val="18"/>
          <w:szCs w:val="18"/>
        </w:rPr>
        <w:t xml:space="preserve">coordinating and answering Buyer enquiries and </w:t>
      </w:r>
      <w:r w:rsidR="00CC4C71" w:rsidRPr="008F2137">
        <w:rPr>
          <w:rFonts w:ascii="Arial" w:hAnsi="Arial" w:cs="Arial"/>
          <w:sz w:val="18"/>
          <w:szCs w:val="18"/>
        </w:rPr>
        <w:t>processing returns</w:t>
      </w:r>
      <w:r w:rsidR="00B32E37" w:rsidRPr="008F2137">
        <w:rPr>
          <w:rFonts w:ascii="Arial" w:hAnsi="Arial" w:cs="Arial"/>
          <w:sz w:val="18"/>
          <w:szCs w:val="18"/>
        </w:rPr>
        <w:t xml:space="preserve">; </w:t>
      </w:r>
    </w:p>
    <w:p w14:paraId="5281418C" w14:textId="4A4224A6"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(iv</w:t>
      </w:r>
      <w:r w:rsidR="00B32E37" w:rsidRPr="008F2137">
        <w:rPr>
          <w:rFonts w:ascii="Arial" w:hAnsi="Arial" w:cs="Arial"/>
          <w:sz w:val="18"/>
          <w:szCs w:val="18"/>
        </w:rPr>
        <w:t>)</w:t>
      </w:r>
      <w:r w:rsidR="00B32E37" w:rsidRPr="008F2137">
        <w:rPr>
          <w:rFonts w:ascii="Arial" w:hAnsi="Arial" w:cs="Arial"/>
          <w:sz w:val="18"/>
          <w:szCs w:val="18"/>
        </w:rPr>
        <w:tab/>
        <w:t xml:space="preserve">Order </w:t>
      </w:r>
      <w:r w:rsidR="00CC4C71" w:rsidRPr="008F2137">
        <w:rPr>
          <w:rFonts w:ascii="Arial" w:hAnsi="Arial" w:cs="Arial"/>
          <w:sz w:val="18"/>
          <w:szCs w:val="18"/>
        </w:rPr>
        <w:t>processing</w:t>
      </w:r>
      <w:r w:rsidR="00B32E37" w:rsidRPr="008F2137">
        <w:rPr>
          <w:rFonts w:ascii="Arial" w:hAnsi="Arial" w:cs="Arial"/>
          <w:sz w:val="18"/>
          <w:szCs w:val="18"/>
        </w:rPr>
        <w:t xml:space="preserve">; </w:t>
      </w:r>
    </w:p>
    <w:p w14:paraId="43BC693B" w14:textId="2CFD3C19"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(v</w:t>
      </w:r>
      <w:r w:rsidR="00B32E37" w:rsidRPr="008F2137">
        <w:rPr>
          <w:rFonts w:ascii="Arial" w:hAnsi="Arial" w:cs="Arial"/>
          <w:sz w:val="18"/>
          <w:szCs w:val="18"/>
        </w:rPr>
        <w:t>)</w:t>
      </w:r>
      <w:r w:rsidR="00B32E37" w:rsidRPr="008F2137">
        <w:rPr>
          <w:rFonts w:ascii="Arial" w:hAnsi="Arial" w:cs="Arial"/>
          <w:sz w:val="18"/>
          <w:szCs w:val="18"/>
        </w:rPr>
        <w:tab/>
      </w:r>
      <w:r w:rsidR="00CC4C71" w:rsidRPr="008F2137">
        <w:rPr>
          <w:rFonts w:ascii="Arial" w:hAnsi="Arial" w:cs="Arial"/>
          <w:sz w:val="18"/>
          <w:szCs w:val="18"/>
        </w:rPr>
        <w:t xml:space="preserve">logistics coordination and related services if the fulfilment model is </w:t>
      </w:r>
      <w:r w:rsidR="00CC4C71" w:rsidRPr="008F2137">
        <w:rPr>
          <w:rFonts w:ascii="Arial" w:eastAsia="Century Gothic" w:hAnsi="Arial" w:cs="Arial"/>
          <w:sz w:val="18"/>
          <w:szCs w:val="18"/>
        </w:rPr>
        <w:t>Lazada-Coordinated Delivery and Fulfilment by Lazada</w:t>
      </w:r>
      <w:r w:rsidR="00B32E37" w:rsidRPr="008F2137">
        <w:rPr>
          <w:rFonts w:ascii="Arial" w:hAnsi="Arial" w:cs="Arial"/>
          <w:sz w:val="18"/>
          <w:szCs w:val="18"/>
        </w:rPr>
        <w:t xml:space="preserve">; </w:t>
      </w:r>
    </w:p>
    <w:p w14:paraId="2E1DE050" w14:textId="0EAEC115"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(vi</w:t>
      </w:r>
      <w:r w:rsidR="00B32E37" w:rsidRPr="008F2137">
        <w:rPr>
          <w:rFonts w:ascii="Arial" w:hAnsi="Arial" w:cs="Arial"/>
          <w:sz w:val="18"/>
          <w:szCs w:val="18"/>
        </w:rPr>
        <w:t>)</w:t>
      </w:r>
      <w:r w:rsidR="00B32E37" w:rsidRPr="008F2137">
        <w:rPr>
          <w:rFonts w:ascii="Arial" w:hAnsi="Arial" w:cs="Arial"/>
          <w:sz w:val="18"/>
          <w:szCs w:val="18"/>
        </w:rPr>
        <w:tab/>
        <w:t xml:space="preserve">collection, reconciliation and execution of all Sales Proceeds; and </w:t>
      </w:r>
    </w:p>
    <w:p w14:paraId="721069C7" w14:textId="08674BDB" w:rsidR="00B32E37" w:rsidRPr="008F2137" w:rsidRDefault="008D5550" w:rsidP="008F2137">
      <w:pPr>
        <w:spacing w:line="264" w:lineRule="auto"/>
        <w:ind w:left="2160" w:hanging="720"/>
        <w:jc w:val="both"/>
        <w:rPr>
          <w:rFonts w:ascii="Arial" w:hAnsi="Arial" w:cs="Arial"/>
          <w:sz w:val="18"/>
          <w:szCs w:val="18"/>
        </w:rPr>
      </w:pPr>
      <w:r w:rsidRPr="008F2137">
        <w:rPr>
          <w:rFonts w:ascii="Arial" w:hAnsi="Arial" w:cs="Arial"/>
          <w:sz w:val="18"/>
          <w:szCs w:val="18"/>
        </w:rPr>
        <w:t>(vii</w:t>
      </w:r>
      <w:r w:rsidR="00B32E37" w:rsidRPr="008F2137">
        <w:rPr>
          <w:rFonts w:ascii="Arial" w:hAnsi="Arial" w:cs="Arial"/>
          <w:sz w:val="18"/>
          <w:szCs w:val="18"/>
        </w:rPr>
        <w:t>)</w:t>
      </w:r>
      <w:r w:rsidR="00B32E37" w:rsidRPr="008F2137">
        <w:rPr>
          <w:rFonts w:ascii="Arial" w:hAnsi="Arial" w:cs="Arial"/>
          <w:sz w:val="18"/>
          <w:szCs w:val="18"/>
        </w:rPr>
        <w:tab/>
        <w:t xml:space="preserve">other services ancillary to the Services. </w:t>
      </w:r>
    </w:p>
    <w:p w14:paraId="15000044" w14:textId="77777777" w:rsidR="00D62F33" w:rsidRPr="008F2137" w:rsidRDefault="00D62F33" w:rsidP="00EA727B">
      <w:pPr>
        <w:spacing w:line="264" w:lineRule="auto"/>
        <w:ind w:left="720"/>
        <w:jc w:val="both"/>
        <w:rPr>
          <w:rFonts w:ascii="Arial" w:hAnsi="Arial" w:cs="Arial"/>
          <w:sz w:val="18"/>
          <w:szCs w:val="18"/>
        </w:rPr>
      </w:pPr>
    </w:p>
    <w:p w14:paraId="29CD1624" w14:textId="44B3BF5D" w:rsidR="00B32E37" w:rsidRPr="008F2137" w:rsidRDefault="00B32E37" w:rsidP="008F2137">
      <w:pPr>
        <w:spacing w:line="264" w:lineRule="auto"/>
        <w:ind w:left="1440"/>
        <w:jc w:val="both"/>
        <w:rPr>
          <w:rFonts w:ascii="Arial" w:hAnsi="Arial" w:cs="Arial"/>
          <w:sz w:val="18"/>
          <w:szCs w:val="18"/>
        </w:rPr>
      </w:pPr>
      <w:r w:rsidRPr="008F2137">
        <w:rPr>
          <w:rFonts w:ascii="Arial" w:hAnsi="Arial" w:cs="Arial"/>
          <w:sz w:val="18"/>
          <w:szCs w:val="18"/>
        </w:rPr>
        <w:t xml:space="preserve">The General Services include Lazada providing information to you in relation to each Order as necessary under </w:t>
      </w:r>
      <w:r w:rsidR="009567CC" w:rsidRPr="008F2137">
        <w:rPr>
          <w:rFonts w:ascii="Arial" w:hAnsi="Arial" w:cs="Arial"/>
          <w:sz w:val="18"/>
          <w:szCs w:val="18"/>
        </w:rPr>
        <w:t>these Terms</w:t>
      </w:r>
      <w:r w:rsidRPr="008F2137">
        <w:rPr>
          <w:rFonts w:ascii="Arial" w:hAnsi="Arial" w:cs="Arial"/>
          <w:sz w:val="18"/>
          <w:szCs w:val="18"/>
        </w:rPr>
        <w:t xml:space="preserve">. </w:t>
      </w:r>
      <w:r w:rsidR="000C2677" w:rsidRPr="008F2137">
        <w:rPr>
          <w:rFonts w:ascii="Arial" w:hAnsi="Arial" w:cs="Arial"/>
          <w:sz w:val="18"/>
          <w:szCs w:val="18"/>
        </w:rPr>
        <w:t>You agree</w:t>
      </w:r>
      <w:r w:rsidRPr="008F2137">
        <w:rPr>
          <w:rFonts w:ascii="Arial" w:hAnsi="Arial" w:cs="Arial"/>
          <w:sz w:val="18"/>
          <w:szCs w:val="18"/>
        </w:rPr>
        <w:t xml:space="preserve"> that </w:t>
      </w:r>
      <w:r w:rsidR="00670728" w:rsidRPr="008F2137">
        <w:rPr>
          <w:rFonts w:ascii="Arial" w:hAnsi="Arial" w:cs="Arial"/>
          <w:sz w:val="18"/>
          <w:szCs w:val="18"/>
        </w:rPr>
        <w:t xml:space="preserve">Lazada may provide </w:t>
      </w:r>
      <w:r w:rsidR="000C2677" w:rsidRPr="008F2137">
        <w:rPr>
          <w:rFonts w:ascii="Arial" w:hAnsi="Arial" w:cs="Arial"/>
          <w:sz w:val="18"/>
          <w:szCs w:val="18"/>
        </w:rPr>
        <w:t>you</w:t>
      </w:r>
      <w:r w:rsidRPr="008F2137">
        <w:rPr>
          <w:rFonts w:ascii="Arial" w:hAnsi="Arial" w:cs="Arial"/>
          <w:sz w:val="18"/>
          <w:szCs w:val="18"/>
        </w:rPr>
        <w:t xml:space="preserve"> with electronic copies of documents such as tax invoices, receipts, credit notes, debit notes, or any other documents </w:t>
      </w:r>
      <w:r w:rsidR="001267DC" w:rsidRPr="008F2137">
        <w:rPr>
          <w:rFonts w:ascii="Arial" w:hAnsi="Arial" w:cs="Arial"/>
          <w:sz w:val="18"/>
          <w:szCs w:val="18"/>
        </w:rPr>
        <w:t>for</w:t>
      </w:r>
      <w:r w:rsidRPr="008F2137">
        <w:rPr>
          <w:rFonts w:ascii="Arial" w:hAnsi="Arial" w:cs="Arial"/>
          <w:sz w:val="18"/>
          <w:szCs w:val="18"/>
        </w:rPr>
        <w:t xml:space="preserve"> compliance with applicable laws; and</w:t>
      </w:r>
    </w:p>
    <w:p w14:paraId="58A66311" w14:textId="77777777" w:rsidR="00D62F33" w:rsidRPr="008F2137" w:rsidRDefault="00D62F33" w:rsidP="00EA727B">
      <w:pPr>
        <w:spacing w:line="264" w:lineRule="auto"/>
        <w:ind w:left="720"/>
        <w:jc w:val="both"/>
        <w:rPr>
          <w:rFonts w:ascii="Arial" w:hAnsi="Arial" w:cs="Arial"/>
          <w:sz w:val="18"/>
          <w:szCs w:val="18"/>
        </w:rPr>
      </w:pPr>
    </w:p>
    <w:p w14:paraId="2986DBC0" w14:textId="2F53E125" w:rsidR="00B32E37" w:rsidRDefault="00802B4B" w:rsidP="00D62F33">
      <w:pPr>
        <w:spacing w:line="264" w:lineRule="auto"/>
        <w:ind w:left="1440" w:hanging="720"/>
        <w:jc w:val="both"/>
        <w:rPr>
          <w:rFonts w:ascii="Arial" w:hAnsi="Arial" w:cs="Arial"/>
          <w:b/>
          <w:color w:val="FFFFFF" w:themeColor="background1"/>
          <w:sz w:val="18"/>
          <w:szCs w:val="18"/>
          <w:highlight w:val="darkGreen"/>
        </w:rPr>
      </w:pPr>
      <w:r w:rsidRPr="008F2137">
        <w:rPr>
          <w:rFonts w:ascii="Arial" w:hAnsi="Arial" w:cs="Arial"/>
          <w:sz w:val="18"/>
          <w:szCs w:val="18"/>
        </w:rPr>
        <w:t>(b)</w:t>
      </w:r>
      <w:r w:rsidRPr="008F2137">
        <w:rPr>
          <w:rFonts w:ascii="Arial" w:hAnsi="Arial" w:cs="Arial"/>
          <w:sz w:val="18"/>
          <w:szCs w:val="18"/>
        </w:rPr>
        <w:tab/>
      </w:r>
      <w:r w:rsidR="00B32E37" w:rsidRPr="008F2137">
        <w:rPr>
          <w:rFonts w:ascii="Arial" w:hAnsi="Arial" w:cs="Arial"/>
          <w:sz w:val="18"/>
          <w:szCs w:val="18"/>
          <w:u w:val="single"/>
        </w:rPr>
        <w:t>Additional Services</w:t>
      </w:r>
      <w:r w:rsidR="00B32E37" w:rsidRPr="008F2137">
        <w:rPr>
          <w:rFonts w:ascii="Arial" w:hAnsi="Arial" w:cs="Arial"/>
          <w:sz w:val="18"/>
          <w:szCs w:val="18"/>
        </w:rPr>
        <w:t xml:space="preserve"> ("</w:t>
      </w:r>
      <w:r w:rsidR="00B32E37" w:rsidRPr="008F2137">
        <w:rPr>
          <w:rFonts w:ascii="Arial" w:hAnsi="Arial" w:cs="Arial"/>
          <w:b/>
          <w:sz w:val="18"/>
          <w:szCs w:val="18"/>
        </w:rPr>
        <w:t>Additional Services</w:t>
      </w:r>
      <w:r w:rsidR="00B32E37" w:rsidRPr="008F2137">
        <w:rPr>
          <w:rFonts w:ascii="Arial" w:hAnsi="Arial" w:cs="Arial"/>
          <w:sz w:val="18"/>
          <w:szCs w:val="18"/>
        </w:rPr>
        <w:t xml:space="preserve">") </w:t>
      </w:r>
      <w:r w:rsidR="00943B90" w:rsidRPr="008F2137">
        <w:rPr>
          <w:rFonts w:ascii="Arial" w:hAnsi="Arial" w:cs="Arial"/>
          <w:sz w:val="18"/>
          <w:szCs w:val="18"/>
        </w:rPr>
        <w:t>We may</w:t>
      </w:r>
      <w:r w:rsidR="00B32E37" w:rsidRPr="008F2137">
        <w:rPr>
          <w:rFonts w:ascii="Arial" w:hAnsi="Arial" w:cs="Arial"/>
          <w:sz w:val="18"/>
          <w:szCs w:val="18"/>
        </w:rPr>
        <w:t>,</w:t>
      </w:r>
      <w:r w:rsidRPr="008F2137">
        <w:rPr>
          <w:rFonts w:ascii="Arial" w:hAnsi="Arial" w:cs="Arial"/>
          <w:sz w:val="18"/>
          <w:szCs w:val="18"/>
        </w:rPr>
        <w:t xml:space="preserve"> </w:t>
      </w:r>
      <w:r w:rsidR="00B32E37" w:rsidRPr="008F2137">
        <w:rPr>
          <w:rFonts w:ascii="Arial" w:hAnsi="Arial" w:cs="Arial"/>
          <w:sz w:val="18"/>
          <w:szCs w:val="18"/>
        </w:rPr>
        <w:t>under terms and conditions agreed to in the Policies, and/or in a separate agreement, offer you the option to purchase goods and services provided by us and/or third parties</w:t>
      </w:r>
      <w:r w:rsidR="00B278F5" w:rsidRPr="008F2137">
        <w:rPr>
          <w:rFonts w:ascii="Arial" w:hAnsi="Arial" w:cs="Arial"/>
          <w:sz w:val="18"/>
          <w:szCs w:val="18"/>
        </w:rPr>
        <w:t xml:space="preserve">, </w:t>
      </w:r>
      <w:r w:rsidR="00943B90" w:rsidRPr="008F2137">
        <w:rPr>
          <w:rFonts w:ascii="Arial" w:hAnsi="Arial" w:cs="Arial"/>
          <w:sz w:val="18"/>
          <w:szCs w:val="18"/>
        </w:rPr>
        <w:t>such as</w:t>
      </w:r>
      <w:r w:rsidR="00B278F5" w:rsidRPr="008F2137">
        <w:rPr>
          <w:rFonts w:ascii="Arial" w:hAnsi="Arial" w:cs="Arial"/>
          <w:sz w:val="18"/>
          <w:szCs w:val="18"/>
        </w:rPr>
        <w:t xml:space="preserve"> Sales Traffic Activities</w:t>
      </w:r>
      <w:r w:rsidR="00B32E37" w:rsidRPr="008F2137">
        <w:rPr>
          <w:rFonts w:ascii="Arial" w:hAnsi="Arial" w:cs="Arial"/>
          <w:sz w:val="18"/>
          <w:szCs w:val="18"/>
        </w:rPr>
        <w:t xml:space="preserve">. We </w:t>
      </w:r>
      <w:r w:rsidR="00F42625" w:rsidRPr="008F2137">
        <w:rPr>
          <w:rFonts w:ascii="Arial" w:hAnsi="Arial" w:cs="Arial"/>
          <w:sz w:val="18"/>
          <w:szCs w:val="18"/>
        </w:rPr>
        <w:t>may</w:t>
      </w:r>
      <w:r w:rsidR="00B32E37" w:rsidRPr="008F2137">
        <w:rPr>
          <w:rFonts w:ascii="Arial" w:hAnsi="Arial" w:cs="Arial"/>
          <w:sz w:val="18"/>
          <w:szCs w:val="18"/>
        </w:rPr>
        <w:t xml:space="preserve"> at any time </w:t>
      </w:r>
      <w:r w:rsidR="00943B90" w:rsidRPr="008F2137">
        <w:rPr>
          <w:rFonts w:ascii="Arial" w:hAnsi="Arial" w:cs="Arial"/>
          <w:sz w:val="18"/>
          <w:szCs w:val="18"/>
        </w:rPr>
        <w:t xml:space="preserve">prescribe and </w:t>
      </w:r>
      <w:r w:rsidR="00B32E37" w:rsidRPr="008F2137">
        <w:rPr>
          <w:rFonts w:ascii="Arial" w:hAnsi="Arial" w:cs="Arial"/>
          <w:sz w:val="18"/>
          <w:szCs w:val="18"/>
        </w:rPr>
        <w:t>amend the terms of Additional Services</w:t>
      </w:r>
      <w:r w:rsidR="00943B90" w:rsidRPr="008F2137">
        <w:rPr>
          <w:rFonts w:ascii="Arial" w:hAnsi="Arial" w:cs="Arial"/>
          <w:sz w:val="18"/>
          <w:szCs w:val="18"/>
        </w:rPr>
        <w:t xml:space="preserve"> in accordance with Clause 1B of these Terms</w:t>
      </w:r>
      <w:r w:rsidR="00B32E37" w:rsidRPr="008F2137">
        <w:rPr>
          <w:rFonts w:ascii="Arial" w:hAnsi="Arial" w:cs="Arial"/>
          <w:sz w:val="18"/>
          <w:szCs w:val="18"/>
        </w:rPr>
        <w:t>.</w:t>
      </w:r>
      <w:r w:rsidR="00241C1A" w:rsidRPr="008F2137">
        <w:rPr>
          <w:rFonts w:ascii="Arial" w:hAnsi="Arial" w:cs="Arial"/>
          <w:sz w:val="18"/>
          <w:szCs w:val="18"/>
        </w:rPr>
        <w:t xml:space="preserve"> </w:t>
      </w:r>
    </w:p>
    <w:p w14:paraId="3195BA47" w14:textId="77777777" w:rsidR="006E0DF5" w:rsidRPr="008F2137" w:rsidRDefault="006E0DF5" w:rsidP="00D62F33">
      <w:pPr>
        <w:spacing w:line="264" w:lineRule="auto"/>
        <w:ind w:left="1440" w:hanging="720"/>
        <w:jc w:val="both"/>
        <w:rPr>
          <w:rFonts w:ascii="Arial" w:hAnsi="Arial" w:cs="Arial"/>
          <w:sz w:val="18"/>
          <w:szCs w:val="18"/>
        </w:rPr>
      </w:pPr>
    </w:p>
    <w:p w14:paraId="499A4A0B" w14:textId="7C2A8572" w:rsidR="007D5439" w:rsidRPr="008F2137" w:rsidRDefault="00E11B76" w:rsidP="00532EC5">
      <w:pPr>
        <w:numPr>
          <w:ilvl w:val="0"/>
          <w:numId w:val="2"/>
        </w:numPr>
        <w:spacing w:line="264" w:lineRule="auto"/>
        <w:ind w:left="0" w:firstLine="0"/>
        <w:jc w:val="both"/>
        <w:rPr>
          <w:rFonts w:ascii="Arial" w:hAnsi="Arial" w:cs="Arial"/>
          <w:sz w:val="18"/>
          <w:szCs w:val="18"/>
        </w:rPr>
      </w:pPr>
      <w:r w:rsidRPr="008F2137">
        <w:rPr>
          <w:rFonts w:ascii="Arial" w:hAnsi="Arial" w:cs="Arial"/>
          <w:b/>
          <w:sz w:val="18"/>
          <w:szCs w:val="18"/>
        </w:rPr>
        <w:t>Fee</w:t>
      </w:r>
      <w:r w:rsidRPr="008F2137">
        <w:rPr>
          <w:rFonts w:ascii="Arial" w:hAnsi="Arial" w:cs="Arial"/>
          <w:sz w:val="18"/>
          <w:szCs w:val="18"/>
        </w:rPr>
        <w:t xml:space="preserve">: In consideration of the provision of Services, </w:t>
      </w:r>
      <w:r w:rsidR="00690434" w:rsidRPr="008F2137">
        <w:rPr>
          <w:rFonts w:ascii="Arial" w:hAnsi="Arial" w:cs="Arial"/>
          <w:sz w:val="18"/>
          <w:szCs w:val="18"/>
        </w:rPr>
        <w:t xml:space="preserve">Lazada </w:t>
      </w:r>
      <w:r w:rsidRPr="008F2137">
        <w:rPr>
          <w:rFonts w:ascii="Arial" w:hAnsi="Arial" w:cs="Arial"/>
          <w:sz w:val="18"/>
          <w:szCs w:val="18"/>
        </w:rPr>
        <w:t xml:space="preserve">shall be entitled to charge </w:t>
      </w:r>
      <w:r w:rsidR="00690434" w:rsidRPr="008F2137">
        <w:rPr>
          <w:rFonts w:ascii="Arial" w:hAnsi="Arial" w:cs="Arial"/>
          <w:sz w:val="18"/>
          <w:szCs w:val="18"/>
        </w:rPr>
        <w:t xml:space="preserve">and invoice </w:t>
      </w:r>
      <w:r w:rsidR="000C2677" w:rsidRPr="008F2137">
        <w:rPr>
          <w:rFonts w:ascii="Arial" w:hAnsi="Arial" w:cs="Arial"/>
          <w:sz w:val="18"/>
          <w:szCs w:val="18"/>
        </w:rPr>
        <w:t>you</w:t>
      </w:r>
      <w:r w:rsidR="00690434" w:rsidRPr="008F2137">
        <w:rPr>
          <w:rFonts w:ascii="Arial" w:hAnsi="Arial" w:cs="Arial"/>
          <w:sz w:val="18"/>
          <w:szCs w:val="18"/>
        </w:rPr>
        <w:t xml:space="preserve"> the </w:t>
      </w:r>
      <w:r w:rsidR="004B22C8" w:rsidRPr="008F2137">
        <w:rPr>
          <w:rFonts w:ascii="Arial" w:hAnsi="Arial" w:cs="Arial"/>
          <w:sz w:val="18"/>
          <w:szCs w:val="18"/>
        </w:rPr>
        <w:t>F</w:t>
      </w:r>
      <w:r w:rsidR="00690434" w:rsidRPr="008F2137">
        <w:rPr>
          <w:rFonts w:ascii="Arial" w:hAnsi="Arial" w:cs="Arial"/>
          <w:sz w:val="18"/>
          <w:szCs w:val="18"/>
        </w:rPr>
        <w:t>ee</w:t>
      </w:r>
      <w:r w:rsidR="004B22C8" w:rsidRPr="008F2137">
        <w:rPr>
          <w:rFonts w:ascii="Arial" w:hAnsi="Arial" w:cs="Arial"/>
          <w:sz w:val="18"/>
          <w:szCs w:val="18"/>
        </w:rPr>
        <w:t>.</w:t>
      </w:r>
      <w:r w:rsidR="0046233B" w:rsidRPr="008F2137">
        <w:rPr>
          <w:rFonts w:ascii="Arial" w:hAnsi="Arial" w:cs="Arial"/>
          <w:sz w:val="18"/>
          <w:szCs w:val="18"/>
        </w:rPr>
        <w:t xml:space="preserve"> </w:t>
      </w:r>
    </w:p>
    <w:p w14:paraId="7BF304CB" w14:textId="77777777" w:rsidR="00A84E01" w:rsidRDefault="00A84E01" w:rsidP="005A1ED0">
      <w:pPr>
        <w:rPr>
          <w:b/>
        </w:rPr>
      </w:pPr>
    </w:p>
    <w:p w14:paraId="3BC21A92" w14:textId="024300DB" w:rsidR="00C116B9" w:rsidRPr="008F2137" w:rsidRDefault="004D1FF0" w:rsidP="00D62F33">
      <w:pPr>
        <w:numPr>
          <w:ilvl w:val="0"/>
          <w:numId w:val="2"/>
        </w:numPr>
        <w:spacing w:line="264" w:lineRule="auto"/>
        <w:ind w:left="720" w:hanging="720"/>
        <w:jc w:val="both"/>
        <w:rPr>
          <w:rFonts w:ascii="Arial" w:hAnsi="Arial" w:cs="Arial"/>
          <w:sz w:val="18"/>
          <w:szCs w:val="18"/>
        </w:rPr>
      </w:pPr>
      <w:r w:rsidRPr="008F2137">
        <w:rPr>
          <w:rFonts w:ascii="Arial" w:hAnsi="Arial" w:cs="Arial"/>
          <w:b/>
          <w:sz w:val="18"/>
          <w:szCs w:val="18"/>
        </w:rPr>
        <w:t xml:space="preserve">Settlement. </w:t>
      </w:r>
      <w:r w:rsidR="00C116B9" w:rsidRPr="008F2137">
        <w:rPr>
          <w:rFonts w:ascii="Arial" w:hAnsi="Arial" w:cs="Arial"/>
          <w:sz w:val="18"/>
          <w:szCs w:val="18"/>
        </w:rPr>
        <w:t xml:space="preserve">Unless otherwise agreed in writing, settlement of invoices for the Fee shall be </w:t>
      </w:r>
      <w:proofErr w:type="gramStart"/>
      <w:r w:rsidR="00C116B9" w:rsidRPr="008F2137">
        <w:rPr>
          <w:rFonts w:ascii="Arial" w:hAnsi="Arial" w:cs="Arial"/>
          <w:sz w:val="18"/>
          <w:szCs w:val="18"/>
        </w:rPr>
        <w:t>effected</w:t>
      </w:r>
      <w:proofErr w:type="gramEnd"/>
      <w:r w:rsidR="00C116B9" w:rsidRPr="008F2137">
        <w:rPr>
          <w:rFonts w:ascii="Arial" w:hAnsi="Arial" w:cs="Arial"/>
          <w:sz w:val="18"/>
          <w:szCs w:val="18"/>
        </w:rPr>
        <w:t xml:space="preserve"> by setting off against funds in your Seller Account with Lazada. </w:t>
      </w:r>
    </w:p>
    <w:p w14:paraId="23388CE6" w14:textId="77777777" w:rsidR="00D8043F" w:rsidRPr="008F2137" w:rsidRDefault="00D8043F" w:rsidP="00B76A42">
      <w:pPr>
        <w:pStyle w:val="ListParagraph"/>
        <w:spacing w:line="264" w:lineRule="auto"/>
        <w:ind w:left="360"/>
        <w:jc w:val="both"/>
        <w:rPr>
          <w:rFonts w:ascii="Arial" w:hAnsi="Arial" w:cs="Arial"/>
          <w:b/>
          <w:sz w:val="18"/>
          <w:szCs w:val="18"/>
          <w:u w:val="single"/>
        </w:rPr>
      </w:pPr>
      <w:bookmarkStart w:id="5" w:name="Sales_Proceeds_Payment"/>
    </w:p>
    <w:p w14:paraId="6005FEDF" w14:textId="2941D8CB" w:rsidR="00FF4FBD" w:rsidRPr="008F2137" w:rsidRDefault="00690434" w:rsidP="008F2137">
      <w:pPr>
        <w:pStyle w:val="ListParagraph"/>
        <w:keepNext/>
        <w:numPr>
          <w:ilvl w:val="0"/>
          <w:numId w:val="29"/>
        </w:numPr>
        <w:spacing w:line="264" w:lineRule="auto"/>
        <w:ind w:hanging="720"/>
        <w:jc w:val="both"/>
        <w:rPr>
          <w:rFonts w:ascii="Arial" w:hAnsi="Arial" w:cs="Arial"/>
          <w:b/>
          <w:sz w:val="18"/>
          <w:szCs w:val="18"/>
          <w:u w:val="single"/>
        </w:rPr>
      </w:pPr>
      <w:r w:rsidRPr="008F2137">
        <w:rPr>
          <w:rFonts w:ascii="Arial" w:hAnsi="Arial" w:cs="Arial"/>
          <w:b/>
          <w:sz w:val="18"/>
          <w:szCs w:val="18"/>
          <w:u w:val="single"/>
        </w:rPr>
        <w:t xml:space="preserve">Sales Proceeds </w:t>
      </w:r>
      <w:r w:rsidR="00A30B0F" w:rsidRPr="008F2137">
        <w:rPr>
          <w:rFonts w:ascii="Arial" w:hAnsi="Arial" w:cs="Arial"/>
          <w:b/>
          <w:sz w:val="18"/>
          <w:szCs w:val="18"/>
          <w:u w:val="single"/>
        </w:rPr>
        <w:t>–</w:t>
      </w:r>
      <w:r w:rsidRPr="008F2137">
        <w:rPr>
          <w:rFonts w:ascii="Arial" w:hAnsi="Arial" w:cs="Arial"/>
          <w:b/>
          <w:sz w:val="18"/>
          <w:szCs w:val="18"/>
          <w:u w:val="single"/>
        </w:rPr>
        <w:t xml:space="preserve"> Payment</w:t>
      </w:r>
      <w:r w:rsidR="00306A77" w:rsidRPr="008F2137">
        <w:rPr>
          <w:rFonts w:ascii="Arial" w:hAnsi="Arial" w:cs="Arial"/>
          <w:b/>
          <w:sz w:val="18"/>
          <w:szCs w:val="18"/>
          <w:u w:val="single"/>
        </w:rPr>
        <w:t xml:space="preserve"> </w:t>
      </w:r>
    </w:p>
    <w:bookmarkEnd w:id="5"/>
    <w:p w14:paraId="649B82CF" w14:textId="77777777" w:rsidR="00BA0832" w:rsidRPr="008F2137" w:rsidRDefault="00BA0832" w:rsidP="008F2137">
      <w:pPr>
        <w:pStyle w:val="ListParagraph"/>
        <w:keepNext/>
        <w:ind w:left="0"/>
        <w:jc w:val="both"/>
        <w:rPr>
          <w:rFonts w:ascii="Arial" w:hAnsi="Arial" w:cs="Arial"/>
          <w:sz w:val="18"/>
          <w:szCs w:val="18"/>
        </w:rPr>
      </w:pPr>
    </w:p>
    <w:p w14:paraId="063BE617" w14:textId="11F71986" w:rsidR="00403D74" w:rsidRPr="008F2137" w:rsidRDefault="004D1FF0" w:rsidP="008F2137">
      <w:pPr>
        <w:pStyle w:val="ListParagraph"/>
        <w:keepNext/>
        <w:numPr>
          <w:ilvl w:val="0"/>
          <w:numId w:val="5"/>
        </w:numPr>
        <w:ind w:left="720" w:hanging="720"/>
        <w:jc w:val="both"/>
        <w:rPr>
          <w:rFonts w:ascii="Arial" w:hAnsi="Arial" w:cs="Arial"/>
          <w:sz w:val="18"/>
          <w:szCs w:val="18"/>
        </w:rPr>
      </w:pPr>
      <w:r w:rsidRPr="008F2137">
        <w:rPr>
          <w:rFonts w:ascii="Arial" w:hAnsi="Arial" w:cs="Arial"/>
          <w:b/>
          <w:sz w:val="18"/>
          <w:szCs w:val="18"/>
        </w:rPr>
        <w:t xml:space="preserve">Payment. </w:t>
      </w:r>
      <w:r w:rsidR="000C2677" w:rsidRPr="008F2137">
        <w:rPr>
          <w:rFonts w:ascii="Arial" w:hAnsi="Arial" w:cs="Arial"/>
          <w:sz w:val="18"/>
          <w:szCs w:val="18"/>
        </w:rPr>
        <w:t>You</w:t>
      </w:r>
      <w:r w:rsidR="00403D74" w:rsidRPr="008F2137">
        <w:rPr>
          <w:rFonts w:ascii="Arial" w:hAnsi="Arial" w:cs="Arial"/>
          <w:sz w:val="18"/>
          <w:szCs w:val="18"/>
        </w:rPr>
        <w:t xml:space="preserve"> authorize Lazada </w:t>
      </w:r>
      <w:r w:rsidR="00846F67" w:rsidRPr="008F2137">
        <w:rPr>
          <w:rFonts w:ascii="Arial" w:hAnsi="Arial" w:cs="Arial"/>
          <w:sz w:val="18"/>
          <w:szCs w:val="18"/>
        </w:rPr>
        <w:t xml:space="preserve">(or its </w:t>
      </w:r>
      <w:r w:rsidR="00A41A03">
        <w:rPr>
          <w:rFonts w:ascii="Arial" w:hAnsi="Arial" w:cs="Arial"/>
          <w:sz w:val="18"/>
          <w:szCs w:val="18"/>
        </w:rPr>
        <w:t>designated providers</w:t>
      </w:r>
      <w:r w:rsidR="00846F67" w:rsidRPr="008F2137">
        <w:rPr>
          <w:rFonts w:ascii="Arial" w:hAnsi="Arial" w:cs="Arial"/>
          <w:sz w:val="18"/>
          <w:szCs w:val="18"/>
        </w:rPr>
        <w:t xml:space="preserve">) </w:t>
      </w:r>
      <w:r w:rsidR="00403D74" w:rsidRPr="008F2137">
        <w:rPr>
          <w:rFonts w:ascii="Arial" w:hAnsi="Arial" w:cs="Arial"/>
          <w:sz w:val="18"/>
          <w:szCs w:val="18"/>
        </w:rPr>
        <w:t xml:space="preserve">to </w:t>
      </w:r>
      <w:r w:rsidR="00846F67" w:rsidRPr="008F2137">
        <w:rPr>
          <w:rFonts w:ascii="Arial" w:hAnsi="Arial" w:cs="Arial"/>
          <w:sz w:val="18"/>
          <w:szCs w:val="18"/>
        </w:rPr>
        <w:t>(a</w:t>
      </w:r>
      <w:r w:rsidR="00403D74" w:rsidRPr="008F2137">
        <w:rPr>
          <w:rFonts w:ascii="Arial" w:hAnsi="Arial" w:cs="Arial"/>
          <w:sz w:val="18"/>
          <w:szCs w:val="18"/>
        </w:rPr>
        <w:t xml:space="preserve">) collect the Sales Proceeds and in general any sums due or owing under </w:t>
      </w:r>
      <w:r w:rsidR="009567CC" w:rsidRPr="008F2137">
        <w:rPr>
          <w:rFonts w:ascii="Arial" w:hAnsi="Arial" w:cs="Arial"/>
          <w:sz w:val="18"/>
          <w:szCs w:val="18"/>
        </w:rPr>
        <w:t>these Terms</w:t>
      </w:r>
      <w:r w:rsidR="00403D74" w:rsidRPr="008F2137">
        <w:rPr>
          <w:rFonts w:ascii="Arial" w:hAnsi="Arial" w:cs="Arial"/>
          <w:sz w:val="18"/>
          <w:szCs w:val="18"/>
        </w:rPr>
        <w:t xml:space="preserve"> and hold the same; </w:t>
      </w:r>
      <w:r w:rsidR="00846F67" w:rsidRPr="008F2137">
        <w:rPr>
          <w:rFonts w:ascii="Arial" w:hAnsi="Arial" w:cs="Arial"/>
          <w:sz w:val="18"/>
          <w:szCs w:val="18"/>
        </w:rPr>
        <w:t>(b</w:t>
      </w:r>
      <w:r w:rsidR="00403D74" w:rsidRPr="008F2137">
        <w:rPr>
          <w:rFonts w:ascii="Arial" w:hAnsi="Arial" w:cs="Arial"/>
          <w:sz w:val="18"/>
          <w:szCs w:val="18"/>
        </w:rPr>
        <w:t xml:space="preserve">) </w:t>
      </w:r>
      <w:r w:rsidR="00846F67" w:rsidRPr="008F2137">
        <w:rPr>
          <w:rFonts w:ascii="Arial" w:hAnsi="Arial" w:cs="Arial"/>
          <w:sz w:val="18"/>
          <w:szCs w:val="18"/>
        </w:rPr>
        <w:t>calculat</w:t>
      </w:r>
      <w:r w:rsidR="00066C3C" w:rsidRPr="008F2137">
        <w:rPr>
          <w:rFonts w:ascii="Arial" w:hAnsi="Arial" w:cs="Arial"/>
          <w:sz w:val="18"/>
          <w:szCs w:val="18"/>
        </w:rPr>
        <w:t>e</w:t>
      </w:r>
      <w:r w:rsidR="00846F67" w:rsidRPr="008F2137">
        <w:rPr>
          <w:rFonts w:ascii="Arial" w:hAnsi="Arial" w:cs="Arial"/>
          <w:sz w:val="18"/>
          <w:szCs w:val="18"/>
        </w:rPr>
        <w:t xml:space="preserve"> and </w:t>
      </w:r>
      <w:r w:rsidR="00403D74" w:rsidRPr="008F2137">
        <w:rPr>
          <w:rFonts w:ascii="Arial" w:hAnsi="Arial" w:cs="Arial"/>
          <w:sz w:val="18"/>
          <w:szCs w:val="18"/>
        </w:rPr>
        <w:t>process customer payments, refunds, and adjustments; (</w:t>
      </w:r>
      <w:r w:rsidR="00846F67" w:rsidRPr="008F2137">
        <w:rPr>
          <w:rFonts w:ascii="Arial" w:hAnsi="Arial" w:cs="Arial"/>
          <w:sz w:val="18"/>
          <w:szCs w:val="18"/>
        </w:rPr>
        <w:t>c</w:t>
      </w:r>
      <w:r w:rsidR="00403D74" w:rsidRPr="008F2137">
        <w:rPr>
          <w:rFonts w:ascii="Arial" w:hAnsi="Arial" w:cs="Arial"/>
          <w:sz w:val="18"/>
          <w:szCs w:val="18"/>
        </w:rPr>
        <w:t xml:space="preserve">) remit the </w:t>
      </w:r>
      <w:r w:rsidR="00E22383" w:rsidRPr="008F2137">
        <w:rPr>
          <w:rFonts w:ascii="Arial" w:hAnsi="Arial" w:cs="Arial"/>
          <w:sz w:val="18"/>
          <w:szCs w:val="18"/>
        </w:rPr>
        <w:t>Net Proceeds</w:t>
      </w:r>
      <w:r w:rsidR="00403D74" w:rsidRPr="008F2137">
        <w:rPr>
          <w:rFonts w:ascii="Arial" w:hAnsi="Arial" w:cs="Arial"/>
          <w:sz w:val="18"/>
          <w:szCs w:val="18"/>
        </w:rPr>
        <w:t xml:space="preserve">; and </w:t>
      </w:r>
      <w:r w:rsidR="00846F67" w:rsidRPr="008F2137">
        <w:rPr>
          <w:rFonts w:ascii="Arial" w:hAnsi="Arial" w:cs="Arial"/>
          <w:sz w:val="18"/>
          <w:szCs w:val="18"/>
        </w:rPr>
        <w:t>(d</w:t>
      </w:r>
      <w:r w:rsidR="00403D74" w:rsidRPr="008F2137">
        <w:rPr>
          <w:rFonts w:ascii="Arial" w:hAnsi="Arial" w:cs="Arial"/>
          <w:sz w:val="18"/>
          <w:szCs w:val="18"/>
        </w:rPr>
        <w:t xml:space="preserve">) pay to Lazada, to Lazada Affiliates, and to third parties (including </w:t>
      </w:r>
      <w:r w:rsidR="000F33B2" w:rsidRPr="008F2137">
        <w:rPr>
          <w:rFonts w:ascii="Arial" w:hAnsi="Arial" w:cs="Arial"/>
          <w:sz w:val="18"/>
          <w:szCs w:val="18"/>
        </w:rPr>
        <w:t>Buyer</w:t>
      </w:r>
      <w:r w:rsidR="00403D74" w:rsidRPr="008F2137">
        <w:rPr>
          <w:rFonts w:ascii="Arial" w:hAnsi="Arial" w:cs="Arial"/>
          <w:sz w:val="18"/>
          <w:szCs w:val="18"/>
        </w:rPr>
        <w:t xml:space="preserve">s) any amounts </w:t>
      </w:r>
      <w:r w:rsidR="000C2677" w:rsidRPr="008F2137">
        <w:rPr>
          <w:rFonts w:ascii="Arial" w:hAnsi="Arial" w:cs="Arial"/>
          <w:sz w:val="18"/>
          <w:szCs w:val="18"/>
        </w:rPr>
        <w:t>you owe</w:t>
      </w:r>
      <w:r w:rsidR="00403D74" w:rsidRPr="008F2137">
        <w:rPr>
          <w:rFonts w:ascii="Arial" w:hAnsi="Arial" w:cs="Arial"/>
          <w:sz w:val="18"/>
          <w:szCs w:val="18"/>
        </w:rPr>
        <w:t xml:space="preserve"> to them</w:t>
      </w:r>
      <w:r w:rsidR="00066C3C" w:rsidRPr="008F2137">
        <w:rPr>
          <w:rFonts w:ascii="Arial" w:hAnsi="Arial" w:cs="Arial"/>
          <w:sz w:val="18"/>
          <w:szCs w:val="18"/>
        </w:rPr>
        <w:t xml:space="preserve"> in relation to your use or transactions on the Platform</w:t>
      </w:r>
      <w:r w:rsidR="00403D74" w:rsidRPr="008F2137">
        <w:rPr>
          <w:rFonts w:ascii="Arial" w:hAnsi="Arial" w:cs="Arial"/>
          <w:sz w:val="18"/>
          <w:szCs w:val="18"/>
        </w:rPr>
        <w:t xml:space="preserve">. </w:t>
      </w:r>
      <w:r w:rsidR="001A26AD" w:rsidRPr="008F2137">
        <w:rPr>
          <w:rFonts w:ascii="Arial" w:hAnsi="Arial" w:cs="Arial"/>
          <w:sz w:val="18"/>
          <w:szCs w:val="18"/>
        </w:rPr>
        <w:t>Y</w:t>
      </w:r>
      <w:r w:rsidR="003F6AF0" w:rsidRPr="008F2137">
        <w:rPr>
          <w:rFonts w:ascii="Arial" w:hAnsi="Arial" w:cs="Arial"/>
          <w:sz w:val="18"/>
          <w:szCs w:val="18"/>
        </w:rPr>
        <w:t xml:space="preserve">ou acknowledge and </w:t>
      </w:r>
      <w:r w:rsidR="003F6AF0" w:rsidRPr="008F2137">
        <w:rPr>
          <w:rFonts w:ascii="Arial" w:hAnsi="Arial" w:cs="Arial"/>
          <w:sz w:val="18"/>
          <w:szCs w:val="18"/>
        </w:rPr>
        <w:lastRenderedPageBreak/>
        <w:t xml:space="preserve">agree that </w:t>
      </w:r>
      <w:r w:rsidR="001A26AD" w:rsidRPr="008F2137">
        <w:rPr>
          <w:rFonts w:ascii="Arial" w:hAnsi="Arial" w:cs="Arial"/>
          <w:sz w:val="18"/>
          <w:szCs w:val="18"/>
        </w:rPr>
        <w:t>payments may be collected from Buyer through authorized service providers (such as logistics providers or offline payment channel operators) on behalf of Lazada</w:t>
      </w:r>
      <w:r w:rsidR="003F6AF0" w:rsidRPr="008F2137">
        <w:rPr>
          <w:rFonts w:ascii="Arial" w:hAnsi="Arial" w:cs="Arial"/>
          <w:sz w:val="18"/>
          <w:szCs w:val="18"/>
        </w:rPr>
        <w:t xml:space="preserve">. </w:t>
      </w:r>
    </w:p>
    <w:p w14:paraId="3F0A1B49" w14:textId="77777777" w:rsidR="00BA0832" w:rsidRPr="008F2137" w:rsidRDefault="00BA0832" w:rsidP="00BA0832">
      <w:pPr>
        <w:pStyle w:val="ListParagraph"/>
        <w:jc w:val="both"/>
        <w:rPr>
          <w:rFonts w:ascii="Arial" w:hAnsi="Arial" w:cs="Arial"/>
          <w:sz w:val="18"/>
          <w:szCs w:val="18"/>
        </w:rPr>
      </w:pPr>
    </w:p>
    <w:p w14:paraId="610FA42D" w14:textId="0559797F" w:rsidR="00FF4FBD" w:rsidRPr="008F2137" w:rsidRDefault="004D1FF0" w:rsidP="00BA0832">
      <w:pPr>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Treatment of Sales Proceeds. </w:t>
      </w:r>
      <w:r w:rsidR="00A01E42" w:rsidRPr="008F2137">
        <w:rPr>
          <w:rFonts w:ascii="Arial" w:hAnsi="Arial" w:cs="Arial"/>
          <w:sz w:val="18"/>
          <w:szCs w:val="18"/>
        </w:rPr>
        <w:t xml:space="preserve">The </w:t>
      </w:r>
      <w:r w:rsidR="000F33B2" w:rsidRPr="008F2137">
        <w:rPr>
          <w:rFonts w:ascii="Arial" w:hAnsi="Arial" w:cs="Arial"/>
          <w:sz w:val="18"/>
          <w:szCs w:val="18"/>
        </w:rPr>
        <w:t>obligation</w:t>
      </w:r>
      <w:r w:rsidR="00A01E42" w:rsidRPr="008F2137">
        <w:rPr>
          <w:rFonts w:ascii="Arial" w:hAnsi="Arial" w:cs="Arial"/>
          <w:sz w:val="18"/>
          <w:szCs w:val="18"/>
        </w:rPr>
        <w:t xml:space="preserve"> of Lazada (or its </w:t>
      </w:r>
      <w:r w:rsidR="00A41A03">
        <w:rPr>
          <w:rFonts w:ascii="Arial" w:hAnsi="Arial" w:cs="Arial"/>
          <w:sz w:val="18"/>
          <w:szCs w:val="18"/>
        </w:rPr>
        <w:t>designated providers</w:t>
      </w:r>
      <w:r w:rsidR="00A01E42" w:rsidRPr="008F2137">
        <w:rPr>
          <w:rFonts w:ascii="Arial" w:hAnsi="Arial" w:cs="Arial"/>
          <w:sz w:val="18"/>
          <w:szCs w:val="18"/>
        </w:rPr>
        <w:t>)</w:t>
      </w:r>
      <w:r w:rsidR="000F33B2" w:rsidRPr="008F2137">
        <w:rPr>
          <w:rFonts w:ascii="Arial" w:hAnsi="Arial" w:cs="Arial"/>
          <w:sz w:val="18"/>
          <w:szCs w:val="18"/>
        </w:rPr>
        <w:t xml:space="preserve"> to remit funds received by </w:t>
      </w:r>
      <w:r w:rsidR="000C2677" w:rsidRPr="008F2137">
        <w:rPr>
          <w:rFonts w:ascii="Arial" w:hAnsi="Arial" w:cs="Arial"/>
          <w:sz w:val="18"/>
          <w:szCs w:val="18"/>
        </w:rPr>
        <w:t>us</w:t>
      </w:r>
      <w:r w:rsidR="000F33B2" w:rsidRPr="008F2137">
        <w:rPr>
          <w:rFonts w:ascii="Arial" w:hAnsi="Arial" w:cs="Arial"/>
          <w:sz w:val="18"/>
          <w:szCs w:val="18"/>
        </w:rPr>
        <w:t xml:space="preserve"> on </w:t>
      </w:r>
      <w:r w:rsidR="000C2677" w:rsidRPr="008F2137">
        <w:rPr>
          <w:rFonts w:ascii="Arial" w:hAnsi="Arial" w:cs="Arial"/>
          <w:sz w:val="18"/>
          <w:szCs w:val="18"/>
        </w:rPr>
        <w:t xml:space="preserve">your </w:t>
      </w:r>
      <w:r w:rsidR="000F33B2" w:rsidRPr="008F2137">
        <w:rPr>
          <w:rFonts w:ascii="Arial" w:hAnsi="Arial" w:cs="Arial"/>
          <w:sz w:val="18"/>
          <w:szCs w:val="18"/>
        </w:rPr>
        <w:t>behalf</w:t>
      </w:r>
      <w:r w:rsidR="004E0621">
        <w:rPr>
          <w:rFonts w:ascii="Arial" w:hAnsi="Arial" w:cs="Arial"/>
          <w:sz w:val="18"/>
          <w:szCs w:val="18"/>
        </w:rPr>
        <w:t xml:space="preserve"> and under your authorization</w:t>
      </w:r>
      <w:r w:rsidR="000F33B2" w:rsidRPr="008F2137">
        <w:rPr>
          <w:rFonts w:ascii="Arial" w:hAnsi="Arial" w:cs="Arial"/>
          <w:sz w:val="18"/>
          <w:szCs w:val="18"/>
        </w:rPr>
        <w:t xml:space="preserve"> is limited to the </w:t>
      </w:r>
      <w:r w:rsidR="001A26AD" w:rsidRPr="008F2137">
        <w:rPr>
          <w:rFonts w:ascii="Arial" w:hAnsi="Arial" w:cs="Arial"/>
          <w:sz w:val="18"/>
          <w:szCs w:val="18"/>
        </w:rPr>
        <w:t>Net Proceeds (which is the Sales Proceeds minus any sums owed by you to Lazada, Lazada Affiliates or third parties in relation to your use or transactions on the Platform, and subject to any chargeback, reversal, refund, withholding for anticipated claims and/or deduction in accordance with these Terms</w:t>
      </w:r>
      <w:r w:rsidR="003A2B84">
        <w:rPr>
          <w:rFonts w:ascii="Arial" w:hAnsi="Arial" w:cs="Arial"/>
          <w:sz w:val="18"/>
          <w:szCs w:val="18"/>
        </w:rPr>
        <w:t xml:space="preserve"> and the Policies</w:t>
      </w:r>
      <w:r w:rsidR="000F33B2" w:rsidRPr="008F2137">
        <w:rPr>
          <w:rFonts w:ascii="Arial" w:hAnsi="Arial" w:cs="Arial"/>
          <w:sz w:val="18"/>
          <w:szCs w:val="18"/>
        </w:rPr>
        <w:t xml:space="preserve">. </w:t>
      </w:r>
      <w:r w:rsidR="00954AF1" w:rsidRPr="008F2137">
        <w:rPr>
          <w:rFonts w:ascii="Arial" w:hAnsi="Arial" w:cs="Arial"/>
          <w:sz w:val="18"/>
          <w:szCs w:val="18"/>
        </w:rPr>
        <w:t>The Payment</w:t>
      </w:r>
      <w:r w:rsidR="00690434" w:rsidRPr="008F2137">
        <w:rPr>
          <w:rFonts w:ascii="Arial" w:hAnsi="Arial" w:cs="Arial"/>
          <w:sz w:val="18"/>
          <w:szCs w:val="18"/>
        </w:rPr>
        <w:t xml:space="preserve"> will represent an unsecured claim against Lazada</w:t>
      </w:r>
      <w:r w:rsidR="00206AFE">
        <w:rPr>
          <w:rFonts w:ascii="Arial" w:hAnsi="Arial" w:cs="Arial"/>
          <w:sz w:val="18"/>
          <w:szCs w:val="18"/>
        </w:rPr>
        <w:t xml:space="preserve">. </w:t>
      </w:r>
      <w:r w:rsidR="009A482B" w:rsidRPr="008F2137">
        <w:rPr>
          <w:rFonts w:ascii="Arial" w:hAnsi="Arial" w:cs="Arial"/>
          <w:sz w:val="18"/>
          <w:szCs w:val="18"/>
        </w:rPr>
        <w:t xml:space="preserve">For the avoidance of doubt, </w:t>
      </w:r>
      <w:r w:rsidR="000C2677" w:rsidRPr="008F2137">
        <w:rPr>
          <w:rFonts w:ascii="Arial" w:hAnsi="Arial" w:cs="Arial"/>
          <w:sz w:val="18"/>
          <w:szCs w:val="18"/>
        </w:rPr>
        <w:t xml:space="preserve">you </w:t>
      </w:r>
      <w:r w:rsidR="00690434" w:rsidRPr="008F2137">
        <w:rPr>
          <w:rFonts w:ascii="Arial" w:hAnsi="Arial" w:cs="Arial"/>
          <w:sz w:val="18"/>
          <w:szCs w:val="18"/>
        </w:rPr>
        <w:t xml:space="preserve">will not receive interest or any other earnings on Sales Proceeds or </w:t>
      </w:r>
      <w:r w:rsidR="00E22383" w:rsidRPr="008F2137">
        <w:rPr>
          <w:rFonts w:ascii="Arial" w:hAnsi="Arial" w:cs="Arial"/>
          <w:sz w:val="18"/>
          <w:szCs w:val="18"/>
        </w:rPr>
        <w:t>Net Proceed</w:t>
      </w:r>
      <w:r w:rsidR="00690434" w:rsidRPr="008F2137">
        <w:rPr>
          <w:rFonts w:ascii="Arial" w:hAnsi="Arial" w:cs="Arial"/>
          <w:sz w:val="18"/>
          <w:szCs w:val="18"/>
        </w:rPr>
        <w:t>s.</w:t>
      </w:r>
    </w:p>
    <w:p w14:paraId="12BEE570" w14:textId="77777777" w:rsidR="00BA0832" w:rsidRPr="008F2137" w:rsidRDefault="00BA0832" w:rsidP="00BA0832">
      <w:pPr>
        <w:spacing w:line="264" w:lineRule="auto"/>
        <w:ind w:left="720"/>
        <w:jc w:val="both"/>
        <w:rPr>
          <w:rFonts w:ascii="Arial" w:hAnsi="Arial" w:cs="Arial"/>
          <w:sz w:val="18"/>
          <w:szCs w:val="18"/>
        </w:rPr>
      </w:pPr>
    </w:p>
    <w:p w14:paraId="2A07F09C" w14:textId="5A8A395E" w:rsidR="00832C47" w:rsidRPr="008F2137" w:rsidRDefault="004D1FF0" w:rsidP="00BA0832">
      <w:pPr>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No responsibility. </w:t>
      </w:r>
      <w:r w:rsidR="000F33B2" w:rsidRPr="008F2137">
        <w:rPr>
          <w:rFonts w:ascii="Arial" w:hAnsi="Arial" w:cs="Arial"/>
          <w:sz w:val="18"/>
          <w:szCs w:val="18"/>
        </w:rPr>
        <w:t>Lazada</w:t>
      </w:r>
      <w:r w:rsidR="00846F67" w:rsidRPr="008F2137">
        <w:rPr>
          <w:rFonts w:ascii="Arial" w:hAnsi="Arial" w:cs="Arial"/>
          <w:sz w:val="18"/>
          <w:szCs w:val="18"/>
        </w:rPr>
        <w:t xml:space="preserve"> (or its </w:t>
      </w:r>
      <w:r w:rsidR="00A41A03">
        <w:rPr>
          <w:rFonts w:ascii="Arial" w:hAnsi="Arial" w:cs="Arial"/>
          <w:sz w:val="18"/>
          <w:szCs w:val="18"/>
        </w:rPr>
        <w:t>designated providers</w:t>
      </w:r>
      <w:r w:rsidR="00846F67" w:rsidRPr="008F2137">
        <w:rPr>
          <w:rFonts w:ascii="Arial" w:hAnsi="Arial" w:cs="Arial"/>
          <w:sz w:val="18"/>
          <w:szCs w:val="18"/>
        </w:rPr>
        <w:t>)</w:t>
      </w:r>
      <w:r w:rsidR="000F33B2" w:rsidRPr="008F2137">
        <w:rPr>
          <w:rFonts w:ascii="Arial" w:hAnsi="Arial" w:cs="Arial"/>
          <w:sz w:val="18"/>
          <w:szCs w:val="18"/>
        </w:rPr>
        <w:t xml:space="preserve"> will have no responsibility</w:t>
      </w:r>
      <w:r w:rsidR="006B5BE9" w:rsidRPr="008F2137">
        <w:rPr>
          <w:rFonts w:ascii="Arial" w:hAnsi="Arial" w:cs="Arial"/>
          <w:sz w:val="18"/>
          <w:szCs w:val="18"/>
        </w:rPr>
        <w:t xml:space="preserve"> </w:t>
      </w:r>
      <w:r w:rsidR="000F33B2" w:rsidRPr="008F2137">
        <w:rPr>
          <w:rFonts w:ascii="Arial" w:hAnsi="Arial" w:cs="Arial"/>
          <w:sz w:val="18"/>
          <w:szCs w:val="18"/>
        </w:rPr>
        <w:t>with respect to the legality of transactions occurring between Seller</w:t>
      </w:r>
      <w:r w:rsidR="00062562" w:rsidRPr="008F2137">
        <w:rPr>
          <w:rFonts w:ascii="Arial" w:hAnsi="Arial" w:cs="Arial"/>
          <w:sz w:val="18"/>
          <w:szCs w:val="18"/>
        </w:rPr>
        <w:t>s</w:t>
      </w:r>
      <w:r w:rsidR="000F33B2" w:rsidRPr="008F2137">
        <w:rPr>
          <w:rFonts w:ascii="Arial" w:hAnsi="Arial" w:cs="Arial"/>
          <w:sz w:val="18"/>
          <w:szCs w:val="18"/>
        </w:rPr>
        <w:t xml:space="preserve"> and Buyers relating to the Orders made through the Platform. </w:t>
      </w:r>
    </w:p>
    <w:p w14:paraId="557D7FF1" w14:textId="77777777" w:rsidR="00BA0832" w:rsidRPr="008F2137" w:rsidRDefault="00BA0832" w:rsidP="00BA0832">
      <w:pPr>
        <w:spacing w:line="264" w:lineRule="auto"/>
        <w:ind w:left="720"/>
        <w:jc w:val="both"/>
        <w:rPr>
          <w:rFonts w:ascii="Arial" w:hAnsi="Arial" w:cs="Arial"/>
          <w:sz w:val="18"/>
          <w:szCs w:val="18"/>
        </w:rPr>
      </w:pPr>
    </w:p>
    <w:p w14:paraId="4450F543" w14:textId="373D3DE6" w:rsidR="00832C47" w:rsidRPr="008F2137" w:rsidRDefault="004D1FF0" w:rsidP="00BA0832">
      <w:pPr>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Remedies and No Waiver. </w:t>
      </w:r>
      <w:r w:rsidR="00690434" w:rsidRPr="008F2137">
        <w:rPr>
          <w:rFonts w:ascii="Arial" w:hAnsi="Arial" w:cs="Arial"/>
          <w:sz w:val="18"/>
          <w:szCs w:val="18"/>
        </w:rPr>
        <w:t xml:space="preserve">Lazada may </w:t>
      </w:r>
      <w:r w:rsidR="001A1100" w:rsidRPr="008F2137">
        <w:rPr>
          <w:rFonts w:ascii="Arial" w:hAnsi="Arial" w:cs="Arial"/>
          <w:sz w:val="18"/>
          <w:szCs w:val="18"/>
        </w:rPr>
        <w:t xml:space="preserve"> </w:t>
      </w:r>
      <w:r w:rsidR="00690434" w:rsidRPr="008F2137">
        <w:rPr>
          <w:rFonts w:ascii="Arial" w:hAnsi="Arial" w:cs="Arial"/>
          <w:sz w:val="18"/>
          <w:szCs w:val="18"/>
        </w:rPr>
        <w:t xml:space="preserve">delay, suspend or </w:t>
      </w:r>
      <w:r w:rsidR="004B046D">
        <w:rPr>
          <w:rFonts w:ascii="Arial" w:hAnsi="Arial" w:cs="Arial"/>
          <w:sz w:val="18"/>
          <w:szCs w:val="18"/>
        </w:rPr>
        <w:t xml:space="preserve">deduct </w:t>
      </w:r>
      <w:r w:rsidR="00307D38">
        <w:rPr>
          <w:rFonts w:ascii="Arial" w:hAnsi="Arial" w:cs="Arial"/>
          <w:sz w:val="18"/>
          <w:szCs w:val="18"/>
        </w:rPr>
        <w:t xml:space="preserve">from </w:t>
      </w:r>
      <w:r w:rsidR="00690434" w:rsidRPr="008F2137">
        <w:rPr>
          <w:rFonts w:ascii="Arial" w:hAnsi="Arial" w:cs="Arial"/>
          <w:sz w:val="18"/>
          <w:szCs w:val="18"/>
        </w:rPr>
        <w:t xml:space="preserve">any Payment </w:t>
      </w:r>
      <w:r w:rsidR="00307D38">
        <w:rPr>
          <w:rFonts w:ascii="Arial" w:hAnsi="Arial" w:cs="Arial"/>
          <w:sz w:val="18"/>
          <w:szCs w:val="18"/>
        </w:rPr>
        <w:t xml:space="preserve">payable by Lazada to you under these Terms </w:t>
      </w:r>
      <w:r w:rsidR="00CB500C" w:rsidRPr="008F2137">
        <w:rPr>
          <w:rFonts w:ascii="Arial" w:hAnsi="Arial" w:cs="Arial"/>
          <w:sz w:val="18"/>
          <w:szCs w:val="18"/>
        </w:rPr>
        <w:t xml:space="preserve">if Lazada reasonably concludes that your actions and/or performance in connection with these Terms or the </w:t>
      </w:r>
      <w:r w:rsidR="004037FE">
        <w:rPr>
          <w:rFonts w:ascii="Arial" w:hAnsi="Arial" w:cs="Arial"/>
          <w:sz w:val="18"/>
          <w:szCs w:val="18"/>
        </w:rPr>
        <w:t>Buyer Contract</w:t>
      </w:r>
      <w:r w:rsidR="00CB500C" w:rsidRPr="008F2137">
        <w:rPr>
          <w:rFonts w:ascii="Arial" w:hAnsi="Arial" w:cs="Arial"/>
          <w:sz w:val="18"/>
          <w:szCs w:val="18"/>
        </w:rPr>
        <w:t xml:space="preserve"> are likely to result, or have resulted, in a</w:t>
      </w:r>
      <w:r w:rsidR="00660263" w:rsidRPr="008F2137">
        <w:rPr>
          <w:rFonts w:ascii="Arial" w:hAnsi="Arial" w:cs="Arial"/>
          <w:sz w:val="18"/>
          <w:szCs w:val="18"/>
        </w:rPr>
        <w:t xml:space="preserve"> breach </w:t>
      </w:r>
      <w:r w:rsidR="009315D8" w:rsidRPr="008F2137">
        <w:rPr>
          <w:rFonts w:ascii="Arial" w:hAnsi="Arial" w:cs="Arial"/>
          <w:sz w:val="18"/>
          <w:szCs w:val="18"/>
        </w:rPr>
        <w:t>of any</w:t>
      </w:r>
      <w:r w:rsidR="00690434" w:rsidRPr="008F2137">
        <w:rPr>
          <w:rFonts w:ascii="Arial" w:hAnsi="Arial" w:cs="Arial"/>
          <w:sz w:val="18"/>
          <w:szCs w:val="18"/>
        </w:rPr>
        <w:t xml:space="preserve"> </w:t>
      </w:r>
      <w:r w:rsidR="009567CC" w:rsidRPr="008F2137">
        <w:rPr>
          <w:rFonts w:ascii="Arial" w:hAnsi="Arial" w:cs="Arial"/>
          <w:sz w:val="18"/>
          <w:szCs w:val="18"/>
        </w:rPr>
        <w:t>provision</w:t>
      </w:r>
      <w:r w:rsidR="00690434" w:rsidRPr="008F2137">
        <w:rPr>
          <w:rFonts w:ascii="Arial" w:hAnsi="Arial" w:cs="Arial"/>
          <w:sz w:val="18"/>
          <w:szCs w:val="18"/>
        </w:rPr>
        <w:t xml:space="preserve"> of </w:t>
      </w:r>
      <w:r w:rsidR="009567CC" w:rsidRPr="008F2137">
        <w:rPr>
          <w:rFonts w:ascii="Arial" w:hAnsi="Arial" w:cs="Arial"/>
          <w:sz w:val="18"/>
          <w:szCs w:val="18"/>
        </w:rPr>
        <w:t>these Terms</w:t>
      </w:r>
      <w:r w:rsidR="000B5293">
        <w:rPr>
          <w:rFonts w:ascii="Arial" w:hAnsi="Arial" w:cs="Arial"/>
          <w:sz w:val="18"/>
          <w:szCs w:val="18"/>
        </w:rPr>
        <w:t xml:space="preserve"> </w:t>
      </w:r>
      <w:r w:rsidR="00CB500C" w:rsidRPr="008F2137">
        <w:rPr>
          <w:rFonts w:ascii="Arial" w:hAnsi="Arial" w:cs="Arial"/>
          <w:sz w:val="18"/>
          <w:szCs w:val="18"/>
        </w:rPr>
        <w:t>or the Policies</w:t>
      </w:r>
      <w:r w:rsidR="00F9579D">
        <w:rPr>
          <w:rFonts w:ascii="Arial" w:hAnsi="Arial" w:cs="Arial"/>
          <w:sz w:val="18"/>
          <w:szCs w:val="18"/>
        </w:rPr>
        <w:t xml:space="preserve"> and/or any failure to perform any due obligation under these Terms</w:t>
      </w:r>
      <w:r w:rsidR="00CB500C" w:rsidRPr="008F2137">
        <w:rPr>
          <w:rFonts w:ascii="Arial" w:hAnsi="Arial" w:cs="Arial"/>
          <w:sz w:val="18"/>
          <w:szCs w:val="18"/>
        </w:rPr>
        <w:t xml:space="preserve">, </w:t>
      </w:r>
      <w:r w:rsidR="009315D8" w:rsidRPr="008F2137">
        <w:rPr>
          <w:rFonts w:ascii="Arial" w:hAnsi="Arial" w:cs="Arial"/>
          <w:sz w:val="18"/>
          <w:szCs w:val="18"/>
        </w:rPr>
        <w:t xml:space="preserve">any disputes, chargebacks or other third party claims (including Buyer claims), </w:t>
      </w:r>
      <w:r w:rsidR="00CB500C" w:rsidRPr="008F2137">
        <w:rPr>
          <w:rFonts w:ascii="Arial" w:hAnsi="Arial" w:cs="Arial"/>
          <w:sz w:val="18"/>
          <w:szCs w:val="18"/>
        </w:rPr>
        <w:t>or if there are any sums owed by you to Lazada</w:t>
      </w:r>
      <w:r w:rsidR="009A714C">
        <w:rPr>
          <w:rFonts w:ascii="Arial" w:hAnsi="Arial" w:cs="Arial"/>
          <w:sz w:val="18"/>
          <w:szCs w:val="18"/>
        </w:rPr>
        <w:t>,</w:t>
      </w:r>
      <w:r w:rsidR="00CB500C" w:rsidRPr="008F2137">
        <w:rPr>
          <w:rFonts w:ascii="Arial" w:hAnsi="Arial" w:cs="Arial"/>
          <w:sz w:val="18"/>
          <w:szCs w:val="18"/>
        </w:rPr>
        <w:t xml:space="preserve"> Lazada may </w:t>
      </w:r>
      <w:r w:rsidR="003B2197">
        <w:rPr>
          <w:rFonts w:ascii="Arial" w:hAnsi="Arial" w:cs="Arial"/>
          <w:sz w:val="18"/>
          <w:szCs w:val="18"/>
        </w:rPr>
        <w:t xml:space="preserve">temporarily </w:t>
      </w:r>
      <w:r w:rsidR="00CB500C" w:rsidRPr="008F2137">
        <w:rPr>
          <w:rFonts w:ascii="Arial" w:hAnsi="Arial" w:cs="Arial"/>
          <w:sz w:val="18"/>
          <w:szCs w:val="18"/>
        </w:rPr>
        <w:t xml:space="preserve">withhold Payment for the longer of: (a) </w:t>
      </w:r>
      <w:r w:rsidR="00792B5A" w:rsidRPr="008F2137">
        <w:rPr>
          <w:rFonts w:ascii="Arial" w:hAnsi="Arial" w:cs="Arial"/>
          <w:sz w:val="18"/>
          <w:szCs w:val="18"/>
        </w:rPr>
        <w:t>90 days</w:t>
      </w:r>
      <w:r w:rsidR="00CB500C" w:rsidRPr="008F2137">
        <w:rPr>
          <w:rFonts w:ascii="Arial" w:hAnsi="Arial" w:cs="Arial"/>
          <w:sz w:val="18"/>
          <w:szCs w:val="18"/>
        </w:rPr>
        <w:t>; (b) the completion of any investigation regarding your actions or performance; or (c) the resolution of any dispute.</w:t>
      </w:r>
      <w:r w:rsidR="00A7338E" w:rsidRPr="008F2137">
        <w:rPr>
          <w:rFonts w:ascii="Arial" w:hAnsi="Arial" w:cs="Arial"/>
          <w:sz w:val="18"/>
          <w:szCs w:val="18"/>
        </w:rPr>
        <w:t xml:space="preserve"> </w:t>
      </w:r>
      <w:r w:rsidR="00522493" w:rsidRPr="006D5C07">
        <w:rPr>
          <w:rFonts w:ascii="Arial" w:hAnsi="Arial" w:cs="Arial"/>
          <w:sz w:val="18"/>
          <w:szCs w:val="18"/>
        </w:rPr>
        <w:t>Any Payment made by Lazada to you will not in any way be considered as a waiver of Lazada's rights under these Terms.</w:t>
      </w:r>
      <w:r w:rsidR="004B046D">
        <w:rPr>
          <w:rFonts w:ascii="Arial" w:hAnsi="Arial" w:cs="Arial"/>
          <w:sz w:val="18"/>
          <w:szCs w:val="18"/>
        </w:rPr>
        <w:t xml:space="preserve"> </w:t>
      </w:r>
    </w:p>
    <w:p w14:paraId="61219848" w14:textId="2CD9AF82" w:rsidR="00BA0832" w:rsidRPr="008F2137" w:rsidRDefault="00BA0832" w:rsidP="00BA0832">
      <w:pPr>
        <w:spacing w:line="264" w:lineRule="auto"/>
        <w:ind w:left="720"/>
        <w:jc w:val="both"/>
        <w:rPr>
          <w:rFonts w:ascii="Arial" w:hAnsi="Arial" w:cs="Arial"/>
          <w:sz w:val="18"/>
          <w:szCs w:val="18"/>
        </w:rPr>
      </w:pPr>
    </w:p>
    <w:p w14:paraId="73EDAEF1" w14:textId="05389ECB" w:rsidR="00FF4FBD" w:rsidRPr="008F2137" w:rsidRDefault="004D1FF0" w:rsidP="00BA0832">
      <w:pPr>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Late Payment Interest. </w:t>
      </w:r>
      <w:r w:rsidR="00690434" w:rsidRPr="008F2137">
        <w:rPr>
          <w:rFonts w:ascii="Arial" w:hAnsi="Arial" w:cs="Arial"/>
          <w:sz w:val="18"/>
          <w:szCs w:val="18"/>
        </w:rPr>
        <w:t xml:space="preserve">Without prejudice to any other rights and remedies which Lazada has against </w:t>
      </w:r>
      <w:r w:rsidR="000C2677" w:rsidRPr="008F2137">
        <w:rPr>
          <w:rFonts w:ascii="Arial" w:hAnsi="Arial" w:cs="Arial"/>
          <w:sz w:val="18"/>
          <w:szCs w:val="18"/>
        </w:rPr>
        <w:t>you</w:t>
      </w:r>
      <w:r w:rsidR="00690434" w:rsidRPr="008F2137">
        <w:rPr>
          <w:rFonts w:ascii="Arial" w:hAnsi="Arial" w:cs="Arial"/>
          <w:sz w:val="18"/>
          <w:szCs w:val="18"/>
        </w:rPr>
        <w:t xml:space="preserve">, if any sums payable by </w:t>
      </w:r>
      <w:r w:rsidR="000C2677" w:rsidRPr="008F2137">
        <w:rPr>
          <w:rFonts w:ascii="Arial" w:hAnsi="Arial" w:cs="Arial"/>
          <w:sz w:val="18"/>
          <w:szCs w:val="18"/>
        </w:rPr>
        <w:t xml:space="preserve">you </w:t>
      </w:r>
      <w:r w:rsidR="00690434" w:rsidRPr="008F2137">
        <w:rPr>
          <w:rFonts w:ascii="Arial" w:hAnsi="Arial" w:cs="Arial"/>
          <w:sz w:val="18"/>
          <w:szCs w:val="18"/>
        </w:rPr>
        <w:t xml:space="preserve">to </w:t>
      </w:r>
      <w:r w:rsidR="00690434" w:rsidRPr="00FA74EC">
        <w:rPr>
          <w:rFonts w:ascii="Arial" w:hAnsi="Arial" w:cs="Arial"/>
          <w:sz w:val="18"/>
          <w:szCs w:val="18"/>
        </w:rPr>
        <w:t xml:space="preserve">Lazada under the provisions of </w:t>
      </w:r>
      <w:r w:rsidR="009567CC" w:rsidRPr="00FA74EC">
        <w:rPr>
          <w:rFonts w:ascii="Arial" w:hAnsi="Arial" w:cs="Arial"/>
          <w:sz w:val="18"/>
          <w:szCs w:val="18"/>
        </w:rPr>
        <w:t>these Terms</w:t>
      </w:r>
      <w:r w:rsidR="00690434" w:rsidRPr="00FA74EC">
        <w:rPr>
          <w:rFonts w:ascii="Arial" w:hAnsi="Arial" w:cs="Arial"/>
          <w:sz w:val="18"/>
          <w:szCs w:val="18"/>
        </w:rPr>
        <w:t xml:space="preserve"> shall become due and be unpaid, </w:t>
      </w:r>
      <w:r w:rsidR="000C2677" w:rsidRPr="00FA74EC">
        <w:rPr>
          <w:rFonts w:ascii="Arial" w:hAnsi="Arial" w:cs="Arial"/>
          <w:sz w:val="18"/>
          <w:szCs w:val="18"/>
        </w:rPr>
        <w:t xml:space="preserve">you </w:t>
      </w:r>
      <w:r w:rsidR="00690434" w:rsidRPr="00FA74EC">
        <w:rPr>
          <w:rFonts w:ascii="Arial" w:hAnsi="Arial" w:cs="Arial"/>
          <w:sz w:val="18"/>
          <w:szCs w:val="18"/>
        </w:rPr>
        <w:t>shall pay to Lazada</w:t>
      </w:r>
      <w:r w:rsidR="006F135D" w:rsidRPr="00FA74EC">
        <w:rPr>
          <w:rFonts w:ascii="Arial" w:hAnsi="Arial" w:cs="Arial"/>
          <w:sz w:val="18"/>
          <w:szCs w:val="18"/>
        </w:rPr>
        <w:t xml:space="preserve"> the Late Payment Interest</w:t>
      </w:r>
      <w:r w:rsidR="00057155" w:rsidRPr="00FA74EC">
        <w:rPr>
          <w:rFonts w:ascii="Arial" w:hAnsi="Arial" w:cs="Arial"/>
          <w:sz w:val="18"/>
          <w:szCs w:val="18"/>
        </w:rPr>
        <w:t>,</w:t>
      </w:r>
      <w:r w:rsidR="00057155" w:rsidRPr="008F2137">
        <w:rPr>
          <w:rFonts w:ascii="Arial" w:hAnsi="Arial" w:cs="Arial"/>
          <w:sz w:val="18"/>
          <w:szCs w:val="18"/>
        </w:rPr>
        <w:t xml:space="preserve"> calculated on daily basis from the </w:t>
      </w:r>
      <w:r w:rsidR="004C0676">
        <w:rPr>
          <w:rFonts w:ascii="Arial" w:hAnsi="Arial" w:cs="Arial"/>
          <w:sz w:val="18"/>
          <w:szCs w:val="18"/>
        </w:rPr>
        <w:t xml:space="preserve">payment due </w:t>
      </w:r>
      <w:r w:rsidR="00057155" w:rsidRPr="008F2137">
        <w:rPr>
          <w:rFonts w:ascii="Arial" w:hAnsi="Arial" w:cs="Arial"/>
          <w:sz w:val="18"/>
          <w:szCs w:val="18"/>
        </w:rPr>
        <w:t xml:space="preserve">date </w:t>
      </w:r>
      <w:r w:rsidR="004C0676">
        <w:rPr>
          <w:rFonts w:ascii="Arial" w:hAnsi="Arial" w:cs="Arial"/>
          <w:sz w:val="18"/>
          <w:szCs w:val="18"/>
        </w:rPr>
        <w:t xml:space="preserve">until </w:t>
      </w:r>
      <w:r w:rsidR="00057155" w:rsidRPr="008F2137">
        <w:rPr>
          <w:rFonts w:ascii="Arial" w:hAnsi="Arial" w:cs="Arial"/>
          <w:sz w:val="18"/>
          <w:szCs w:val="18"/>
        </w:rPr>
        <w:t>such money is actually received by Lazada</w:t>
      </w:r>
      <w:r w:rsidR="00690434" w:rsidRPr="008F2137">
        <w:rPr>
          <w:rFonts w:ascii="Arial" w:hAnsi="Arial" w:cs="Arial"/>
          <w:sz w:val="18"/>
          <w:szCs w:val="18"/>
        </w:rPr>
        <w:t>.</w:t>
      </w:r>
    </w:p>
    <w:p w14:paraId="6DD89434" w14:textId="77777777" w:rsidR="00BA0832" w:rsidRPr="008F2137" w:rsidRDefault="00BA0832" w:rsidP="00BA0832">
      <w:pPr>
        <w:pStyle w:val="ListParagraph"/>
        <w:spacing w:line="264" w:lineRule="auto"/>
        <w:jc w:val="both"/>
        <w:rPr>
          <w:rFonts w:ascii="Arial" w:hAnsi="Arial" w:cs="Arial"/>
          <w:sz w:val="18"/>
          <w:szCs w:val="18"/>
        </w:rPr>
      </w:pPr>
    </w:p>
    <w:p w14:paraId="3388828B" w14:textId="4316E5B9" w:rsidR="00150D31" w:rsidRDefault="004D1FF0" w:rsidP="00BA0832">
      <w:pPr>
        <w:pStyle w:val="ListParagraph"/>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Withholding Tax. </w:t>
      </w:r>
      <w:r w:rsidR="00690434" w:rsidRPr="008F2137">
        <w:rPr>
          <w:rFonts w:ascii="Arial" w:hAnsi="Arial" w:cs="Arial"/>
          <w:sz w:val="18"/>
          <w:szCs w:val="18"/>
        </w:rPr>
        <w:t xml:space="preserve">To the extent required by </w:t>
      </w:r>
      <w:r w:rsidR="000F33B2" w:rsidRPr="008F2137">
        <w:rPr>
          <w:rFonts w:ascii="Arial" w:hAnsi="Arial" w:cs="Arial"/>
          <w:sz w:val="18"/>
          <w:szCs w:val="18"/>
        </w:rPr>
        <w:t>applicable l</w:t>
      </w:r>
      <w:r w:rsidR="00690434" w:rsidRPr="008F2137">
        <w:rPr>
          <w:rFonts w:ascii="Arial" w:hAnsi="Arial" w:cs="Arial"/>
          <w:sz w:val="18"/>
          <w:szCs w:val="18"/>
        </w:rPr>
        <w:t>aw</w:t>
      </w:r>
      <w:r w:rsidR="003D3265" w:rsidRPr="008F2137">
        <w:rPr>
          <w:rFonts w:ascii="Arial" w:hAnsi="Arial" w:cs="Arial"/>
          <w:sz w:val="18"/>
          <w:szCs w:val="18"/>
        </w:rPr>
        <w:t>s</w:t>
      </w:r>
      <w:r w:rsidR="00690434" w:rsidRPr="008F2137">
        <w:rPr>
          <w:rFonts w:ascii="Arial" w:hAnsi="Arial" w:cs="Arial"/>
          <w:sz w:val="18"/>
          <w:szCs w:val="18"/>
        </w:rPr>
        <w:t xml:space="preserve">, Lazada </w:t>
      </w:r>
      <w:r w:rsidR="00057155" w:rsidRPr="008F2137">
        <w:rPr>
          <w:rFonts w:ascii="Arial" w:hAnsi="Arial" w:cs="Arial"/>
          <w:sz w:val="18"/>
          <w:szCs w:val="18"/>
        </w:rPr>
        <w:t>may</w:t>
      </w:r>
      <w:r w:rsidR="00690434" w:rsidRPr="008F2137">
        <w:rPr>
          <w:rFonts w:ascii="Arial" w:hAnsi="Arial" w:cs="Arial"/>
          <w:sz w:val="18"/>
          <w:szCs w:val="18"/>
        </w:rPr>
        <w:t xml:space="preserve"> </w:t>
      </w:r>
      <w:r w:rsidR="001A1100" w:rsidRPr="008F2137">
        <w:rPr>
          <w:rFonts w:ascii="Arial" w:hAnsi="Arial" w:cs="Arial"/>
          <w:sz w:val="18"/>
          <w:szCs w:val="18"/>
        </w:rPr>
        <w:t xml:space="preserve">(or may request its designated affiliate to) </w:t>
      </w:r>
      <w:r w:rsidR="00690434" w:rsidRPr="008F2137">
        <w:rPr>
          <w:rFonts w:ascii="Arial" w:hAnsi="Arial" w:cs="Arial"/>
          <w:sz w:val="18"/>
          <w:szCs w:val="18"/>
        </w:rPr>
        <w:t xml:space="preserve">withhold any and all taxes, duties, fees and other charges in connection with any Order, Payment or otherwise under </w:t>
      </w:r>
      <w:r w:rsidR="009567CC" w:rsidRPr="008F2137">
        <w:rPr>
          <w:rFonts w:ascii="Arial" w:hAnsi="Arial" w:cs="Arial"/>
          <w:sz w:val="18"/>
          <w:szCs w:val="18"/>
        </w:rPr>
        <w:t>these Terms</w:t>
      </w:r>
      <w:r w:rsidR="00690434" w:rsidRPr="008F2137">
        <w:rPr>
          <w:rFonts w:ascii="Arial" w:hAnsi="Arial" w:cs="Arial"/>
          <w:sz w:val="18"/>
          <w:szCs w:val="18"/>
        </w:rPr>
        <w:t xml:space="preserve"> or the </w:t>
      </w:r>
      <w:r w:rsidR="004037FE">
        <w:rPr>
          <w:rFonts w:ascii="Arial" w:hAnsi="Arial" w:cs="Arial"/>
          <w:sz w:val="18"/>
          <w:szCs w:val="18"/>
        </w:rPr>
        <w:t>Buyer Contract</w:t>
      </w:r>
      <w:r w:rsidR="00690434" w:rsidRPr="008F2137">
        <w:rPr>
          <w:rFonts w:ascii="Arial" w:hAnsi="Arial" w:cs="Arial"/>
          <w:sz w:val="18"/>
          <w:szCs w:val="18"/>
        </w:rPr>
        <w:t xml:space="preserve">. If Lazada is required under </w:t>
      </w:r>
      <w:r w:rsidR="000F33B2" w:rsidRPr="008F2137">
        <w:rPr>
          <w:rFonts w:ascii="Arial" w:hAnsi="Arial" w:cs="Arial"/>
          <w:sz w:val="18"/>
          <w:szCs w:val="18"/>
        </w:rPr>
        <w:t>applicable l</w:t>
      </w:r>
      <w:r w:rsidR="00690434" w:rsidRPr="008F2137">
        <w:rPr>
          <w:rFonts w:ascii="Arial" w:hAnsi="Arial" w:cs="Arial"/>
          <w:sz w:val="18"/>
          <w:szCs w:val="18"/>
        </w:rPr>
        <w:t>aw</w:t>
      </w:r>
      <w:r w:rsidR="003D3265" w:rsidRPr="008F2137">
        <w:rPr>
          <w:rFonts w:ascii="Arial" w:hAnsi="Arial" w:cs="Arial"/>
          <w:sz w:val="18"/>
          <w:szCs w:val="18"/>
        </w:rPr>
        <w:t>s</w:t>
      </w:r>
      <w:r w:rsidR="00690434" w:rsidRPr="008F2137">
        <w:rPr>
          <w:rFonts w:ascii="Arial" w:hAnsi="Arial" w:cs="Arial"/>
          <w:sz w:val="18"/>
          <w:szCs w:val="18"/>
        </w:rPr>
        <w:t xml:space="preserve"> to deduct or withhold any sum as taxes imposed on any amount due or payable to </w:t>
      </w:r>
      <w:r w:rsidR="000C2677" w:rsidRPr="008F2137">
        <w:rPr>
          <w:rFonts w:ascii="Arial" w:hAnsi="Arial" w:cs="Arial"/>
          <w:sz w:val="18"/>
          <w:szCs w:val="18"/>
        </w:rPr>
        <w:t>you</w:t>
      </w:r>
      <w:r w:rsidR="00690434" w:rsidRPr="008F2137">
        <w:rPr>
          <w:rFonts w:ascii="Arial" w:hAnsi="Arial" w:cs="Arial"/>
          <w:sz w:val="18"/>
          <w:szCs w:val="18"/>
        </w:rPr>
        <w:t xml:space="preserve">, Lazada will make such deduction or withholding as required and the amount payable to </w:t>
      </w:r>
      <w:r w:rsidR="000C2677" w:rsidRPr="008F2137">
        <w:rPr>
          <w:rFonts w:ascii="Arial" w:hAnsi="Arial" w:cs="Arial"/>
          <w:sz w:val="18"/>
          <w:szCs w:val="18"/>
        </w:rPr>
        <w:t xml:space="preserve">you </w:t>
      </w:r>
      <w:r w:rsidR="00690434" w:rsidRPr="008F2137">
        <w:rPr>
          <w:rFonts w:ascii="Arial" w:hAnsi="Arial" w:cs="Arial"/>
          <w:sz w:val="18"/>
          <w:szCs w:val="18"/>
        </w:rPr>
        <w:t xml:space="preserve">will be reduced </w:t>
      </w:r>
      <w:r w:rsidR="004C0676">
        <w:rPr>
          <w:rFonts w:ascii="Arial" w:hAnsi="Arial" w:cs="Arial"/>
          <w:sz w:val="18"/>
          <w:szCs w:val="18"/>
        </w:rPr>
        <w:t>accordingly</w:t>
      </w:r>
      <w:r w:rsidR="00690434" w:rsidRPr="008F2137">
        <w:rPr>
          <w:rFonts w:ascii="Arial" w:hAnsi="Arial" w:cs="Arial"/>
          <w:sz w:val="18"/>
          <w:szCs w:val="18"/>
        </w:rPr>
        <w:t xml:space="preserve">. Lazada will provide </w:t>
      </w:r>
      <w:r w:rsidR="004D1C60" w:rsidRPr="008F2137">
        <w:rPr>
          <w:rFonts w:ascii="Arial" w:hAnsi="Arial" w:cs="Arial"/>
          <w:sz w:val="18"/>
          <w:szCs w:val="18"/>
        </w:rPr>
        <w:t xml:space="preserve">you </w:t>
      </w:r>
      <w:r w:rsidR="004C0676">
        <w:rPr>
          <w:rFonts w:ascii="Arial" w:hAnsi="Arial" w:cs="Arial"/>
          <w:sz w:val="18"/>
          <w:szCs w:val="18"/>
        </w:rPr>
        <w:t>with a</w:t>
      </w:r>
      <w:r w:rsidR="00690434" w:rsidRPr="008F2137">
        <w:rPr>
          <w:rFonts w:ascii="Arial" w:hAnsi="Arial" w:cs="Arial"/>
          <w:sz w:val="18"/>
          <w:szCs w:val="18"/>
        </w:rPr>
        <w:t xml:space="preserve"> document proving that amounts deducted refer to withholding taxes applicable to </w:t>
      </w:r>
      <w:r w:rsidR="000C2677" w:rsidRPr="008F2137">
        <w:rPr>
          <w:rFonts w:ascii="Arial" w:hAnsi="Arial" w:cs="Arial"/>
          <w:sz w:val="18"/>
          <w:szCs w:val="18"/>
        </w:rPr>
        <w:t>you</w:t>
      </w:r>
      <w:r w:rsidR="00690434" w:rsidRPr="008F2137">
        <w:rPr>
          <w:rFonts w:ascii="Arial" w:hAnsi="Arial" w:cs="Arial"/>
          <w:sz w:val="18"/>
          <w:szCs w:val="18"/>
        </w:rPr>
        <w:t>.</w:t>
      </w:r>
      <w:r w:rsidR="008A03A2" w:rsidRPr="008F2137">
        <w:rPr>
          <w:rFonts w:ascii="Arial" w:hAnsi="Arial" w:cs="Arial"/>
          <w:sz w:val="18"/>
          <w:szCs w:val="18"/>
        </w:rPr>
        <w:t xml:space="preserve"> If Lazada is held liable for any taxes or tax compliance costs in connection with the </w:t>
      </w:r>
      <w:r w:rsidR="00057155" w:rsidRPr="008F2137">
        <w:rPr>
          <w:rFonts w:ascii="Arial" w:hAnsi="Arial" w:cs="Arial"/>
          <w:sz w:val="18"/>
          <w:szCs w:val="18"/>
        </w:rPr>
        <w:t xml:space="preserve">Sales Proceeds and/or the </w:t>
      </w:r>
      <w:r w:rsidR="008A03A2" w:rsidRPr="008F2137">
        <w:rPr>
          <w:rFonts w:ascii="Arial" w:hAnsi="Arial" w:cs="Arial"/>
          <w:sz w:val="18"/>
          <w:szCs w:val="18"/>
        </w:rPr>
        <w:t xml:space="preserve">Payments, </w:t>
      </w:r>
      <w:r w:rsidR="000C2677" w:rsidRPr="008F2137">
        <w:rPr>
          <w:rFonts w:ascii="Arial" w:hAnsi="Arial" w:cs="Arial"/>
          <w:sz w:val="18"/>
          <w:szCs w:val="18"/>
        </w:rPr>
        <w:t>you</w:t>
      </w:r>
      <w:r w:rsidR="008A03A2" w:rsidRPr="008F2137">
        <w:rPr>
          <w:rFonts w:ascii="Arial" w:hAnsi="Arial" w:cs="Arial"/>
          <w:sz w:val="18"/>
          <w:szCs w:val="18"/>
        </w:rPr>
        <w:t xml:space="preserve"> shall indemnify Lazada for such tax liability or tax compliance costs irrespective of when such tax liability is assessed. </w:t>
      </w:r>
      <w:r w:rsidR="00150D31" w:rsidRPr="008F2137">
        <w:rPr>
          <w:rFonts w:ascii="Arial" w:hAnsi="Arial" w:cs="Arial"/>
          <w:sz w:val="18"/>
          <w:szCs w:val="18"/>
        </w:rPr>
        <w:t xml:space="preserve"> </w:t>
      </w:r>
    </w:p>
    <w:p w14:paraId="6D32F755" w14:textId="77777777" w:rsidR="00307D38" w:rsidRPr="000E6821" w:rsidRDefault="00307D38" w:rsidP="007B180E">
      <w:pPr>
        <w:pStyle w:val="ListParagraph"/>
        <w:rPr>
          <w:rFonts w:ascii="Arial" w:hAnsi="Arial" w:cs="Arial"/>
          <w:sz w:val="18"/>
          <w:szCs w:val="18"/>
        </w:rPr>
      </w:pPr>
    </w:p>
    <w:p w14:paraId="6077C0F9" w14:textId="0D62BB7D" w:rsidR="00307D38" w:rsidRPr="008F2137" w:rsidRDefault="00307D38" w:rsidP="00BA0832">
      <w:pPr>
        <w:pStyle w:val="ListParagraph"/>
        <w:numPr>
          <w:ilvl w:val="0"/>
          <w:numId w:val="5"/>
        </w:numPr>
        <w:spacing w:line="264" w:lineRule="auto"/>
        <w:ind w:left="720" w:hanging="720"/>
        <w:jc w:val="both"/>
        <w:rPr>
          <w:rFonts w:ascii="Arial" w:hAnsi="Arial" w:cs="Arial"/>
          <w:sz w:val="18"/>
          <w:szCs w:val="18"/>
        </w:rPr>
      </w:pPr>
      <w:r w:rsidRPr="008F2137">
        <w:rPr>
          <w:rFonts w:ascii="Arial" w:hAnsi="Arial" w:cs="Arial"/>
          <w:b/>
          <w:sz w:val="18"/>
          <w:szCs w:val="18"/>
        </w:rPr>
        <w:t xml:space="preserve">Enquiry or Dispute. </w:t>
      </w:r>
      <w:r>
        <w:rPr>
          <w:rFonts w:ascii="Arial" w:hAnsi="Arial" w:cs="Arial"/>
          <w:sz w:val="18"/>
          <w:szCs w:val="18"/>
        </w:rPr>
        <w:t>a</w:t>
      </w:r>
      <w:r w:rsidRPr="008F2137">
        <w:rPr>
          <w:rFonts w:ascii="Arial" w:hAnsi="Arial" w:cs="Arial"/>
          <w:sz w:val="18"/>
          <w:szCs w:val="18"/>
        </w:rPr>
        <w:t xml:space="preserve">ny enquiry or dispute about any Payment must be received by Lazada within </w:t>
      </w:r>
      <w:r>
        <w:rPr>
          <w:rFonts w:ascii="Arial" w:hAnsi="Arial" w:cs="Arial"/>
          <w:sz w:val="18"/>
          <w:szCs w:val="18"/>
        </w:rPr>
        <w:t>45</w:t>
      </w:r>
      <w:r w:rsidRPr="008F2137">
        <w:rPr>
          <w:rFonts w:ascii="Arial" w:hAnsi="Arial" w:cs="Arial"/>
          <w:sz w:val="18"/>
          <w:szCs w:val="18"/>
        </w:rPr>
        <w:t xml:space="preserve"> days from the Order</w:t>
      </w:r>
      <w:r>
        <w:rPr>
          <w:rFonts w:ascii="Arial" w:hAnsi="Arial" w:cs="Arial"/>
          <w:sz w:val="18"/>
          <w:szCs w:val="18"/>
        </w:rPr>
        <w:t xml:space="preserve"> delivery</w:t>
      </w:r>
      <w:r w:rsidRPr="008F2137">
        <w:rPr>
          <w:rFonts w:ascii="Arial" w:hAnsi="Arial" w:cs="Arial"/>
          <w:sz w:val="18"/>
          <w:szCs w:val="18"/>
        </w:rPr>
        <w:t xml:space="preserve"> date, failing which, you waive the right to dispute such Payment. Any enquiry or dispute about any Payment </w:t>
      </w:r>
      <w:r w:rsidRPr="008F2137">
        <w:rPr>
          <w:rFonts w:ascii="Arial" w:hAnsi="Arial" w:cs="Arial"/>
          <w:sz w:val="18"/>
          <w:szCs w:val="18"/>
          <w:lang w:val="en-GB"/>
        </w:rPr>
        <w:t>shall be managed in accordance with prevailing Policies</w:t>
      </w:r>
    </w:p>
    <w:p w14:paraId="7CA493B9" w14:textId="77777777" w:rsidR="00BA0832" w:rsidRPr="008F2137" w:rsidRDefault="00BA0832" w:rsidP="00BA0832">
      <w:pPr>
        <w:spacing w:line="264" w:lineRule="auto"/>
        <w:ind w:left="720"/>
        <w:jc w:val="both"/>
        <w:rPr>
          <w:rFonts w:ascii="Arial" w:hAnsi="Arial" w:cs="Arial"/>
          <w:sz w:val="18"/>
          <w:szCs w:val="18"/>
        </w:rPr>
      </w:pPr>
    </w:p>
    <w:p w14:paraId="372E5CEA" w14:textId="67873459" w:rsidR="005770BF" w:rsidRPr="008F2137" w:rsidRDefault="005770BF" w:rsidP="005A1ED0">
      <w:pPr>
        <w:spacing w:line="264" w:lineRule="auto"/>
        <w:jc w:val="both"/>
        <w:rPr>
          <w:rFonts w:ascii="Arial" w:hAnsi="Arial" w:cs="Arial"/>
          <w:b/>
          <w:sz w:val="18"/>
          <w:szCs w:val="18"/>
          <w:u w:val="single"/>
        </w:rPr>
      </w:pPr>
    </w:p>
    <w:p w14:paraId="15C80944" w14:textId="0AB38753" w:rsidR="0094250A" w:rsidRPr="008F2137" w:rsidRDefault="0094250A" w:rsidP="009216DC">
      <w:pPr>
        <w:pStyle w:val="ListParagraph"/>
        <w:numPr>
          <w:ilvl w:val="0"/>
          <w:numId w:val="29"/>
        </w:numPr>
        <w:spacing w:line="264" w:lineRule="auto"/>
        <w:ind w:hanging="720"/>
        <w:jc w:val="both"/>
        <w:rPr>
          <w:rFonts w:ascii="Arial" w:hAnsi="Arial" w:cs="Arial"/>
          <w:b/>
          <w:sz w:val="18"/>
          <w:szCs w:val="18"/>
          <w:u w:val="single"/>
        </w:rPr>
      </w:pPr>
      <w:r w:rsidRPr="008F2137">
        <w:rPr>
          <w:rFonts w:ascii="Arial" w:hAnsi="Arial" w:cs="Arial"/>
          <w:b/>
          <w:sz w:val="18"/>
          <w:szCs w:val="18"/>
          <w:u w:val="single"/>
        </w:rPr>
        <w:t>Access to Services and Tools</w:t>
      </w:r>
      <w:r w:rsidRPr="008F2137">
        <w:rPr>
          <w:rFonts w:ascii="Arial" w:hAnsi="Arial" w:cs="Arial"/>
          <w:b/>
          <w:sz w:val="18"/>
          <w:szCs w:val="18"/>
        </w:rPr>
        <w:t xml:space="preserve"> </w:t>
      </w:r>
    </w:p>
    <w:p w14:paraId="3E45B82A" w14:textId="77777777" w:rsidR="0036775B" w:rsidRPr="008F2137" w:rsidRDefault="0036775B" w:rsidP="0036775B">
      <w:pPr>
        <w:pStyle w:val="ListParagraph"/>
        <w:spacing w:line="264" w:lineRule="auto"/>
        <w:jc w:val="both"/>
        <w:rPr>
          <w:rFonts w:ascii="Arial" w:hAnsi="Arial" w:cs="Arial"/>
          <w:b/>
          <w:sz w:val="18"/>
          <w:szCs w:val="18"/>
          <w:u w:val="single"/>
        </w:rPr>
      </w:pPr>
    </w:p>
    <w:p w14:paraId="037348DB" w14:textId="7C0A272F" w:rsidR="0094250A" w:rsidRPr="008F2137" w:rsidRDefault="00BE0F6D" w:rsidP="0036775B">
      <w:pPr>
        <w:numPr>
          <w:ilvl w:val="0"/>
          <w:numId w:val="9"/>
        </w:numPr>
        <w:spacing w:line="264" w:lineRule="auto"/>
        <w:ind w:hanging="720"/>
        <w:jc w:val="both"/>
        <w:rPr>
          <w:rFonts w:ascii="Arial" w:hAnsi="Arial" w:cs="Arial"/>
          <w:sz w:val="18"/>
          <w:szCs w:val="18"/>
        </w:rPr>
      </w:pPr>
      <w:r w:rsidRPr="008F2137">
        <w:rPr>
          <w:rFonts w:ascii="Arial" w:hAnsi="Arial" w:cs="Arial"/>
          <w:b/>
          <w:sz w:val="18"/>
          <w:szCs w:val="18"/>
        </w:rPr>
        <w:t xml:space="preserve">Access to Seller Account. </w:t>
      </w:r>
      <w:r w:rsidR="004D1C60" w:rsidRPr="008F2137">
        <w:rPr>
          <w:rFonts w:ascii="Arial" w:hAnsi="Arial" w:cs="Arial"/>
          <w:sz w:val="18"/>
          <w:szCs w:val="18"/>
        </w:rPr>
        <w:t>You are</w:t>
      </w:r>
      <w:r w:rsidR="0094250A" w:rsidRPr="008F2137">
        <w:rPr>
          <w:rFonts w:ascii="Arial" w:hAnsi="Arial" w:cs="Arial"/>
          <w:sz w:val="18"/>
          <w:szCs w:val="18"/>
        </w:rPr>
        <w:t xml:space="preserve"> responsible for supplying and authorizing access to </w:t>
      </w:r>
      <w:r w:rsidR="004D1C60" w:rsidRPr="008F2137">
        <w:rPr>
          <w:rFonts w:ascii="Arial" w:hAnsi="Arial" w:cs="Arial"/>
          <w:sz w:val="18"/>
          <w:szCs w:val="18"/>
        </w:rPr>
        <w:t>your</w:t>
      </w:r>
      <w:r w:rsidR="0094250A" w:rsidRPr="008F2137">
        <w:rPr>
          <w:rFonts w:ascii="Arial" w:hAnsi="Arial" w:cs="Arial"/>
          <w:sz w:val="18"/>
          <w:szCs w:val="18"/>
        </w:rPr>
        <w:t xml:space="preserve"> Seller Account to </w:t>
      </w:r>
      <w:r w:rsidR="004D1C60" w:rsidRPr="008F2137">
        <w:rPr>
          <w:rFonts w:ascii="Arial" w:hAnsi="Arial" w:cs="Arial"/>
          <w:sz w:val="18"/>
          <w:szCs w:val="18"/>
        </w:rPr>
        <w:t>your</w:t>
      </w:r>
      <w:r w:rsidR="0094250A" w:rsidRPr="008F2137">
        <w:rPr>
          <w:rFonts w:ascii="Arial" w:hAnsi="Arial" w:cs="Arial"/>
          <w:sz w:val="18"/>
          <w:szCs w:val="18"/>
        </w:rPr>
        <w:t xml:space="preserve"> authorized personnel, and for ensuring that any person filling in or signing any document, operating the Seller Account, or handling the </w:t>
      </w:r>
      <w:r w:rsidR="00EF1956" w:rsidRPr="008F2137">
        <w:rPr>
          <w:rFonts w:ascii="Arial" w:hAnsi="Arial" w:cs="Arial"/>
          <w:sz w:val="18"/>
          <w:szCs w:val="18"/>
        </w:rPr>
        <w:t>Products</w:t>
      </w:r>
      <w:r w:rsidR="0094250A" w:rsidRPr="008F2137">
        <w:rPr>
          <w:rFonts w:ascii="Arial" w:hAnsi="Arial" w:cs="Arial"/>
          <w:sz w:val="18"/>
          <w:szCs w:val="18"/>
        </w:rPr>
        <w:t xml:space="preserve">, on </w:t>
      </w:r>
      <w:r w:rsidR="004D1C60" w:rsidRPr="008F2137">
        <w:rPr>
          <w:rFonts w:ascii="Arial" w:hAnsi="Arial" w:cs="Arial"/>
          <w:sz w:val="18"/>
          <w:szCs w:val="18"/>
        </w:rPr>
        <w:t xml:space="preserve">your </w:t>
      </w:r>
      <w:r w:rsidR="0094250A" w:rsidRPr="008F2137">
        <w:rPr>
          <w:rFonts w:ascii="Arial" w:hAnsi="Arial" w:cs="Arial"/>
          <w:sz w:val="18"/>
          <w:szCs w:val="18"/>
        </w:rPr>
        <w:t xml:space="preserve">behalf (other than a Lazada employee, contractor or agent specifically mandated by Lazada) has full power and authority to do so on </w:t>
      </w:r>
      <w:r w:rsidR="004D1C60" w:rsidRPr="008F2137">
        <w:rPr>
          <w:rFonts w:ascii="Arial" w:hAnsi="Arial" w:cs="Arial"/>
          <w:sz w:val="18"/>
          <w:szCs w:val="18"/>
        </w:rPr>
        <w:t xml:space="preserve">your </w:t>
      </w:r>
      <w:r w:rsidR="0094250A" w:rsidRPr="008F2137">
        <w:rPr>
          <w:rFonts w:ascii="Arial" w:hAnsi="Arial" w:cs="Arial"/>
          <w:sz w:val="18"/>
          <w:szCs w:val="18"/>
        </w:rPr>
        <w:t xml:space="preserve">behalf. </w:t>
      </w:r>
      <w:bookmarkStart w:id="6" w:name="_Hlk43757519"/>
      <w:r w:rsidR="00A23437" w:rsidRPr="008F2137">
        <w:rPr>
          <w:rFonts w:ascii="Arial" w:hAnsi="Arial" w:cs="Arial"/>
          <w:sz w:val="18"/>
          <w:szCs w:val="18"/>
        </w:rPr>
        <w:t xml:space="preserve">All actions taken by any person accessing or using the Seller Account, Services or Tools on your behalf shall be deemed </w:t>
      </w:r>
      <w:r w:rsidR="00181763">
        <w:rPr>
          <w:rFonts w:ascii="Arial" w:hAnsi="Arial" w:cs="Arial"/>
          <w:sz w:val="18"/>
          <w:szCs w:val="18"/>
        </w:rPr>
        <w:t xml:space="preserve">duly </w:t>
      </w:r>
      <w:r w:rsidR="00A23437" w:rsidRPr="008F2137">
        <w:rPr>
          <w:rFonts w:ascii="Arial" w:hAnsi="Arial" w:cs="Arial"/>
          <w:sz w:val="18"/>
          <w:szCs w:val="18"/>
        </w:rPr>
        <w:t xml:space="preserve">authorized unless you have given Lazada advance written notice of such person’s lack of authority.  </w:t>
      </w:r>
      <w:bookmarkEnd w:id="6"/>
    </w:p>
    <w:p w14:paraId="3BECADF5" w14:textId="6D3F5DBB" w:rsidR="0036775B" w:rsidRPr="008F2137" w:rsidRDefault="0036775B" w:rsidP="008F2137">
      <w:pPr>
        <w:spacing w:line="264" w:lineRule="auto"/>
        <w:ind w:left="720" w:hanging="720"/>
        <w:jc w:val="both"/>
        <w:rPr>
          <w:rFonts w:ascii="Arial" w:hAnsi="Arial" w:cs="Arial"/>
          <w:sz w:val="18"/>
          <w:szCs w:val="18"/>
        </w:rPr>
      </w:pPr>
    </w:p>
    <w:p w14:paraId="0D391F9F" w14:textId="1B99098B" w:rsidR="00117179" w:rsidRPr="00D17C15" w:rsidRDefault="00117179" w:rsidP="0036775B">
      <w:pPr>
        <w:numPr>
          <w:ilvl w:val="0"/>
          <w:numId w:val="9"/>
        </w:numPr>
        <w:spacing w:line="264" w:lineRule="auto"/>
        <w:ind w:hanging="720"/>
        <w:jc w:val="both"/>
        <w:rPr>
          <w:rFonts w:ascii="Arial" w:hAnsi="Arial" w:cs="Arial"/>
          <w:sz w:val="18"/>
          <w:szCs w:val="18"/>
        </w:rPr>
      </w:pPr>
      <w:r w:rsidRPr="008F2137">
        <w:rPr>
          <w:rFonts w:ascii="Arial" w:hAnsi="Arial" w:cs="Arial"/>
          <w:b/>
          <w:sz w:val="18"/>
          <w:szCs w:val="18"/>
        </w:rPr>
        <w:t>Accuracy of Seller Account Information.</w:t>
      </w:r>
      <w:r w:rsidRPr="008F2137">
        <w:rPr>
          <w:rFonts w:ascii="Arial" w:hAnsi="Arial" w:cs="Arial"/>
          <w:sz w:val="18"/>
          <w:szCs w:val="18"/>
        </w:rPr>
        <w:t xml:space="preserve"> </w:t>
      </w:r>
      <w:r w:rsidR="00307D38" w:rsidRPr="00D17C15">
        <w:rPr>
          <w:rFonts w:ascii="Arial" w:hAnsi="Arial"/>
          <w:sz w:val="18"/>
        </w:rPr>
        <w:t xml:space="preserve">You </w:t>
      </w:r>
      <w:r w:rsidR="00307D38" w:rsidRPr="00D17C15">
        <w:rPr>
          <w:rFonts w:ascii="Arial" w:hAnsi="Arial" w:cs="Arial"/>
          <w:sz w:val="18"/>
          <w:szCs w:val="18"/>
        </w:rPr>
        <w:t>represent and undertake</w:t>
      </w:r>
      <w:r w:rsidR="00307D38" w:rsidRPr="00D17C15">
        <w:rPr>
          <w:rFonts w:ascii="Arial" w:hAnsi="Arial"/>
          <w:sz w:val="18"/>
        </w:rPr>
        <w:t xml:space="preserve"> that all information provided or made available by you or your authorized personnel on Seller Account is accurate</w:t>
      </w:r>
      <w:r w:rsidR="00307D38" w:rsidRPr="00D17C15">
        <w:rPr>
          <w:rFonts w:ascii="Arial" w:hAnsi="Arial" w:cs="Arial"/>
          <w:sz w:val="18"/>
          <w:szCs w:val="18"/>
        </w:rPr>
        <w:t>,</w:t>
      </w:r>
      <w:r w:rsidR="00307D38" w:rsidRPr="00D17C15">
        <w:rPr>
          <w:rFonts w:ascii="Arial" w:hAnsi="Arial"/>
          <w:sz w:val="18"/>
        </w:rPr>
        <w:t xml:space="preserve"> complete </w:t>
      </w:r>
      <w:r w:rsidR="00307D38" w:rsidRPr="00D17C15">
        <w:rPr>
          <w:rFonts w:ascii="Arial" w:hAnsi="Arial" w:cs="Arial"/>
          <w:sz w:val="18"/>
          <w:szCs w:val="18"/>
        </w:rPr>
        <w:t xml:space="preserve">and conclusive </w:t>
      </w:r>
      <w:r w:rsidR="00307D38" w:rsidRPr="00D17C15">
        <w:rPr>
          <w:rFonts w:ascii="Arial" w:hAnsi="Arial"/>
          <w:sz w:val="18"/>
        </w:rPr>
        <w:t xml:space="preserve">at all times. </w:t>
      </w:r>
      <w:r w:rsidR="00307D38" w:rsidRPr="00D17C15">
        <w:rPr>
          <w:rFonts w:ascii="Arial" w:hAnsi="Arial" w:cs="Arial"/>
          <w:sz w:val="18"/>
          <w:szCs w:val="18"/>
        </w:rPr>
        <w:t>Should any information be incorrect, you</w:t>
      </w:r>
      <w:r w:rsidR="00307D38" w:rsidRPr="00D17C15">
        <w:rPr>
          <w:rFonts w:ascii="Arial" w:hAnsi="Arial"/>
          <w:sz w:val="18"/>
        </w:rPr>
        <w:t xml:space="preserve"> shall bear all consequences </w:t>
      </w:r>
      <w:r w:rsidR="00307D38" w:rsidRPr="00D17C15">
        <w:rPr>
          <w:rFonts w:ascii="Arial" w:hAnsi="Arial" w:cs="Arial"/>
          <w:sz w:val="18"/>
          <w:szCs w:val="18"/>
        </w:rPr>
        <w:t>arising</w:t>
      </w:r>
      <w:r w:rsidR="00307D38" w:rsidRPr="00D17C15">
        <w:rPr>
          <w:rFonts w:ascii="Arial" w:hAnsi="Arial"/>
          <w:sz w:val="18"/>
        </w:rPr>
        <w:t xml:space="preserve"> from </w:t>
      </w:r>
      <w:r w:rsidR="00307D38" w:rsidRPr="00D17C15">
        <w:rPr>
          <w:rFonts w:ascii="Arial" w:hAnsi="Arial" w:cs="Arial"/>
          <w:sz w:val="18"/>
          <w:szCs w:val="18"/>
        </w:rPr>
        <w:t>the incorrect</w:t>
      </w:r>
      <w:r w:rsidR="00307D38" w:rsidRPr="00D17C15">
        <w:rPr>
          <w:rFonts w:ascii="Arial" w:hAnsi="Arial"/>
          <w:sz w:val="18"/>
        </w:rPr>
        <w:t xml:space="preserve"> information</w:t>
      </w:r>
      <w:r w:rsidR="00307D38" w:rsidRPr="00D17C15">
        <w:rPr>
          <w:rFonts w:ascii="Arial" w:hAnsi="Arial" w:cs="Arial"/>
          <w:sz w:val="18"/>
          <w:szCs w:val="18"/>
        </w:rPr>
        <w:t xml:space="preserve"> and you shall </w:t>
      </w:r>
      <w:r w:rsidR="00307D38" w:rsidRPr="00D17C15">
        <w:rPr>
          <w:rFonts w:ascii="Arial" w:hAnsi="Arial"/>
          <w:sz w:val="18"/>
        </w:rPr>
        <w:t>take any steps to rectify the situation</w:t>
      </w:r>
      <w:r w:rsidR="00307D38" w:rsidRPr="00D17C15">
        <w:rPr>
          <w:rFonts w:ascii="Arial" w:hAnsi="Arial" w:cs="Arial"/>
          <w:sz w:val="18"/>
          <w:szCs w:val="18"/>
        </w:rPr>
        <w:t xml:space="preserve"> without</w:t>
      </w:r>
      <w:r w:rsidR="00307D38" w:rsidRPr="00D17C15">
        <w:rPr>
          <w:rFonts w:ascii="Arial" w:hAnsi="Arial"/>
          <w:sz w:val="18"/>
        </w:rPr>
        <w:t xml:space="preserve"> any </w:t>
      </w:r>
      <w:r w:rsidR="00307D38" w:rsidRPr="00D17C15">
        <w:rPr>
          <w:rFonts w:ascii="Arial" w:hAnsi="Arial" w:cs="Arial"/>
          <w:sz w:val="18"/>
          <w:szCs w:val="18"/>
        </w:rPr>
        <w:t>claims against Lazada.</w:t>
      </w:r>
    </w:p>
    <w:p w14:paraId="002429D1" w14:textId="3B7CE3FB" w:rsidR="0094250A" w:rsidRPr="008F2137" w:rsidRDefault="0094250A" w:rsidP="00B76A42">
      <w:pPr>
        <w:spacing w:line="264" w:lineRule="auto"/>
        <w:jc w:val="both"/>
        <w:rPr>
          <w:rFonts w:ascii="Arial" w:hAnsi="Arial" w:cs="Arial"/>
          <w:sz w:val="18"/>
          <w:szCs w:val="18"/>
        </w:rPr>
      </w:pPr>
    </w:p>
    <w:p w14:paraId="6D190C22" w14:textId="77777777" w:rsidR="002A2A1E" w:rsidRPr="008F2137" w:rsidRDefault="005479EE" w:rsidP="005A1ED0">
      <w:pPr>
        <w:pStyle w:val="ListParagraph"/>
        <w:keepNext/>
        <w:numPr>
          <w:ilvl w:val="0"/>
          <w:numId w:val="29"/>
        </w:numPr>
        <w:spacing w:line="264" w:lineRule="auto"/>
        <w:ind w:hanging="720"/>
        <w:jc w:val="both"/>
        <w:rPr>
          <w:rStyle w:val="CommentReference"/>
          <w:rFonts w:ascii="Arial" w:hAnsi="Arial" w:cs="Arial"/>
          <w:b/>
          <w:sz w:val="18"/>
          <w:szCs w:val="18"/>
          <w:u w:val="single"/>
        </w:rPr>
      </w:pPr>
      <w:r w:rsidRPr="008F2137">
        <w:rPr>
          <w:rFonts w:ascii="Arial" w:hAnsi="Arial" w:cs="Arial"/>
          <w:b/>
          <w:sz w:val="18"/>
          <w:szCs w:val="18"/>
          <w:u w:val="single"/>
        </w:rPr>
        <w:t>Fulfilment of Orders</w:t>
      </w:r>
    </w:p>
    <w:p w14:paraId="21043BB4" w14:textId="4DEF36E0" w:rsidR="005479EE" w:rsidRPr="008F2137" w:rsidRDefault="005479EE" w:rsidP="005A1ED0">
      <w:pPr>
        <w:pStyle w:val="ListParagraph"/>
        <w:keepNext/>
        <w:spacing w:line="264" w:lineRule="auto"/>
        <w:jc w:val="both"/>
        <w:rPr>
          <w:rFonts w:ascii="Arial" w:hAnsi="Arial" w:cs="Arial"/>
          <w:b/>
          <w:sz w:val="18"/>
          <w:szCs w:val="18"/>
          <w:u w:val="single"/>
        </w:rPr>
      </w:pPr>
    </w:p>
    <w:p w14:paraId="7C36E9B8" w14:textId="1711A685" w:rsidR="008D212F" w:rsidRPr="008F2137" w:rsidRDefault="0043128F" w:rsidP="005A1ED0">
      <w:pPr>
        <w:keepNext/>
        <w:numPr>
          <w:ilvl w:val="0"/>
          <w:numId w:val="76"/>
        </w:numPr>
        <w:spacing w:line="264" w:lineRule="auto"/>
        <w:ind w:left="720" w:hanging="720"/>
        <w:jc w:val="both"/>
        <w:rPr>
          <w:rFonts w:ascii="Arial" w:hAnsi="Arial" w:cs="Arial"/>
          <w:sz w:val="18"/>
          <w:szCs w:val="18"/>
          <w:lang w:val="en-GB"/>
        </w:rPr>
      </w:pPr>
      <w:r w:rsidRPr="008F2137">
        <w:rPr>
          <w:rFonts w:ascii="Arial" w:eastAsia="Times New Roman" w:hAnsi="Arial" w:cs="Arial"/>
          <w:b/>
          <w:sz w:val="18"/>
          <w:szCs w:val="18"/>
          <w:lang w:val="en-GB" w:eastAsia="en-MY"/>
        </w:rPr>
        <w:t>Fulfilment Models</w:t>
      </w:r>
      <w:r w:rsidR="002A2A1E" w:rsidRPr="008F2137">
        <w:rPr>
          <w:rFonts w:ascii="Arial" w:hAnsi="Arial" w:cs="Arial"/>
          <w:b/>
          <w:sz w:val="18"/>
          <w:szCs w:val="18"/>
          <w:lang w:val="en-GB"/>
        </w:rPr>
        <w:t>.</w:t>
      </w:r>
      <w:r w:rsidR="002A2A1E">
        <w:rPr>
          <w:rFonts w:ascii="Arial" w:hAnsi="Arial" w:cs="Arial"/>
          <w:sz w:val="18"/>
          <w:szCs w:val="18"/>
          <w:lang w:val="en-GB"/>
        </w:rPr>
        <w:t xml:space="preserve"> </w:t>
      </w:r>
      <w:r w:rsidR="008D212F" w:rsidRPr="008F2137">
        <w:rPr>
          <w:rFonts w:ascii="Arial" w:eastAsia="Times New Roman" w:hAnsi="Arial" w:cs="Arial"/>
          <w:sz w:val="18"/>
          <w:szCs w:val="18"/>
          <w:lang w:val="en-GB" w:eastAsia="en-MY"/>
        </w:rPr>
        <w:t>Orders for physical products are fulfilled under the following Fulfilment Models</w:t>
      </w:r>
      <w:r w:rsidR="000366F3" w:rsidRPr="008F2137">
        <w:rPr>
          <w:rFonts w:ascii="Arial" w:eastAsia="Times New Roman" w:hAnsi="Arial" w:cs="Arial"/>
          <w:sz w:val="18"/>
          <w:szCs w:val="18"/>
          <w:lang w:val="en-GB" w:eastAsia="en-MY"/>
        </w:rPr>
        <w:t xml:space="preserve"> ("</w:t>
      </w:r>
      <w:r w:rsidR="000366F3" w:rsidRPr="008F2137">
        <w:rPr>
          <w:rFonts w:ascii="Arial" w:eastAsia="Times New Roman" w:hAnsi="Arial" w:cs="Arial"/>
          <w:b/>
          <w:sz w:val="18"/>
          <w:szCs w:val="18"/>
          <w:lang w:val="en-GB" w:eastAsia="en-MY"/>
        </w:rPr>
        <w:t>Logistics Services</w:t>
      </w:r>
      <w:r w:rsidR="000366F3" w:rsidRPr="008F2137">
        <w:rPr>
          <w:rFonts w:ascii="Arial" w:eastAsia="Times New Roman" w:hAnsi="Arial" w:cs="Arial"/>
          <w:sz w:val="18"/>
          <w:szCs w:val="18"/>
          <w:lang w:val="en-GB" w:eastAsia="en-MY"/>
        </w:rPr>
        <w:t>")</w:t>
      </w:r>
      <w:r w:rsidR="008D212F" w:rsidRPr="008F2137">
        <w:rPr>
          <w:rFonts w:ascii="Arial" w:eastAsia="Times New Roman" w:hAnsi="Arial" w:cs="Arial"/>
          <w:sz w:val="18"/>
          <w:szCs w:val="18"/>
          <w:lang w:val="en-GB" w:eastAsia="en-MY"/>
        </w:rPr>
        <w:t>:</w:t>
      </w:r>
      <w:r w:rsidR="007642CF" w:rsidRPr="008F2137">
        <w:rPr>
          <w:rFonts w:ascii="Arial" w:eastAsia="Times New Roman" w:hAnsi="Arial" w:cs="Arial"/>
          <w:sz w:val="18"/>
          <w:szCs w:val="18"/>
          <w:lang w:val="en-GB" w:eastAsia="en-MY"/>
        </w:rPr>
        <w:t xml:space="preserve"> </w:t>
      </w:r>
    </w:p>
    <w:p w14:paraId="0BA94817" w14:textId="77777777" w:rsidR="002A2A1E" w:rsidRPr="008F2137" w:rsidRDefault="002A2A1E" w:rsidP="008F2137">
      <w:pPr>
        <w:spacing w:line="264" w:lineRule="auto"/>
        <w:ind w:left="720"/>
        <w:jc w:val="both"/>
        <w:rPr>
          <w:rFonts w:ascii="Arial" w:hAnsi="Arial" w:cs="Arial"/>
          <w:sz w:val="18"/>
          <w:szCs w:val="18"/>
          <w:lang w:val="en-GB"/>
        </w:rPr>
      </w:pPr>
    </w:p>
    <w:p w14:paraId="61B120BE" w14:textId="2BBE265B" w:rsidR="008D212F" w:rsidRPr="008F2137" w:rsidRDefault="000366F3">
      <w:pPr>
        <w:pStyle w:val="Style3"/>
        <w:numPr>
          <w:ilvl w:val="0"/>
          <w:numId w:val="0"/>
        </w:numPr>
        <w:spacing w:line="264" w:lineRule="auto"/>
        <w:ind w:left="1440" w:hanging="720"/>
        <w:rPr>
          <w:rFonts w:ascii="Arial" w:hAnsi="Arial" w:cs="Arial"/>
          <w:sz w:val="18"/>
          <w:szCs w:val="18"/>
        </w:rPr>
      </w:pPr>
      <w:r w:rsidRPr="008F2137">
        <w:rPr>
          <w:rFonts w:ascii="Arial" w:hAnsi="Arial" w:cs="Arial"/>
          <w:bCs/>
          <w:sz w:val="18"/>
          <w:szCs w:val="18"/>
          <w:lang w:val="en-GB"/>
        </w:rPr>
        <w:lastRenderedPageBreak/>
        <w:t>(a)</w:t>
      </w:r>
      <w:r w:rsidRPr="008F2137">
        <w:rPr>
          <w:rFonts w:ascii="Arial" w:hAnsi="Arial" w:cs="Arial"/>
          <w:bCs/>
          <w:sz w:val="18"/>
          <w:szCs w:val="18"/>
          <w:lang w:val="en-GB"/>
        </w:rPr>
        <w:tab/>
      </w:r>
      <w:r w:rsidR="00FB2290" w:rsidRPr="008F2137">
        <w:rPr>
          <w:rFonts w:ascii="Arial" w:hAnsi="Arial" w:cs="Arial"/>
          <w:bCs/>
          <w:sz w:val="18"/>
          <w:szCs w:val="18"/>
          <w:u w:val="single"/>
          <w:lang w:val="en-GB"/>
        </w:rPr>
        <w:t xml:space="preserve">Delivery </w:t>
      </w:r>
      <w:r w:rsidR="008D212F" w:rsidRPr="008F2137">
        <w:rPr>
          <w:rFonts w:ascii="Arial" w:hAnsi="Arial" w:cs="Arial"/>
          <w:bCs/>
          <w:sz w:val="18"/>
          <w:szCs w:val="18"/>
          <w:u w:val="single"/>
          <w:lang w:val="en-GB"/>
        </w:rPr>
        <w:t>by Seller</w:t>
      </w:r>
      <w:r w:rsidR="008D212F" w:rsidRPr="008F2137">
        <w:rPr>
          <w:rFonts w:ascii="Arial" w:hAnsi="Arial" w:cs="Arial"/>
          <w:bCs/>
          <w:sz w:val="18"/>
          <w:szCs w:val="18"/>
          <w:lang w:val="en-GB"/>
        </w:rPr>
        <w:t>:</w:t>
      </w:r>
      <w:r w:rsidR="008D212F" w:rsidRPr="008F2137">
        <w:rPr>
          <w:rFonts w:ascii="Arial" w:hAnsi="Arial" w:cs="Arial"/>
          <w:sz w:val="18"/>
          <w:szCs w:val="18"/>
          <w:lang w:val="en-GB"/>
        </w:rPr>
        <w:t xml:space="preserve"> Where </w:t>
      </w:r>
      <w:r w:rsidR="004D1C60" w:rsidRPr="008F2137">
        <w:rPr>
          <w:rFonts w:ascii="Arial" w:hAnsi="Arial" w:cs="Arial"/>
          <w:sz w:val="18"/>
          <w:szCs w:val="18"/>
          <w:lang w:val="en-GB"/>
        </w:rPr>
        <w:t>you are</w:t>
      </w:r>
      <w:r w:rsidR="008D212F" w:rsidRPr="008F2137">
        <w:rPr>
          <w:rFonts w:ascii="Arial" w:hAnsi="Arial" w:cs="Arial"/>
          <w:sz w:val="18"/>
          <w:szCs w:val="18"/>
          <w:lang w:val="en-GB"/>
        </w:rPr>
        <w:t xml:space="preserve"> </w:t>
      </w:r>
      <w:r w:rsidR="003B6943" w:rsidRPr="008F2137">
        <w:rPr>
          <w:rFonts w:ascii="Arial" w:hAnsi="Arial" w:cs="Arial"/>
          <w:sz w:val="18"/>
          <w:szCs w:val="18"/>
          <w:lang w:val="en-GB"/>
        </w:rPr>
        <w:t xml:space="preserve">responsible for the delivery of Products to Buyers using </w:t>
      </w:r>
      <w:r w:rsidR="008D212F" w:rsidRPr="008F2137">
        <w:rPr>
          <w:rFonts w:ascii="Arial" w:hAnsi="Arial" w:cs="Arial"/>
          <w:sz w:val="18"/>
          <w:szCs w:val="18"/>
          <w:lang w:val="en-GB"/>
        </w:rPr>
        <w:t xml:space="preserve">postal services, </w:t>
      </w:r>
      <w:r w:rsidR="004D1C60" w:rsidRPr="008F2137">
        <w:rPr>
          <w:rFonts w:ascii="Arial" w:hAnsi="Arial" w:cs="Arial"/>
          <w:sz w:val="18"/>
          <w:szCs w:val="18"/>
          <w:lang w:val="en-GB"/>
        </w:rPr>
        <w:t>your</w:t>
      </w:r>
      <w:r w:rsidR="008D212F" w:rsidRPr="008F2137">
        <w:rPr>
          <w:rFonts w:ascii="Arial" w:hAnsi="Arial" w:cs="Arial"/>
          <w:sz w:val="18"/>
          <w:szCs w:val="18"/>
          <w:lang w:val="en-GB"/>
        </w:rPr>
        <w:t xml:space="preserve"> own logistics services or a 3PL;</w:t>
      </w:r>
      <w:r w:rsidR="000353BE" w:rsidRPr="008F2137">
        <w:rPr>
          <w:rFonts w:ascii="Arial" w:hAnsi="Arial" w:cs="Arial"/>
          <w:sz w:val="18"/>
          <w:szCs w:val="18"/>
          <w:lang w:val="en-GB"/>
        </w:rPr>
        <w:t xml:space="preserve"> </w:t>
      </w:r>
    </w:p>
    <w:p w14:paraId="12837E97" w14:textId="77777777" w:rsidR="0036775B" w:rsidRPr="008F2137" w:rsidRDefault="0036775B" w:rsidP="0036775B">
      <w:pPr>
        <w:pStyle w:val="Style3"/>
        <w:numPr>
          <w:ilvl w:val="0"/>
          <w:numId w:val="0"/>
        </w:numPr>
        <w:spacing w:line="264" w:lineRule="auto"/>
        <w:ind w:left="720" w:hanging="360"/>
        <w:rPr>
          <w:rFonts w:ascii="Arial" w:hAnsi="Arial" w:cs="Arial"/>
          <w:sz w:val="18"/>
          <w:szCs w:val="18"/>
          <w:lang w:val="en-GB"/>
        </w:rPr>
      </w:pPr>
    </w:p>
    <w:p w14:paraId="75C3C64C" w14:textId="59F971A3" w:rsidR="008D212F" w:rsidRPr="008F2137" w:rsidRDefault="000366F3">
      <w:pPr>
        <w:pStyle w:val="Style3"/>
        <w:numPr>
          <w:ilvl w:val="0"/>
          <w:numId w:val="0"/>
        </w:numPr>
        <w:spacing w:line="264" w:lineRule="auto"/>
        <w:ind w:left="1440" w:hanging="720"/>
        <w:rPr>
          <w:rFonts w:ascii="Arial" w:hAnsi="Arial" w:cs="Arial"/>
          <w:sz w:val="18"/>
          <w:szCs w:val="18"/>
          <w:lang w:val="en-GB"/>
        </w:rPr>
      </w:pPr>
      <w:r w:rsidRPr="008F2137">
        <w:rPr>
          <w:rFonts w:ascii="Arial" w:hAnsi="Arial" w:cs="Arial"/>
          <w:bCs/>
          <w:sz w:val="18"/>
          <w:szCs w:val="18"/>
          <w:lang w:val="en-GB"/>
        </w:rPr>
        <w:t xml:space="preserve">(b) </w:t>
      </w:r>
      <w:r w:rsidRPr="008F2137">
        <w:rPr>
          <w:rFonts w:ascii="Arial" w:hAnsi="Arial" w:cs="Arial"/>
          <w:bCs/>
          <w:sz w:val="18"/>
          <w:szCs w:val="18"/>
          <w:lang w:val="en-GB"/>
        </w:rPr>
        <w:tab/>
      </w:r>
      <w:r w:rsidR="005479EE" w:rsidRPr="008F2137">
        <w:rPr>
          <w:rFonts w:ascii="Arial" w:hAnsi="Arial" w:cs="Arial"/>
          <w:bCs/>
          <w:sz w:val="18"/>
          <w:szCs w:val="18"/>
          <w:u w:val="single"/>
          <w:lang w:val="en-GB"/>
        </w:rPr>
        <w:t>Lazada-coordinated Delivery</w:t>
      </w:r>
      <w:r w:rsidRPr="008F2137">
        <w:rPr>
          <w:rFonts w:ascii="Arial" w:hAnsi="Arial" w:cs="Arial"/>
          <w:sz w:val="18"/>
          <w:szCs w:val="18"/>
          <w:lang w:val="en-GB"/>
        </w:rPr>
        <w:t xml:space="preserve">: </w:t>
      </w:r>
      <w:r w:rsidR="002345A2">
        <w:rPr>
          <w:rFonts w:ascii="Arial" w:hAnsi="Arial" w:cs="Arial"/>
          <w:sz w:val="18"/>
          <w:szCs w:val="18"/>
          <w:lang w:val="en-GB"/>
        </w:rPr>
        <w:t>W</w:t>
      </w:r>
      <w:r w:rsidRPr="008F2137">
        <w:rPr>
          <w:rFonts w:ascii="Arial" w:hAnsi="Arial" w:cs="Arial"/>
          <w:sz w:val="18"/>
          <w:szCs w:val="18"/>
          <w:lang w:val="en-GB"/>
        </w:rPr>
        <w:t xml:space="preserve">here </w:t>
      </w:r>
      <w:r w:rsidR="001214B7" w:rsidRPr="008F2137">
        <w:rPr>
          <w:rFonts w:ascii="Arial" w:hAnsi="Arial" w:cs="Arial"/>
          <w:sz w:val="18"/>
          <w:szCs w:val="18"/>
          <w:lang w:val="en-GB"/>
        </w:rPr>
        <w:t>you are</w:t>
      </w:r>
      <w:r w:rsidRPr="008F2137">
        <w:rPr>
          <w:rFonts w:ascii="Arial" w:hAnsi="Arial" w:cs="Arial"/>
          <w:sz w:val="18"/>
          <w:szCs w:val="18"/>
          <w:lang w:val="en-GB"/>
        </w:rPr>
        <w:t xml:space="preserve"> responsible for delivering </w:t>
      </w:r>
      <w:r w:rsidR="00F95EE1">
        <w:rPr>
          <w:rFonts w:ascii="Arial" w:hAnsi="Arial" w:cs="Arial"/>
          <w:sz w:val="18"/>
          <w:szCs w:val="18"/>
          <w:lang w:val="en-GB"/>
        </w:rPr>
        <w:t>the</w:t>
      </w:r>
      <w:r w:rsidRPr="008F2137">
        <w:rPr>
          <w:rFonts w:ascii="Arial" w:hAnsi="Arial" w:cs="Arial"/>
          <w:sz w:val="18"/>
          <w:szCs w:val="18"/>
          <w:lang w:val="en-GB"/>
        </w:rPr>
        <w:t xml:space="preserve"> Products to Lazada’s designated location or appointed 3PL (which may be further regulated under a Logistic Services Agreement (for direct billing purposes between </w:t>
      </w:r>
      <w:r w:rsidR="001214B7" w:rsidRPr="008F2137">
        <w:rPr>
          <w:rFonts w:ascii="Arial" w:hAnsi="Arial" w:cs="Arial"/>
          <w:sz w:val="18"/>
          <w:szCs w:val="18"/>
          <w:lang w:val="en-GB"/>
        </w:rPr>
        <w:t>you</w:t>
      </w:r>
      <w:r w:rsidRPr="008F2137">
        <w:rPr>
          <w:rFonts w:ascii="Arial" w:hAnsi="Arial" w:cs="Arial"/>
          <w:sz w:val="18"/>
          <w:szCs w:val="18"/>
          <w:lang w:val="en-GB"/>
        </w:rPr>
        <w:t xml:space="preserve"> and </w:t>
      </w:r>
      <w:r w:rsidR="001214B7" w:rsidRPr="008F2137">
        <w:rPr>
          <w:rFonts w:ascii="Arial" w:hAnsi="Arial" w:cs="Arial"/>
          <w:sz w:val="18"/>
          <w:szCs w:val="18"/>
          <w:lang w:val="en-GB"/>
        </w:rPr>
        <w:t xml:space="preserve">a </w:t>
      </w:r>
      <w:r w:rsidRPr="008F2137">
        <w:rPr>
          <w:rFonts w:ascii="Arial" w:hAnsi="Arial" w:cs="Arial"/>
          <w:sz w:val="18"/>
          <w:szCs w:val="18"/>
          <w:lang w:val="en-GB"/>
        </w:rPr>
        <w:t>Lazada Affiliate), for Lazada to coordinate delivery to Buyers (which for the avoidance of doubt, shall not include any domestic postal services)</w:t>
      </w:r>
      <w:r w:rsidR="008D212F" w:rsidRPr="008F2137">
        <w:rPr>
          <w:rFonts w:ascii="Arial" w:hAnsi="Arial" w:cs="Arial"/>
          <w:sz w:val="18"/>
          <w:szCs w:val="18"/>
          <w:lang w:val="en-GB"/>
        </w:rPr>
        <w:t>;</w:t>
      </w:r>
      <w:r w:rsidR="00C45E9D">
        <w:rPr>
          <w:rFonts w:ascii="Arial" w:hAnsi="Arial" w:cs="Arial"/>
          <w:sz w:val="18"/>
          <w:szCs w:val="18"/>
          <w:lang w:val="en-GB"/>
        </w:rPr>
        <w:t xml:space="preserve"> and</w:t>
      </w:r>
      <w:r w:rsidR="006329CF">
        <w:rPr>
          <w:rFonts w:ascii="Arial" w:hAnsi="Arial" w:cs="Arial"/>
          <w:sz w:val="18"/>
          <w:szCs w:val="18"/>
          <w:lang w:val="en-GB"/>
        </w:rPr>
        <w:t>/or</w:t>
      </w:r>
    </w:p>
    <w:p w14:paraId="56460E0E" w14:textId="77777777" w:rsidR="0036775B" w:rsidRPr="008F2137" w:rsidRDefault="0036775B" w:rsidP="0036775B">
      <w:pPr>
        <w:pStyle w:val="Style3"/>
        <w:numPr>
          <w:ilvl w:val="0"/>
          <w:numId w:val="0"/>
        </w:numPr>
        <w:spacing w:line="264" w:lineRule="auto"/>
        <w:ind w:left="1440" w:hanging="720"/>
        <w:rPr>
          <w:rFonts w:ascii="Arial" w:hAnsi="Arial" w:cs="Arial"/>
          <w:sz w:val="18"/>
          <w:szCs w:val="18"/>
          <w:lang w:val="en-GB"/>
        </w:rPr>
      </w:pPr>
    </w:p>
    <w:p w14:paraId="7FEC603C" w14:textId="12D8C916" w:rsidR="00176424" w:rsidRPr="008F2137" w:rsidRDefault="000366F3" w:rsidP="00176424">
      <w:pPr>
        <w:pStyle w:val="Style3"/>
        <w:numPr>
          <w:ilvl w:val="0"/>
          <w:numId w:val="0"/>
        </w:numPr>
        <w:spacing w:line="264" w:lineRule="auto"/>
        <w:ind w:left="1440" w:hanging="720"/>
        <w:rPr>
          <w:rFonts w:ascii="Arial" w:hAnsi="Arial" w:cs="Arial"/>
          <w:sz w:val="18"/>
          <w:szCs w:val="18"/>
          <w:lang w:val="en-GB"/>
        </w:rPr>
      </w:pPr>
      <w:r w:rsidRPr="008F2137">
        <w:rPr>
          <w:rFonts w:ascii="Arial" w:hAnsi="Arial" w:cs="Arial"/>
          <w:bCs/>
          <w:sz w:val="18"/>
          <w:szCs w:val="18"/>
          <w:lang w:val="en-GB"/>
        </w:rPr>
        <w:t>(c)</w:t>
      </w:r>
      <w:r w:rsidRPr="008F2137">
        <w:rPr>
          <w:rFonts w:ascii="Arial" w:hAnsi="Arial" w:cs="Arial"/>
          <w:bCs/>
          <w:sz w:val="18"/>
          <w:szCs w:val="18"/>
          <w:lang w:val="en-GB"/>
        </w:rPr>
        <w:tab/>
      </w:r>
      <w:r w:rsidRPr="008F2137">
        <w:rPr>
          <w:rFonts w:ascii="Arial" w:hAnsi="Arial" w:cs="Arial"/>
          <w:bCs/>
          <w:sz w:val="18"/>
          <w:szCs w:val="18"/>
          <w:u w:val="single"/>
          <w:lang w:val="en-GB"/>
        </w:rPr>
        <w:t xml:space="preserve">Fulfilment </w:t>
      </w:r>
      <w:proofErr w:type="gramStart"/>
      <w:r w:rsidRPr="008F2137">
        <w:rPr>
          <w:rFonts w:ascii="Arial" w:hAnsi="Arial" w:cs="Arial"/>
          <w:bCs/>
          <w:sz w:val="18"/>
          <w:szCs w:val="18"/>
          <w:u w:val="single"/>
          <w:lang w:val="en-GB"/>
        </w:rPr>
        <w:t>By</w:t>
      </w:r>
      <w:proofErr w:type="gramEnd"/>
      <w:r w:rsidRPr="008F2137">
        <w:rPr>
          <w:rFonts w:ascii="Arial" w:hAnsi="Arial" w:cs="Arial"/>
          <w:bCs/>
          <w:sz w:val="18"/>
          <w:szCs w:val="18"/>
          <w:u w:val="single"/>
          <w:lang w:val="en-GB"/>
        </w:rPr>
        <w:t xml:space="preserve"> Lazada</w:t>
      </w:r>
      <w:r w:rsidR="00CA1424">
        <w:rPr>
          <w:rFonts w:ascii="Arial" w:hAnsi="Arial" w:cs="Arial"/>
          <w:bCs/>
          <w:sz w:val="18"/>
          <w:szCs w:val="18"/>
          <w:u w:val="single"/>
          <w:lang w:val="en-GB"/>
        </w:rPr>
        <w:t xml:space="preserve"> (through</w:t>
      </w:r>
      <w:r w:rsidR="00EF0AE3">
        <w:rPr>
          <w:rFonts w:ascii="Arial" w:hAnsi="Arial" w:cs="Arial"/>
          <w:bCs/>
          <w:sz w:val="18"/>
          <w:szCs w:val="18"/>
          <w:u w:val="single"/>
          <w:lang w:val="en-GB"/>
        </w:rPr>
        <w:t xml:space="preserve"> Lazada’s</w:t>
      </w:r>
      <w:r w:rsidR="00CA1424">
        <w:rPr>
          <w:rFonts w:ascii="Arial" w:hAnsi="Arial" w:cs="Arial"/>
          <w:bCs/>
          <w:sz w:val="18"/>
          <w:szCs w:val="18"/>
          <w:u w:val="single"/>
          <w:lang w:val="en-GB"/>
        </w:rPr>
        <w:t xml:space="preserve"> </w:t>
      </w:r>
      <w:r w:rsidR="00EF0AE3">
        <w:rPr>
          <w:rFonts w:ascii="Arial" w:hAnsi="Arial" w:cs="Arial"/>
          <w:bCs/>
          <w:sz w:val="18"/>
          <w:szCs w:val="18"/>
          <w:u w:val="single"/>
          <w:lang w:val="en-GB"/>
        </w:rPr>
        <w:t xml:space="preserve">logistics service </w:t>
      </w:r>
      <w:r w:rsidR="00CA1424">
        <w:rPr>
          <w:rFonts w:ascii="Arial" w:hAnsi="Arial" w:cs="Arial"/>
          <w:bCs/>
          <w:sz w:val="18"/>
          <w:szCs w:val="18"/>
          <w:u w:val="single"/>
          <w:lang w:val="en-GB"/>
        </w:rPr>
        <w:t>providers) (“</w:t>
      </w:r>
      <w:r w:rsidR="00CA1424" w:rsidRPr="000E6821">
        <w:rPr>
          <w:rFonts w:ascii="Arial" w:hAnsi="Arial" w:cs="Arial"/>
          <w:b/>
          <w:bCs/>
          <w:sz w:val="18"/>
          <w:szCs w:val="18"/>
          <w:u w:val="single"/>
          <w:lang w:val="en-GB"/>
        </w:rPr>
        <w:t>FBL</w:t>
      </w:r>
      <w:r w:rsidR="00CA1424">
        <w:rPr>
          <w:rFonts w:ascii="Arial" w:hAnsi="Arial" w:cs="Arial"/>
          <w:bCs/>
          <w:sz w:val="18"/>
          <w:szCs w:val="18"/>
          <w:u w:val="single"/>
          <w:lang w:val="en-GB"/>
        </w:rPr>
        <w:t>”)</w:t>
      </w:r>
      <w:r w:rsidRPr="008F2137">
        <w:rPr>
          <w:rFonts w:ascii="Arial" w:hAnsi="Arial" w:cs="Arial"/>
          <w:sz w:val="18"/>
          <w:szCs w:val="18"/>
          <w:lang w:val="en-GB"/>
        </w:rPr>
        <w:t xml:space="preserve">: </w:t>
      </w:r>
      <w:r w:rsidR="002345A2">
        <w:rPr>
          <w:rFonts w:ascii="Arial" w:hAnsi="Arial" w:cs="Arial"/>
          <w:sz w:val="18"/>
          <w:szCs w:val="18"/>
          <w:lang w:val="en-GB"/>
        </w:rPr>
        <w:t>W</w:t>
      </w:r>
      <w:r w:rsidRPr="008F2137">
        <w:rPr>
          <w:rFonts w:ascii="Arial" w:hAnsi="Arial" w:cs="Arial"/>
          <w:sz w:val="18"/>
          <w:szCs w:val="18"/>
          <w:lang w:val="en-GB"/>
        </w:rPr>
        <w:t xml:space="preserve">here </w:t>
      </w:r>
      <w:r w:rsidR="001214B7" w:rsidRPr="008F2137">
        <w:rPr>
          <w:rFonts w:ascii="Arial" w:hAnsi="Arial" w:cs="Arial"/>
          <w:sz w:val="18"/>
          <w:szCs w:val="18"/>
          <w:lang w:val="en-GB"/>
        </w:rPr>
        <w:t>you are</w:t>
      </w:r>
      <w:r w:rsidRPr="008F2137">
        <w:rPr>
          <w:rFonts w:ascii="Arial" w:hAnsi="Arial" w:cs="Arial"/>
          <w:sz w:val="18"/>
          <w:szCs w:val="18"/>
          <w:lang w:val="en-GB"/>
        </w:rPr>
        <w:t xml:space="preserve"> responsible for delivering the </w:t>
      </w:r>
      <w:r w:rsidR="00EF1956" w:rsidRPr="008F2137">
        <w:rPr>
          <w:rFonts w:ascii="Arial" w:hAnsi="Arial" w:cs="Arial"/>
          <w:sz w:val="18"/>
          <w:szCs w:val="18"/>
          <w:lang w:val="en-GB"/>
        </w:rPr>
        <w:t>Products</w:t>
      </w:r>
      <w:r w:rsidRPr="008F2137">
        <w:rPr>
          <w:rFonts w:ascii="Arial" w:hAnsi="Arial" w:cs="Arial"/>
          <w:sz w:val="18"/>
          <w:szCs w:val="18"/>
          <w:lang w:val="en-GB"/>
        </w:rPr>
        <w:t xml:space="preserve"> to </w:t>
      </w:r>
      <w:r w:rsidR="00CA1424">
        <w:rPr>
          <w:rFonts w:ascii="Arial" w:hAnsi="Arial" w:cs="Arial"/>
          <w:sz w:val="18"/>
          <w:szCs w:val="18"/>
          <w:lang w:val="en-GB"/>
        </w:rPr>
        <w:t xml:space="preserve">our </w:t>
      </w:r>
      <w:r w:rsidR="003B6943" w:rsidRPr="008F2137">
        <w:rPr>
          <w:rFonts w:ascii="Arial" w:hAnsi="Arial" w:cs="Arial"/>
          <w:sz w:val="18"/>
          <w:szCs w:val="18"/>
          <w:lang w:val="en-GB"/>
        </w:rPr>
        <w:t>designated location</w:t>
      </w:r>
      <w:r w:rsidR="00EF0AE3">
        <w:rPr>
          <w:rFonts w:ascii="Arial" w:hAnsi="Arial" w:cs="Arial"/>
          <w:sz w:val="18"/>
          <w:szCs w:val="18"/>
          <w:lang w:val="en-GB"/>
        </w:rPr>
        <w:t xml:space="preserve"> for us</w:t>
      </w:r>
      <w:r w:rsidRPr="008F2137">
        <w:rPr>
          <w:rFonts w:ascii="Arial" w:hAnsi="Arial" w:cs="Arial"/>
          <w:sz w:val="18"/>
          <w:szCs w:val="18"/>
          <w:lang w:val="en-GB"/>
        </w:rPr>
        <w:t xml:space="preserve"> to co-ordinate the storage, re-packaging (if necessary) and delivery to Buyers</w:t>
      </w:r>
      <w:r w:rsidR="00176424" w:rsidRPr="008F2137">
        <w:rPr>
          <w:rFonts w:ascii="Arial" w:hAnsi="Arial" w:cs="Arial"/>
          <w:sz w:val="18"/>
          <w:szCs w:val="18"/>
          <w:lang w:val="en-GB"/>
        </w:rPr>
        <w:t>.</w:t>
      </w:r>
    </w:p>
    <w:p w14:paraId="4CCBF432" w14:textId="77777777" w:rsidR="004168F2" w:rsidRPr="008F2137" w:rsidRDefault="004168F2" w:rsidP="004168F2">
      <w:pPr>
        <w:spacing w:line="264" w:lineRule="auto"/>
        <w:jc w:val="both"/>
        <w:rPr>
          <w:rFonts w:ascii="Arial" w:hAnsi="Arial" w:cs="Arial"/>
          <w:b/>
          <w:sz w:val="18"/>
          <w:szCs w:val="18"/>
          <w:u w:val="single"/>
        </w:rPr>
      </w:pPr>
    </w:p>
    <w:p w14:paraId="4763FB1B" w14:textId="332B119D" w:rsidR="004168F2" w:rsidRDefault="004168F2" w:rsidP="004168F2">
      <w:pPr>
        <w:numPr>
          <w:ilvl w:val="0"/>
          <w:numId w:val="76"/>
        </w:numPr>
        <w:spacing w:line="264" w:lineRule="auto"/>
        <w:ind w:left="0" w:firstLine="0"/>
        <w:jc w:val="both"/>
        <w:rPr>
          <w:rFonts w:ascii="Arial" w:hAnsi="Arial" w:cs="Arial"/>
          <w:b/>
          <w:sz w:val="18"/>
          <w:szCs w:val="18"/>
          <w:lang w:val="en-GB"/>
        </w:rPr>
      </w:pPr>
      <w:r w:rsidRPr="008F2137">
        <w:rPr>
          <w:rFonts w:ascii="Arial" w:hAnsi="Arial" w:cs="Arial"/>
          <w:b/>
          <w:sz w:val="18"/>
          <w:szCs w:val="18"/>
          <w:lang w:val="en-GB"/>
        </w:rPr>
        <w:t>Delivery by Seller</w:t>
      </w:r>
    </w:p>
    <w:p w14:paraId="164F8F73" w14:textId="77777777" w:rsidR="002A2A1E" w:rsidRPr="008F2137" w:rsidRDefault="002A2A1E" w:rsidP="008F2137">
      <w:pPr>
        <w:spacing w:line="264" w:lineRule="auto"/>
        <w:jc w:val="both"/>
        <w:rPr>
          <w:rFonts w:ascii="Arial" w:hAnsi="Arial" w:cs="Arial"/>
          <w:b/>
          <w:sz w:val="18"/>
          <w:szCs w:val="18"/>
          <w:lang w:val="en-GB"/>
        </w:rPr>
      </w:pPr>
    </w:p>
    <w:p w14:paraId="61A50596" w14:textId="24F782C1" w:rsidR="004168F2" w:rsidRPr="008F2137" w:rsidRDefault="004168F2" w:rsidP="004168F2">
      <w:pPr>
        <w:pStyle w:val="ListParagraph"/>
        <w:numPr>
          <w:ilvl w:val="0"/>
          <w:numId w:val="126"/>
        </w:numPr>
        <w:spacing w:line="264" w:lineRule="auto"/>
        <w:ind w:left="1440" w:hanging="720"/>
        <w:jc w:val="both"/>
        <w:rPr>
          <w:rFonts w:ascii="Arial" w:hAnsi="Arial" w:cs="Arial"/>
          <w:sz w:val="18"/>
          <w:szCs w:val="18"/>
          <w:lang w:val="en-GB"/>
        </w:rPr>
      </w:pPr>
      <w:r w:rsidRPr="008F2137">
        <w:rPr>
          <w:rFonts w:ascii="Arial" w:hAnsi="Arial" w:cs="Arial"/>
          <w:b/>
          <w:sz w:val="18"/>
          <w:szCs w:val="18"/>
          <w:lang w:val="en-GB"/>
        </w:rPr>
        <w:t xml:space="preserve">Approval by Lazada. </w:t>
      </w:r>
      <w:r w:rsidRPr="008F2137">
        <w:rPr>
          <w:rFonts w:ascii="Arial" w:hAnsi="Arial" w:cs="Arial"/>
          <w:sz w:val="18"/>
          <w:szCs w:val="18"/>
          <w:lang w:val="en-GB"/>
        </w:rPr>
        <w:t>You may use “Delivery by Seller” as a fulfilment model only if approved by Lazada.</w:t>
      </w:r>
    </w:p>
    <w:p w14:paraId="127BF442" w14:textId="77777777" w:rsidR="0036775B" w:rsidRPr="008F2137" w:rsidRDefault="0036775B" w:rsidP="0036775B">
      <w:pPr>
        <w:pStyle w:val="ListParagraph"/>
        <w:spacing w:line="264" w:lineRule="auto"/>
        <w:ind w:left="1440"/>
        <w:jc w:val="both"/>
        <w:rPr>
          <w:rFonts w:ascii="Arial" w:hAnsi="Arial" w:cs="Arial"/>
          <w:sz w:val="18"/>
          <w:szCs w:val="18"/>
          <w:lang w:val="en-GB"/>
        </w:rPr>
      </w:pPr>
    </w:p>
    <w:p w14:paraId="12D42FF9" w14:textId="03B264EA" w:rsidR="004168F2" w:rsidRPr="008F2137" w:rsidRDefault="004168F2" w:rsidP="004168F2">
      <w:pPr>
        <w:pStyle w:val="ListParagraph"/>
        <w:numPr>
          <w:ilvl w:val="0"/>
          <w:numId w:val="126"/>
        </w:numPr>
        <w:spacing w:line="264" w:lineRule="auto"/>
        <w:ind w:left="1440" w:hanging="720"/>
        <w:jc w:val="both"/>
        <w:rPr>
          <w:rFonts w:ascii="Arial" w:hAnsi="Arial" w:cs="Arial"/>
          <w:sz w:val="18"/>
          <w:szCs w:val="18"/>
          <w:lang w:val="en-GB"/>
        </w:rPr>
      </w:pPr>
      <w:r w:rsidRPr="008F2137">
        <w:rPr>
          <w:rFonts w:ascii="Arial" w:hAnsi="Arial" w:cs="Arial"/>
          <w:b/>
          <w:sz w:val="18"/>
          <w:szCs w:val="18"/>
          <w:lang w:val="en-GB"/>
        </w:rPr>
        <w:t xml:space="preserve">Cash on Delivery. </w:t>
      </w:r>
      <w:bookmarkStart w:id="7" w:name="_Hlk43809210"/>
      <w:r w:rsidR="00CA1424" w:rsidRPr="00CA1424">
        <w:rPr>
          <w:rFonts w:ascii="Arial" w:hAnsi="Arial" w:cs="Arial"/>
          <w:sz w:val="18"/>
          <w:szCs w:val="18"/>
        </w:rPr>
        <w:t xml:space="preserve">Lazada reserves the absolute rights, at its sole discretion, to determine whether </w:t>
      </w:r>
      <w:r w:rsidR="00CA1424">
        <w:rPr>
          <w:rFonts w:ascii="Arial" w:hAnsi="Arial" w:cs="Arial"/>
          <w:sz w:val="18"/>
          <w:szCs w:val="18"/>
        </w:rPr>
        <w:t xml:space="preserve">you are </w:t>
      </w:r>
      <w:r w:rsidR="00CA1424" w:rsidRPr="00CA1424">
        <w:rPr>
          <w:rFonts w:ascii="Arial" w:hAnsi="Arial" w:cs="Arial"/>
          <w:sz w:val="18"/>
          <w:szCs w:val="18"/>
        </w:rPr>
        <w:t>eligible for Delivery</w:t>
      </w:r>
      <w:r w:rsidR="00CA1424">
        <w:rPr>
          <w:rFonts w:ascii="Arial" w:hAnsi="Arial" w:cs="Arial"/>
          <w:sz w:val="18"/>
          <w:szCs w:val="18"/>
        </w:rPr>
        <w:t xml:space="preserve"> by Seller</w:t>
      </w:r>
      <w:r w:rsidR="00CA1424" w:rsidRPr="00CA1424">
        <w:rPr>
          <w:rFonts w:ascii="Arial" w:hAnsi="Arial" w:cs="Arial"/>
          <w:sz w:val="18"/>
          <w:szCs w:val="18"/>
        </w:rPr>
        <w:t xml:space="preserve">, either under COD or </w:t>
      </w:r>
      <w:proofErr w:type="gramStart"/>
      <w:r w:rsidR="00CA1424" w:rsidRPr="00CA1424">
        <w:rPr>
          <w:rFonts w:ascii="Arial" w:hAnsi="Arial" w:cs="Arial"/>
          <w:sz w:val="18"/>
          <w:szCs w:val="18"/>
        </w:rPr>
        <w:t>non COD</w:t>
      </w:r>
      <w:bookmarkEnd w:id="7"/>
      <w:proofErr w:type="gramEnd"/>
      <w:r w:rsidRPr="008F2137">
        <w:rPr>
          <w:rFonts w:ascii="Arial" w:hAnsi="Arial" w:cs="Arial"/>
          <w:sz w:val="18"/>
          <w:szCs w:val="18"/>
          <w:lang w:val="en-GB"/>
        </w:rPr>
        <w:t>.</w:t>
      </w:r>
    </w:p>
    <w:p w14:paraId="621C2151" w14:textId="77777777" w:rsidR="0036775B" w:rsidRPr="008F2137" w:rsidRDefault="0036775B" w:rsidP="0036775B">
      <w:pPr>
        <w:pStyle w:val="ListParagraph"/>
        <w:spacing w:line="264" w:lineRule="auto"/>
        <w:ind w:left="1440"/>
        <w:jc w:val="both"/>
        <w:rPr>
          <w:rFonts w:ascii="Arial" w:hAnsi="Arial" w:cs="Arial"/>
          <w:sz w:val="18"/>
          <w:szCs w:val="18"/>
          <w:lang w:val="en-GB"/>
        </w:rPr>
      </w:pPr>
    </w:p>
    <w:p w14:paraId="71412D2F" w14:textId="38564EDC" w:rsidR="004168F2" w:rsidRPr="00901473" w:rsidRDefault="004168F2" w:rsidP="004168F2">
      <w:pPr>
        <w:pStyle w:val="ListParagraph"/>
        <w:numPr>
          <w:ilvl w:val="0"/>
          <w:numId w:val="126"/>
        </w:numPr>
        <w:spacing w:line="264" w:lineRule="auto"/>
        <w:ind w:left="1440" w:hanging="720"/>
        <w:jc w:val="both"/>
        <w:rPr>
          <w:rFonts w:ascii="Arial" w:hAnsi="Arial" w:cs="Arial"/>
          <w:sz w:val="18"/>
          <w:szCs w:val="18"/>
          <w:lang w:val="en-GB"/>
        </w:rPr>
      </w:pPr>
      <w:r w:rsidRPr="00901473">
        <w:rPr>
          <w:rFonts w:ascii="Arial" w:hAnsi="Arial" w:cs="Arial"/>
          <w:b/>
          <w:sz w:val="18"/>
          <w:szCs w:val="18"/>
          <w:lang w:val="en-GB"/>
        </w:rPr>
        <w:t xml:space="preserve">Seller’s Responsibilities. </w:t>
      </w:r>
    </w:p>
    <w:p w14:paraId="6C6F5A15" w14:textId="7A19C9AC"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 xml:space="preserve">You will prepare and ship </w:t>
      </w:r>
      <w:r w:rsidR="00AF70C1">
        <w:rPr>
          <w:rFonts w:ascii="Arial" w:hAnsi="Arial" w:cs="Arial"/>
          <w:sz w:val="18"/>
          <w:szCs w:val="18"/>
          <w:lang w:val="en-GB"/>
        </w:rPr>
        <w:t>Products under the Buyer Contract</w:t>
      </w:r>
      <w:r w:rsidRPr="00901473">
        <w:rPr>
          <w:rFonts w:ascii="Arial" w:hAnsi="Arial" w:cs="Arial"/>
          <w:sz w:val="18"/>
          <w:szCs w:val="18"/>
          <w:lang w:val="en-GB"/>
        </w:rPr>
        <w:t xml:space="preserve"> to the address specified in the</w:t>
      </w:r>
      <w:r w:rsidR="00AF70C1">
        <w:rPr>
          <w:rFonts w:ascii="Arial" w:hAnsi="Arial" w:cs="Arial"/>
          <w:sz w:val="18"/>
          <w:szCs w:val="18"/>
          <w:lang w:val="en-GB"/>
        </w:rPr>
        <w:t xml:space="preserve"> relevant</w:t>
      </w:r>
      <w:r w:rsidRPr="00901473">
        <w:rPr>
          <w:rFonts w:ascii="Arial" w:hAnsi="Arial" w:cs="Arial"/>
          <w:sz w:val="18"/>
          <w:szCs w:val="18"/>
          <w:lang w:val="en-GB"/>
        </w:rPr>
        <w:t xml:space="preserve"> Order within the lead times set out in the Policies</w:t>
      </w:r>
      <w:r w:rsidR="00901473" w:rsidRPr="005A1ED0">
        <w:rPr>
          <w:rFonts w:ascii="Arial" w:hAnsi="Arial" w:cs="Arial"/>
          <w:sz w:val="18"/>
          <w:szCs w:val="18"/>
          <w:lang w:val="en-GB"/>
        </w:rPr>
        <w:t>.</w:t>
      </w:r>
      <w:r w:rsidR="00901473">
        <w:rPr>
          <w:rFonts w:ascii="Arial" w:hAnsi="Arial" w:cs="Arial"/>
          <w:sz w:val="18"/>
          <w:szCs w:val="18"/>
          <w:lang w:val="en-GB"/>
        </w:rPr>
        <w:t xml:space="preserve"> </w:t>
      </w:r>
      <w:r w:rsidRPr="00901473">
        <w:rPr>
          <w:rFonts w:ascii="Arial" w:hAnsi="Arial" w:cs="Arial"/>
          <w:sz w:val="18"/>
          <w:szCs w:val="18"/>
          <w:lang w:val="en-GB"/>
        </w:rPr>
        <w:t xml:space="preserve">If you fail to comply with the </w:t>
      </w:r>
      <w:r w:rsidR="005E70D1" w:rsidRPr="00901473">
        <w:rPr>
          <w:rFonts w:ascii="Arial" w:hAnsi="Arial" w:cs="Arial"/>
          <w:sz w:val="18"/>
          <w:szCs w:val="18"/>
          <w:lang w:val="en-GB"/>
        </w:rPr>
        <w:t xml:space="preserve">stipulated </w:t>
      </w:r>
      <w:r w:rsidRPr="00901473">
        <w:rPr>
          <w:rFonts w:ascii="Arial" w:hAnsi="Arial" w:cs="Arial"/>
          <w:sz w:val="18"/>
          <w:szCs w:val="18"/>
          <w:lang w:val="en-GB"/>
        </w:rPr>
        <w:t>deadline, Lazada may modify the deadline and/or cancel the Order.</w:t>
      </w:r>
    </w:p>
    <w:p w14:paraId="06DFDB22" w14:textId="7E94AB09"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 xml:space="preserve">You shall update the status of delivery on Seller </w:t>
      </w:r>
      <w:proofErr w:type="spellStart"/>
      <w:r w:rsidRPr="00901473">
        <w:rPr>
          <w:rFonts w:ascii="Arial" w:hAnsi="Arial" w:cs="Arial"/>
          <w:sz w:val="18"/>
          <w:szCs w:val="18"/>
          <w:lang w:val="en-GB"/>
        </w:rPr>
        <w:t>Center</w:t>
      </w:r>
      <w:proofErr w:type="spellEnd"/>
      <w:r w:rsidRPr="00901473">
        <w:rPr>
          <w:rFonts w:ascii="Arial" w:hAnsi="Arial" w:cs="Arial"/>
          <w:sz w:val="18"/>
          <w:szCs w:val="18"/>
          <w:lang w:val="en-GB"/>
        </w:rPr>
        <w:t xml:space="preserve"> within </w:t>
      </w:r>
      <w:r w:rsidR="00901473" w:rsidRPr="005A1ED0">
        <w:rPr>
          <w:rFonts w:ascii="Arial" w:hAnsi="Arial" w:cs="Arial"/>
          <w:sz w:val="18"/>
          <w:szCs w:val="18"/>
          <w:lang w:val="en-GB"/>
        </w:rPr>
        <w:t>the deadline specified in the Policies</w:t>
      </w:r>
      <w:r w:rsidRPr="00901473">
        <w:rPr>
          <w:rFonts w:ascii="Arial" w:hAnsi="Arial" w:cs="Arial"/>
          <w:sz w:val="18"/>
          <w:szCs w:val="18"/>
          <w:lang w:val="en-GB"/>
        </w:rPr>
        <w:t xml:space="preserve">. </w:t>
      </w:r>
    </w:p>
    <w:p w14:paraId="54E6526F" w14:textId="77777777"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 xml:space="preserve">You shall stop or cancel any Orders if directed by Lazada. </w:t>
      </w:r>
      <w:r w:rsidRPr="00901473">
        <w:rPr>
          <w:rFonts w:ascii="Arial" w:eastAsia="Times New Roman" w:hAnsi="Arial" w:cs="Arial"/>
          <w:sz w:val="18"/>
          <w:szCs w:val="18"/>
          <w:lang w:val="en-GB" w:eastAsia="en-MY"/>
        </w:rPr>
        <w:t xml:space="preserve">If Buyer has already been charged for such Orders, Lazada will execute refunds (and any adjustments) and credit the applicable Buyer account. You will reimburse us for all </w:t>
      </w:r>
      <w:r w:rsidRPr="00901473">
        <w:rPr>
          <w:rFonts w:ascii="Arial" w:hAnsi="Arial" w:cs="Arial"/>
          <w:sz w:val="18"/>
          <w:szCs w:val="18"/>
          <w:lang w:val="en-GB"/>
        </w:rPr>
        <w:t>amounts credited</w:t>
      </w:r>
      <w:r w:rsidRPr="00901473">
        <w:rPr>
          <w:rFonts w:ascii="Arial" w:eastAsia="Times New Roman" w:hAnsi="Arial" w:cs="Arial"/>
          <w:sz w:val="18"/>
          <w:szCs w:val="18"/>
          <w:lang w:val="en-GB" w:eastAsia="en-MY"/>
        </w:rPr>
        <w:t xml:space="preserve"> costs associated with the refund.</w:t>
      </w:r>
    </w:p>
    <w:p w14:paraId="22F5572D" w14:textId="77777777"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You will ensure that Lazada is at all times supplied with updated Order shipment tracking information.</w:t>
      </w:r>
    </w:p>
    <w:p w14:paraId="391E0D93" w14:textId="77777777"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 xml:space="preserve">You shall be responsible for, and bear all risk and liability for the sourcing, sale, packaging, labelling, product quality, and product warranties (if applicable) for all Products delivered using the Delivery by Seller model, and you shall be responsible for all claims in relation to such Products. </w:t>
      </w:r>
    </w:p>
    <w:p w14:paraId="50FB8B08" w14:textId="77777777" w:rsidR="004168F2" w:rsidRPr="00901473" w:rsidRDefault="004168F2" w:rsidP="004168F2">
      <w:pPr>
        <w:pStyle w:val="ListParagraph"/>
        <w:numPr>
          <w:ilvl w:val="0"/>
          <w:numId w:val="125"/>
        </w:numPr>
        <w:spacing w:line="264" w:lineRule="auto"/>
        <w:jc w:val="both"/>
        <w:rPr>
          <w:rFonts w:ascii="Arial" w:hAnsi="Arial" w:cs="Arial"/>
          <w:sz w:val="18"/>
          <w:szCs w:val="18"/>
          <w:lang w:val="en-GB"/>
        </w:rPr>
      </w:pPr>
      <w:r w:rsidRPr="00901473">
        <w:rPr>
          <w:rFonts w:ascii="Arial" w:hAnsi="Arial" w:cs="Arial"/>
          <w:sz w:val="18"/>
          <w:szCs w:val="18"/>
          <w:lang w:val="en-GB"/>
        </w:rPr>
        <w:t>You shall not require Buyer to provide any other document (except to confirm receipt of delivery) during the delivery process.</w:t>
      </w:r>
    </w:p>
    <w:p w14:paraId="752AC008" w14:textId="77777777" w:rsidR="0036775B" w:rsidRPr="008F2137" w:rsidRDefault="0036775B" w:rsidP="0036775B">
      <w:pPr>
        <w:pStyle w:val="ListParagraph"/>
        <w:spacing w:line="264" w:lineRule="auto"/>
        <w:ind w:left="1440"/>
        <w:jc w:val="both"/>
        <w:rPr>
          <w:rFonts w:ascii="Arial" w:hAnsi="Arial" w:cs="Arial"/>
          <w:sz w:val="18"/>
          <w:szCs w:val="18"/>
          <w:lang w:val="en-GB"/>
        </w:rPr>
      </w:pPr>
    </w:p>
    <w:p w14:paraId="04AC75C1" w14:textId="0DE0690D" w:rsidR="004168F2" w:rsidRPr="008F2137" w:rsidRDefault="004168F2" w:rsidP="004168F2">
      <w:pPr>
        <w:pStyle w:val="ListParagraph"/>
        <w:numPr>
          <w:ilvl w:val="0"/>
          <w:numId w:val="126"/>
        </w:numPr>
        <w:spacing w:line="264" w:lineRule="auto"/>
        <w:ind w:left="1440" w:hanging="720"/>
        <w:jc w:val="both"/>
        <w:rPr>
          <w:rFonts w:ascii="Arial" w:hAnsi="Arial" w:cs="Arial"/>
          <w:sz w:val="18"/>
          <w:szCs w:val="18"/>
          <w:lang w:val="en-GB"/>
        </w:rPr>
      </w:pPr>
      <w:r w:rsidRPr="008F2137">
        <w:rPr>
          <w:rFonts w:ascii="Arial" w:hAnsi="Arial" w:cs="Arial"/>
          <w:b/>
          <w:sz w:val="18"/>
          <w:szCs w:val="18"/>
          <w:lang w:val="en-GB"/>
        </w:rPr>
        <w:t xml:space="preserve">Title and Risk. </w:t>
      </w:r>
      <w:r w:rsidRPr="008F2137">
        <w:rPr>
          <w:rFonts w:ascii="Arial" w:hAnsi="Arial" w:cs="Arial"/>
          <w:sz w:val="18"/>
          <w:szCs w:val="18"/>
          <w:lang w:val="en-GB"/>
        </w:rPr>
        <w:t>Title and risk of loss for Products will remain with you at all times, and Lazada will have no liability whatsoever related to the Products including their shipping, storage, delivery delays, damage or loss through Delivery by Seller.</w:t>
      </w:r>
    </w:p>
    <w:p w14:paraId="672E15A6" w14:textId="77777777" w:rsidR="004168F2" w:rsidRPr="008F2137" w:rsidRDefault="004168F2" w:rsidP="004168F2">
      <w:pPr>
        <w:pStyle w:val="ListParagraph"/>
        <w:spacing w:line="264" w:lineRule="auto"/>
        <w:ind w:left="1440"/>
        <w:jc w:val="both"/>
        <w:rPr>
          <w:rFonts w:ascii="Arial" w:hAnsi="Arial" w:cs="Arial"/>
          <w:sz w:val="18"/>
          <w:szCs w:val="18"/>
          <w:lang w:val="en-GB"/>
        </w:rPr>
      </w:pPr>
    </w:p>
    <w:p w14:paraId="6E016568" w14:textId="60C3277E" w:rsidR="004168F2" w:rsidRPr="008F2137" w:rsidRDefault="004168F2" w:rsidP="008F2137">
      <w:pPr>
        <w:keepNext/>
        <w:numPr>
          <w:ilvl w:val="0"/>
          <w:numId w:val="76"/>
        </w:numPr>
        <w:spacing w:line="264" w:lineRule="auto"/>
        <w:ind w:left="0" w:firstLine="0"/>
        <w:jc w:val="both"/>
        <w:rPr>
          <w:rFonts w:ascii="Arial" w:hAnsi="Arial" w:cs="Arial"/>
          <w:sz w:val="18"/>
          <w:szCs w:val="18"/>
          <w:lang w:val="en-GB"/>
        </w:rPr>
      </w:pPr>
      <w:r w:rsidRPr="008F2137">
        <w:rPr>
          <w:rFonts w:ascii="Arial" w:hAnsi="Arial" w:cs="Arial"/>
          <w:b/>
          <w:sz w:val="18"/>
          <w:szCs w:val="18"/>
          <w:lang w:val="en-GB" w:eastAsia="en-US"/>
        </w:rPr>
        <w:t xml:space="preserve">Lazada-coordinated Delivery </w:t>
      </w:r>
      <w:r w:rsidR="00440F3E" w:rsidRPr="008F2137">
        <w:rPr>
          <w:rFonts w:ascii="Arial" w:hAnsi="Arial" w:cs="Arial"/>
          <w:b/>
          <w:sz w:val="18"/>
          <w:szCs w:val="18"/>
          <w:lang w:val="en-GB" w:eastAsia="en-US"/>
        </w:rPr>
        <w:t>(“LCD”)</w:t>
      </w:r>
    </w:p>
    <w:p w14:paraId="57841D48" w14:textId="77777777" w:rsidR="0036775B" w:rsidRPr="008F2137" w:rsidRDefault="0036775B" w:rsidP="008F2137">
      <w:pPr>
        <w:keepNext/>
        <w:spacing w:line="264" w:lineRule="auto"/>
        <w:ind w:left="720"/>
        <w:jc w:val="both"/>
        <w:rPr>
          <w:rFonts w:ascii="Arial" w:hAnsi="Arial" w:cs="Arial"/>
          <w:sz w:val="18"/>
          <w:szCs w:val="18"/>
          <w:lang w:val="en-GB"/>
        </w:rPr>
      </w:pPr>
    </w:p>
    <w:p w14:paraId="469C3A65" w14:textId="53C0A50F" w:rsidR="004168F2" w:rsidRPr="008F2137" w:rsidRDefault="004168F2" w:rsidP="008F2137">
      <w:pPr>
        <w:keepNext/>
        <w:spacing w:line="264" w:lineRule="auto"/>
        <w:ind w:left="720"/>
        <w:jc w:val="both"/>
        <w:rPr>
          <w:rFonts w:ascii="Arial" w:hAnsi="Arial" w:cs="Arial"/>
          <w:sz w:val="18"/>
          <w:szCs w:val="18"/>
          <w:lang w:val="en-GB"/>
        </w:rPr>
      </w:pPr>
      <w:r w:rsidRPr="008F2137">
        <w:rPr>
          <w:rFonts w:ascii="Arial" w:hAnsi="Arial" w:cs="Arial"/>
          <w:sz w:val="18"/>
          <w:szCs w:val="18"/>
          <w:lang w:val="en-GB"/>
        </w:rPr>
        <w:t xml:space="preserve">The LCD Terms set out in Annex 2 shall apply and form part of the Terms. </w:t>
      </w:r>
    </w:p>
    <w:p w14:paraId="72791905" w14:textId="77777777" w:rsidR="004168F2" w:rsidRPr="008F2137" w:rsidRDefault="004168F2" w:rsidP="004168F2">
      <w:pPr>
        <w:spacing w:line="264" w:lineRule="auto"/>
        <w:jc w:val="both"/>
        <w:rPr>
          <w:rFonts w:ascii="Arial" w:hAnsi="Arial" w:cs="Arial"/>
          <w:sz w:val="18"/>
          <w:szCs w:val="18"/>
          <w:lang w:val="en-GB"/>
        </w:rPr>
      </w:pPr>
    </w:p>
    <w:p w14:paraId="2AC1B6F9" w14:textId="7DBB6619" w:rsidR="004168F2" w:rsidRPr="008F2137" w:rsidRDefault="004168F2" w:rsidP="004168F2">
      <w:pPr>
        <w:numPr>
          <w:ilvl w:val="0"/>
          <w:numId w:val="76"/>
        </w:numPr>
        <w:spacing w:line="264" w:lineRule="auto"/>
        <w:ind w:left="0" w:firstLine="0"/>
        <w:jc w:val="both"/>
        <w:rPr>
          <w:rFonts w:ascii="Arial" w:hAnsi="Arial" w:cs="Arial"/>
          <w:sz w:val="18"/>
          <w:szCs w:val="18"/>
          <w:lang w:val="en-GB"/>
        </w:rPr>
      </w:pPr>
      <w:r w:rsidRPr="008F2137">
        <w:rPr>
          <w:rFonts w:ascii="Arial" w:hAnsi="Arial" w:cs="Arial"/>
          <w:b/>
          <w:sz w:val="18"/>
          <w:szCs w:val="18"/>
          <w:lang w:val="en-GB" w:eastAsia="en-US"/>
        </w:rPr>
        <w:t xml:space="preserve">Fulfilment </w:t>
      </w:r>
      <w:proofErr w:type="gramStart"/>
      <w:r w:rsidRPr="008F2137">
        <w:rPr>
          <w:rFonts w:ascii="Arial" w:hAnsi="Arial" w:cs="Arial"/>
          <w:b/>
          <w:sz w:val="18"/>
          <w:szCs w:val="18"/>
          <w:lang w:val="en-GB" w:eastAsia="en-US"/>
        </w:rPr>
        <w:t>By</w:t>
      </w:r>
      <w:proofErr w:type="gramEnd"/>
      <w:r w:rsidRPr="008F2137">
        <w:rPr>
          <w:rFonts w:ascii="Arial" w:hAnsi="Arial" w:cs="Arial"/>
          <w:b/>
          <w:sz w:val="18"/>
          <w:szCs w:val="18"/>
          <w:lang w:val="en-GB" w:eastAsia="en-US"/>
        </w:rPr>
        <w:t xml:space="preserve"> Lazada</w:t>
      </w:r>
      <w:r w:rsidR="00440F3E" w:rsidRPr="008F2137">
        <w:rPr>
          <w:rFonts w:ascii="Arial" w:hAnsi="Arial" w:cs="Arial"/>
          <w:b/>
          <w:sz w:val="18"/>
          <w:szCs w:val="18"/>
          <w:lang w:val="en-GB" w:eastAsia="en-US"/>
        </w:rPr>
        <w:t xml:space="preserve"> (“FBL”)</w:t>
      </w:r>
    </w:p>
    <w:p w14:paraId="5A8EC83E" w14:textId="77777777" w:rsidR="0036775B" w:rsidRPr="008F2137" w:rsidRDefault="0036775B" w:rsidP="004168F2">
      <w:pPr>
        <w:pStyle w:val="NormalWeb"/>
        <w:spacing w:before="0" w:beforeAutospacing="0" w:after="0" w:afterAutospacing="0" w:line="264" w:lineRule="auto"/>
        <w:ind w:left="720"/>
        <w:jc w:val="both"/>
        <w:rPr>
          <w:rFonts w:ascii="Arial" w:hAnsi="Arial" w:cs="Arial"/>
          <w:sz w:val="18"/>
          <w:szCs w:val="18"/>
          <w:lang w:val="en-GB"/>
        </w:rPr>
      </w:pPr>
    </w:p>
    <w:p w14:paraId="6495467F" w14:textId="22234801" w:rsidR="004168F2" w:rsidRPr="008F2137" w:rsidRDefault="004168F2" w:rsidP="004168F2">
      <w:pPr>
        <w:pStyle w:val="NormalWeb"/>
        <w:spacing w:before="0" w:beforeAutospacing="0" w:after="0" w:afterAutospacing="0" w:line="264" w:lineRule="auto"/>
        <w:ind w:left="720"/>
        <w:jc w:val="both"/>
        <w:rPr>
          <w:rFonts w:ascii="Arial" w:hAnsi="Arial" w:cs="Arial"/>
          <w:b/>
          <w:color w:val="FFFFFF" w:themeColor="background1"/>
          <w:sz w:val="18"/>
          <w:szCs w:val="18"/>
          <w:highlight w:val="darkGreen"/>
          <w:lang w:val="en-US" w:eastAsia="ja-JP"/>
        </w:rPr>
      </w:pPr>
      <w:r w:rsidRPr="008F2137">
        <w:rPr>
          <w:rFonts w:ascii="Arial" w:hAnsi="Arial" w:cs="Arial"/>
          <w:sz w:val="18"/>
          <w:szCs w:val="18"/>
          <w:lang w:val="en-GB"/>
        </w:rPr>
        <w:t xml:space="preserve">The FBL Terms set out in Annex 3 shall apply and form part of the Terms. </w:t>
      </w:r>
    </w:p>
    <w:p w14:paraId="1EEF9A35" w14:textId="77777777" w:rsidR="002374F2" w:rsidRPr="008F2137" w:rsidRDefault="002374F2" w:rsidP="00716AC0">
      <w:pPr>
        <w:spacing w:line="264" w:lineRule="auto"/>
        <w:jc w:val="both"/>
        <w:rPr>
          <w:rFonts w:ascii="Arial" w:hAnsi="Arial" w:cs="Arial"/>
          <w:b/>
          <w:sz w:val="18"/>
          <w:szCs w:val="18"/>
          <w:u w:val="single"/>
        </w:rPr>
      </w:pPr>
    </w:p>
    <w:p w14:paraId="53ECC9DA" w14:textId="79DDFE01" w:rsidR="001214B7" w:rsidRPr="008F2137" w:rsidRDefault="0023120F" w:rsidP="009216DC">
      <w:pPr>
        <w:pStyle w:val="ListParagraph"/>
        <w:numPr>
          <w:ilvl w:val="0"/>
          <w:numId w:val="29"/>
        </w:numPr>
        <w:spacing w:line="264" w:lineRule="auto"/>
        <w:ind w:hanging="720"/>
        <w:jc w:val="both"/>
        <w:rPr>
          <w:rFonts w:ascii="Arial" w:hAnsi="Arial" w:cs="Arial"/>
          <w:b/>
          <w:sz w:val="18"/>
          <w:szCs w:val="18"/>
          <w:u w:val="single"/>
        </w:rPr>
      </w:pPr>
      <w:bookmarkStart w:id="8" w:name="_Hlk43557960"/>
      <w:r w:rsidRPr="008F2137">
        <w:rPr>
          <w:rFonts w:ascii="Arial" w:hAnsi="Arial" w:cs="Arial"/>
          <w:b/>
          <w:sz w:val="18"/>
          <w:szCs w:val="18"/>
          <w:u w:val="single"/>
        </w:rPr>
        <w:t>Returns, Failed Deliveries and Inadequate Produc</w:t>
      </w:r>
      <w:bookmarkEnd w:id="8"/>
      <w:r w:rsidRPr="008F2137">
        <w:rPr>
          <w:rFonts w:ascii="Arial" w:hAnsi="Arial" w:cs="Arial"/>
          <w:b/>
          <w:sz w:val="18"/>
          <w:szCs w:val="18"/>
          <w:u w:val="single"/>
        </w:rPr>
        <w:t xml:space="preserve">t </w:t>
      </w:r>
    </w:p>
    <w:p w14:paraId="2F8B7C9B" w14:textId="745402AA" w:rsidR="0036775B" w:rsidRPr="008F2137" w:rsidRDefault="00F746F4" w:rsidP="008F2137">
      <w:pPr>
        <w:spacing w:line="264" w:lineRule="auto"/>
        <w:ind w:left="720"/>
        <w:jc w:val="both"/>
        <w:rPr>
          <w:rFonts w:ascii="Arial" w:hAnsi="Arial" w:cs="Arial"/>
          <w:b/>
          <w:sz w:val="18"/>
          <w:szCs w:val="18"/>
          <w:u w:val="single"/>
        </w:rPr>
      </w:pPr>
      <w:r w:rsidRPr="008F2137">
        <w:rPr>
          <w:rFonts w:ascii="Arial" w:hAnsi="Arial" w:cs="Arial"/>
          <w:b/>
          <w:sz w:val="18"/>
          <w:szCs w:val="18"/>
        </w:rPr>
        <w:t xml:space="preserve"> </w:t>
      </w:r>
    </w:p>
    <w:p w14:paraId="37281CB7" w14:textId="3E8E061C" w:rsidR="00DD1B8B" w:rsidRPr="005A1ED0" w:rsidRDefault="00DD1B8B" w:rsidP="0036775B">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lang w:val="en-GB"/>
        </w:rPr>
        <w:t>Returns</w:t>
      </w:r>
      <w:r>
        <w:rPr>
          <w:rFonts w:ascii="Arial" w:hAnsi="Arial" w:cs="Arial"/>
          <w:b/>
          <w:sz w:val="18"/>
          <w:szCs w:val="18"/>
          <w:lang w:val="en-GB"/>
        </w:rPr>
        <w:t xml:space="preserve"> and Failed Deliveries</w:t>
      </w:r>
      <w:r w:rsidRPr="008F2137">
        <w:rPr>
          <w:rFonts w:ascii="Arial" w:hAnsi="Arial" w:cs="Arial"/>
          <w:b/>
          <w:sz w:val="18"/>
          <w:szCs w:val="18"/>
          <w:lang w:val="en-GB"/>
        </w:rPr>
        <w:t>.</w:t>
      </w:r>
      <w:r>
        <w:rPr>
          <w:rFonts w:ascii="Arial" w:hAnsi="Arial" w:cs="Arial"/>
          <w:b/>
          <w:sz w:val="18"/>
          <w:szCs w:val="18"/>
          <w:lang w:val="en-GB"/>
        </w:rPr>
        <w:t xml:space="preserve"> </w:t>
      </w:r>
      <w:r w:rsidRPr="005A1ED0">
        <w:rPr>
          <w:rFonts w:ascii="Arial" w:hAnsi="Arial" w:cs="Arial"/>
          <w:sz w:val="18"/>
          <w:szCs w:val="18"/>
          <w:lang w:val="en-GB"/>
        </w:rPr>
        <w:t xml:space="preserve">All </w:t>
      </w:r>
      <w:r w:rsidR="00227626">
        <w:rPr>
          <w:rFonts w:ascii="Arial" w:hAnsi="Arial" w:cs="Arial"/>
          <w:sz w:val="18"/>
          <w:szCs w:val="18"/>
          <w:lang w:val="en-GB"/>
        </w:rPr>
        <w:t>O</w:t>
      </w:r>
      <w:r w:rsidRPr="005A1ED0">
        <w:rPr>
          <w:rFonts w:ascii="Arial" w:hAnsi="Arial" w:cs="Arial"/>
          <w:sz w:val="18"/>
          <w:szCs w:val="18"/>
          <w:lang w:val="en-GB"/>
        </w:rPr>
        <w:t xml:space="preserve">rders will be handled in accordance with our Returns and Failed Delivery </w:t>
      </w:r>
      <w:r>
        <w:rPr>
          <w:rFonts w:ascii="Arial" w:hAnsi="Arial" w:cs="Arial"/>
          <w:sz w:val="18"/>
          <w:szCs w:val="18"/>
          <w:lang w:val="en-GB"/>
        </w:rPr>
        <w:t>P</w:t>
      </w:r>
      <w:r w:rsidRPr="005A1ED0">
        <w:rPr>
          <w:rFonts w:ascii="Arial" w:hAnsi="Arial" w:cs="Arial"/>
          <w:sz w:val="18"/>
          <w:szCs w:val="18"/>
          <w:lang w:val="en-GB"/>
        </w:rPr>
        <w:t>olicies.</w:t>
      </w:r>
      <w:r w:rsidR="00315EE4">
        <w:rPr>
          <w:rFonts w:ascii="Arial" w:hAnsi="Arial" w:cs="Arial"/>
          <w:sz w:val="18"/>
          <w:szCs w:val="18"/>
          <w:lang w:val="en-GB"/>
        </w:rPr>
        <w:t xml:space="preserve"> In the event that </w:t>
      </w:r>
      <w:r w:rsidRPr="005A1ED0">
        <w:rPr>
          <w:rFonts w:ascii="Arial" w:hAnsi="Arial" w:cs="Arial"/>
          <w:sz w:val="18"/>
          <w:szCs w:val="18"/>
          <w:lang w:val="en-GB"/>
        </w:rPr>
        <w:t xml:space="preserve">Lazada is required to provide additional services to collect, deliver, process or store any returned or failed delivery parcels for you, such additional fees or expenses </w:t>
      </w:r>
      <w:r w:rsidR="00341FB6">
        <w:rPr>
          <w:rFonts w:ascii="Arial" w:hAnsi="Arial" w:cs="Arial"/>
          <w:sz w:val="18"/>
          <w:szCs w:val="18"/>
          <w:lang w:val="en-GB"/>
        </w:rPr>
        <w:t>may</w:t>
      </w:r>
      <w:r w:rsidRPr="005A1ED0">
        <w:rPr>
          <w:rFonts w:ascii="Arial" w:hAnsi="Arial" w:cs="Arial"/>
          <w:sz w:val="18"/>
          <w:szCs w:val="18"/>
          <w:lang w:val="en-GB"/>
        </w:rPr>
        <w:t xml:space="preserve"> be charged to you and be </w:t>
      </w:r>
      <w:r w:rsidR="009F17F2">
        <w:rPr>
          <w:rFonts w:ascii="Arial" w:hAnsi="Arial" w:cs="Arial"/>
          <w:sz w:val="18"/>
          <w:szCs w:val="18"/>
          <w:lang w:val="en-GB"/>
        </w:rPr>
        <w:t>set off</w:t>
      </w:r>
      <w:r w:rsidRPr="005A1ED0">
        <w:rPr>
          <w:rFonts w:ascii="Arial" w:hAnsi="Arial" w:cs="Arial"/>
          <w:sz w:val="18"/>
          <w:szCs w:val="18"/>
          <w:lang w:val="en-GB"/>
        </w:rPr>
        <w:t xml:space="preserve"> against funds in your Seller Account.</w:t>
      </w:r>
    </w:p>
    <w:p w14:paraId="45344E8A" w14:textId="77777777" w:rsidR="006C608E" w:rsidRPr="008F2137" w:rsidRDefault="006C608E" w:rsidP="006C608E">
      <w:pPr>
        <w:spacing w:line="264" w:lineRule="auto"/>
        <w:ind w:left="720"/>
        <w:jc w:val="both"/>
        <w:rPr>
          <w:rFonts w:ascii="Arial" w:hAnsi="Arial" w:cs="Arial"/>
          <w:sz w:val="18"/>
          <w:szCs w:val="18"/>
        </w:rPr>
      </w:pPr>
    </w:p>
    <w:p w14:paraId="01A66A10" w14:textId="70832AF0" w:rsidR="005236F1" w:rsidRPr="009859F5" w:rsidRDefault="005236F1" w:rsidP="0036775B">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lang w:val="en-GB"/>
        </w:rPr>
        <w:t xml:space="preserve">Refund of </w:t>
      </w:r>
      <w:r w:rsidR="009859F5">
        <w:rPr>
          <w:rFonts w:ascii="Arial" w:hAnsi="Arial" w:cs="Arial"/>
          <w:b/>
          <w:sz w:val="18"/>
          <w:szCs w:val="18"/>
          <w:lang w:val="en-GB"/>
        </w:rPr>
        <w:t xml:space="preserve">Fee </w:t>
      </w:r>
      <w:r w:rsidR="009859F5" w:rsidRPr="000E6821">
        <w:rPr>
          <w:rFonts w:ascii="Arial" w:hAnsi="Arial" w:cs="Arial"/>
          <w:sz w:val="18"/>
          <w:szCs w:val="18"/>
        </w:rPr>
        <w:t xml:space="preserve">(if applicable): Any </w:t>
      </w:r>
      <w:r w:rsidR="009859F5">
        <w:rPr>
          <w:rFonts w:ascii="Arial" w:hAnsi="Arial" w:cs="Arial"/>
          <w:sz w:val="18"/>
          <w:szCs w:val="18"/>
        </w:rPr>
        <w:t xml:space="preserve">applicable </w:t>
      </w:r>
      <w:r w:rsidR="009859F5" w:rsidRPr="000E6821">
        <w:rPr>
          <w:rFonts w:ascii="Arial" w:hAnsi="Arial" w:cs="Arial"/>
          <w:sz w:val="18"/>
          <w:szCs w:val="18"/>
        </w:rPr>
        <w:t xml:space="preserve">Fee, that was charged to </w:t>
      </w:r>
      <w:r w:rsidR="00EF0AE3">
        <w:rPr>
          <w:rFonts w:ascii="Arial" w:hAnsi="Arial" w:cs="Arial"/>
          <w:sz w:val="18"/>
          <w:szCs w:val="18"/>
        </w:rPr>
        <w:t>you</w:t>
      </w:r>
      <w:r w:rsidR="009859F5" w:rsidRPr="000E6821">
        <w:rPr>
          <w:rFonts w:ascii="Arial" w:hAnsi="Arial" w:cs="Arial"/>
          <w:sz w:val="18"/>
          <w:szCs w:val="18"/>
        </w:rPr>
        <w:t xml:space="preserve">, shall be refunded by Lazada when </w:t>
      </w:r>
      <w:r w:rsidR="009859F5">
        <w:rPr>
          <w:rFonts w:ascii="Arial" w:hAnsi="Arial" w:cs="Arial"/>
          <w:sz w:val="18"/>
          <w:szCs w:val="18"/>
        </w:rPr>
        <w:t xml:space="preserve">Products </w:t>
      </w:r>
      <w:r w:rsidR="009859F5" w:rsidRPr="000E6821">
        <w:rPr>
          <w:rFonts w:ascii="Arial" w:hAnsi="Arial" w:cs="Arial"/>
          <w:sz w:val="18"/>
          <w:szCs w:val="18"/>
        </w:rPr>
        <w:t>are returned in accordance with th</w:t>
      </w:r>
      <w:r w:rsidR="009859F5">
        <w:rPr>
          <w:rFonts w:ascii="Arial" w:hAnsi="Arial" w:cs="Arial"/>
          <w:sz w:val="18"/>
          <w:szCs w:val="18"/>
        </w:rPr>
        <w:t xml:space="preserve">ese </w:t>
      </w:r>
      <w:r w:rsidR="009859F5" w:rsidRPr="000E6821">
        <w:rPr>
          <w:rFonts w:ascii="Arial" w:hAnsi="Arial" w:cs="Arial"/>
          <w:sz w:val="18"/>
          <w:szCs w:val="18"/>
        </w:rPr>
        <w:t xml:space="preserve">Terms and applicable Policies. </w:t>
      </w:r>
      <w:r w:rsidR="009859F5">
        <w:rPr>
          <w:rFonts w:ascii="Arial" w:hAnsi="Arial" w:cs="Arial"/>
          <w:sz w:val="18"/>
          <w:szCs w:val="18"/>
        </w:rPr>
        <w:t>The refund by Lazada</w:t>
      </w:r>
      <w:r w:rsidR="009859F5" w:rsidRPr="000E6821">
        <w:rPr>
          <w:rFonts w:ascii="Arial" w:hAnsi="Arial" w:cs="Arial"/>
          <w:sz w:val="18"/>
          <w:szCs w:val="18"/>
        </w:rPr>
        <w:t xml:space="preserve"> only triggered upon valid return. If return is rejected by Lazada in accordance with provisions set forth in</w:t>
      </w:r>
      <w:r w:rsidR="009859F5">
        <w:rPr>
          <w:rFonts w:ascii="Arial" w:hAnsi="Arial" w:cs="Arial"/>
          <w:sz w:val="18"/>
          <w:szCs w:val="18"/>
        </w:rPr>
        <w:t xml:space="preserve"> these</w:t>
      </w:r>
      <w:r w:rsidR="009859F5" w:rsidRPr="000E6821">
        <w:rPr>
          <w:rFonts w:ascii="Arial" w:hAnsi="Arial" w:cs="Arial"/>
          <w:sz w:val="18"/>
          <w:szCs w:val="18"/>
        </w:rPr>
        <w:t xml:space="preserve"> Terms and applicable Policies, </w:t>
      </w:r>
      <w:r w:rsidR="009859F5">
        <w:rPr>
          <w:rFonts w:ascii="Arial" w:hAnsi="Arial" w:cs="Arial"/>
          <w:sz w:val="18"/>
          <w:szCs w:val="18"/>
        </w:rPr>
        <w:t>Products</w:t>
      </w:r>
      <w:r w:rsidR="009859F5" w:rsidRPr="000E6821">
        <w:rPr>
          <w:rFonts w:ascii="Arial" w:hAnsi="Arial" w:cs="Arial"/>
          <w:sz w:val="18"/>
          <w:szCs w:val="18"/>
        </w:rPr>
        <w:t xml:space="preserve"> shall be treated as successfully delivered</w:t>
      </w:r>
      <w:r w:rsidR="009859F5">
        <w:rPr>
          <w:rFonts w:ascii="Arial" w:hAnsi="Arial" w:cs="Arial"/>
          <w:sz w:val="18"/>
          <w:szCs w:val="18"/>
        </w:rPr>
        <w:t xml:space="preserve">.  </w:t>
      </w:r>
    </w:p>
    <w:p w14:paraId="143A0057" w14:textId="77777777" w:rsidR="006C608E" w:rsidRPr="008F2137" w:rsidRDefault="006C608E" w:rsidP="006C608E">
      <w:pPr>
        <w:spacing w:line="264" w:lineRule="auto"/>
        <w:ind w:left="720"/>
        <w:jc w:val="both"/>
        <w:rPr>
          <w:rFonts w:ascii="Arial" w:hAnsi="Arial" w:cs="Arial"/>
          <w:sz w:val="18"/>
          <w:szCs w:val="18"/>
        </w:rPr>
      </w:pPr>
    </w:p>
    <w:p w14:paraId="22C096F0" w14:textId="2B0347FB" w:rsidR="005236F1" w:rsidRPr="000E6821" w:rsidRDefault="005236F1" w:rsidP="0036775B">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lang w:val="en-GB"/>
        </w:rPr>
        <w:t xml:space="preserve">Costs of Failed Delivery/Inadequate Product. </w:t>
      </w:r>
    </w:p>
    <w:p w14:paraId="37ED36A2" w14:textId="77777777" w:rsidR="00076C36" w:rsidRPr="008F2137" w:rsidRDefault="00076C36" w:rsidP="000E6821">
      <w:pPr>
        <w:spacing w:line="264" w:lineRule="auto"/>
        <w:jc w:val="both"/>
        <w:rPr>
          <w:rFonts w:ascii="Arial" w:hAnsi="Arial" w:cs="Arial"/>
          <w:sz w:val="18"/>
          <w:szCs w:val="18"/>
        </w:rPr>
      </w:pPr>
    </w:p>
    <w:p w14:paraId="0DD409ED" w14:textId="6AC64D73" w:rsidR="005236F1" w:rsidRPr="008F2137" w:rsidRDefault="00881031" w:rsidP="00816A3D">
      <w:pPr>
        <w:numPr>
          <w:ilvl w:val="0"/>
          <w:numId w:val="86"/>
        </w:numPr>
        <w:spacing w:line="264" w:lineRule="auto"/>
        <w:ind w:left="1440" w:hanging="720"/>
        <w:jc w:val="both"/>
        <w:rPr>
          <w:rFonts w:ascii="Arial" w:eastAsia="Times New Roman" w:hAnsi="Arial" w:cs="Arial"/>
          <w:sz w:val="18"/>
          <w:szCs w:val="18"/>
          <w:lang w:val="en-GB" w:eastAsia="en-MY"/>
        </w:rPr>
      </w:pPr>
      <w:r w:rsidRPr="008F2137">
        <w:rPr>
          <w:rFonts w:ascii="Arial" w:hAnsi="Arial" w:cs="Arial"/>
          <w:sz w:val="18"/>
          <w:szCs w:val="18"/>
          <w:lang w:val="en-GB"/>
        </w:rPr>
        <w:lastRenderedPageBreak/>
        <w:t>In case of Failed Delivery</w:t>
      </w:r>
      <w:r w:rsidR="00BE729F">
        <w:rPr>
          <w:rFonts w:ascii="Arial" w:hAnsi="Arial" w:cs="Arial"/>
          <w:sz w:val="18"/>
          <w:szCs w:val="18"/>
          <w:lang w:val="en-GB"/>
        </w:rPr>
        <w:t xml:space="preserve">, Lazada may </w:t>
      </w:r>
      <w:r w:rsidR="00002837">
        <w:rPr>
          <w:rFonts w:ascii="Arial" w:hAnsi="Arial" w:cs="Arial"/>
          <w:sz w:val="18"/>
          <w:szCs w:val="18"/>
          <w:lang w:val="en-GB"/>
        </w:rPr>
        <w:t xml:space="preserve">require you to bear costs associated with the </w:t>
      </w:r>
      <w:r w:rsidR="00D20D18">
        <w:rPr>
          <w:rFonts w:ascii="Arial" w:hAnsi="Arial" w:cs="Arial"/>
          <w:sz w:val="18"/>
          <w:szCs w:val="18"/>
          <w:lang w:val="en-GB"/>
        </w:rPr>
        <w:t xml:space="preserve">Failed Delivery </w:t>
      </w:r>
      <w:r w:rsidR="001E04EA">
        <w:rPr>
          <w:rFonts w:ascii="Arial" w:hAnsi="Arial" w:cs="Arial"/>
          <w:sz w:val="18"/>
          <w:szCs w:val="18"/>
          <w:lang w:val="en-GB"/>
        </w:rPr>
        <w:t xml:space="preserve">where the underlying reason for Failed Delivery is </w:t>
      </w:r>
      <w:r w:rsidR="00C22EAD">
        <w:rPr>
          <w:rFonts w:ascii="Arial" w:hAnsi="Arial" w:cs="Arial"/>
          <w:sz w:val="18"/>
          <w:szCs w:val="18"/>
          <w:lang w:val="en-GB"/>
        </w:rPr>
        <w:t>Seller’s</w:t>
      </w:r>
      <w:r w:rsidR="001E04EA">
        <w:rPr>
          <w:rFonts w:ascii="Arial" w:hAnsi="Arial" w:cs="Arial"/>
          <w:sz w:val="18"/>
          <w:szCs w:val="18"/>
          <w:lang w:val="en-GB"/>
        </w:rPr>
        <w:t xml:space="preserve"> fault</w:t>
      </w:r>
      <w:r w:rsidRPr="008F2137">
        <w:rPr>
          <w:rFonts w:ascii="Arial" w:hAnsi="Arial" w:cs="Arial"/>
          <w:sz w:val="18"/>
          <w:szCs w:val="18"/>
          <w:lang w:val="en-GB"/>
        </w:rPr>
        <w:t>.</w:t>
      </w:r>
    </w:p>
    <w:p w14:paraId="04D4A985" w14:textId="77777777" w:rsidR="00816A3D" w:rsidRDefault="00816A3D" w:rsidP="00816A3D">
      <w:pPr>
        <w:spacing w:line="264" w:lineRule="auto"/>
        <w:ind w:left="1440"/>
        <w:jc w:val="both"/>
        <w:rPr>
          <w:rFonts w:ascii="Arial" w:eastAsia="Times New Roman" w:hAnsi="Arial" w:cs="Arial"/>
          <w:sz w:val="18"/>
          <w:szCs w:val="18"/>
          <w:lang w:val="en-GB" w:eastAsia="en-MY"/>
        </w:rPr>
      </w:pPr>
    </w:p>
    <w:p w14:paraId="124B56D8" w14:textId="3B33B273" w:rsidR="005236F1" w:rsidRPr="00F04D40" w:rsidRDefault="00881031" w:rsidP="00816A3D">
      <w:pPr>
        <w:numPr>
          <w:ilvl w:val="0"/>
          <w:numId w:val="86"/>
        </w:numPr>
        <w:spacing w:line="264" w:lineRule="auto"/>
        <w:ind w:left="1440" w:hanging="720"/>
        <w:jc w:val="both"/>
        <w:rPr>
          <w:rFonts w:ascii="Arial" w:eastAsia="Times New Roman" w:hAnsi="Arial" w:cs="Arial"/>
          <w:sz w:val="18"/>
          <w:szCs w:val="18"/>
          <w:lang w:val="en-GB" w:eastAsia="en-MY"/>
        </w:rPr>
      </w:pPr>
      <w:r w:rsidRPr="00F04D40">
        <w:rPr>
          <w:rFonts w:ascii="Arial" w:hAnsi="Arial" w:cs="Arial"/>
          <w:sz w:val="18"/>
          <w:szCs w:val="18"/>
          <w:lang w:val="en-GB"/>
        </w:rPr>
        <w:t xml:space="preserve">In case of an Inadequate Product, </w:t>
      </w:r>
      <w:r w:rsidR="00A03F41">
        <w:rPr>
          <w:rFonts w:ascii="Arial" w:hAnsi="Arial" w:cs="Arial"/>
          <w:sz w:val="18"/>
          <w:szCs w:val="18"/>
          <w:lang w:val="en-GB"/>
        </w:rPr>
        <w:t>y</w:t>
      </w:r>
      <w:r w:rsidR="00A03F41" w:rsidRPr="008F2137">
        <w:rPr>
          <w:rFonts w:ascii="Arial" w:hAnsi="Arial" w:cs="Arial"/>
          <w:sz w:val="18"/>
          <w:szCs w:val="18"/>
          <w:lang w:val="en-GB"/>
        </w:rPr>
        <w:t xml:space="preserve">ou will promptly notify Lazada of any Inadequate Product (or the threat of a public or private recall) and cooperate and assist Lazada with returns, including by initiating the procedures for returning Products to you. </w:t>
      </w:r>
      <w:r w:rsidR="00A03F41">
        <w:rPr>
          <w:rFonts w:ascii="Arial" w:hAnsi="Arial" w:cs="Arial"/>
          <w:sz w:val="18"/>
          <w:szCs w:val="18"/>
          <w:lang w:val="en-GB"/>
        </w:rPr>
        <w:t>Y</w:t>
      </w:r>
      <w:r w:rsidR="00522D1D" w:rsidRPr="00F04D40">
        <w:rPr>
          <w:rFonts w:ascii="Arial" w:hAnsi="Arial" w:cs="Arial"/>
          <w:sz w:val="18"/>
          <w:szCs w:val="18"/>
          <w:lang w:val="en-GB"/>
        </w:rPr>
        <w:t xml:space="preserve">ou </w:t>
      </w:r>
      <w:r w:rsidRPr="00F04D40">
        <w:rPr>
          <w:rFonts w:ascii="Arial" w:hAnsi="Arial" w:cs="Arial"/>
          <w:sz w:val="18"/>
          <w:szCs w:val="18"/>
          <w:lang w:val="en-GB"/>
        </w:rPr>
        <w:t xml:space="preserve">will bear all costs associated with the return and refund or replacement, including the </w:t>
      </w:r>
      <w:r w:rsidR="00071382">
        <w:rPr>
          <w:rFonts w:ascii="Arial" w:hAnsi="Arial" w:cs="Arial"/>
          <w:sz w:val="18"/>
          <w:szCs w:val="18"/>
          <w:lang w:val="en-GB"/>
        </w:rPr>
        <w:t>Order Processing Fee</w:t>
      </w:r>
      <w:r w:rsidRPr="00F04D40">
        <w:rPr>
          <w:rFonts w:ascii="Arial" w:hAnsi="Arial" w:cs="Arial"/>
          <w:sz w:val="18"/>
          <w:szCs w:val="18"/>
          <w:lang w:val="en-GB"/>
        </w:rPr>
        <w:t xml:space="preserve">, and unless the shipping has been arranged by </w:t>
      </w:r>
      <w:r w:rsidR="00522D1D" w:rsidRPr="00F04D40">
        <w:rPr>
          <w:rFonts w:ascii="Arial" w:hAnsi="Arial" w:cs="Arial"/>
          <w:sz w:val="18"/>
          <w:szCs w:val="18"/>
          <w:lang w:val="en-GB"/>
        </w:rPr>
        <w:t>you</w:t>
      </w:r>
      <w:r w:rsidRPr="00F04D40">
        <w:rPr>
          <w:rFonts w:ascii="Arial" w:hAnsi="Arial" w:cs="Arial"/>
          <w:sz w:val="18"/>
          <w:szCs w:val="18"/>
          <w:lang w:val="en-GB"/>
        </w:rPr>
        <w:t xml:space="preserve">, the Shipping Cost for the shipment of the Product to the </w:t>
      </w:r>
      <w:r w:rsidR="00D8043F" w:rsidRPr="00F04D40">
        <w:rPr>
          <w:rFonts w:ascii="Arial" w:hAnsi="Arial" w:cs="Arial"/>
          <w:sz w:val="18"/>
          <w:szCs w:val="18"/>
          <w:lang w:val="en-GB"/>
        </w:rPr>
        <w:t>Buyer</w:t>
      </w:r>
      <w:r w:rsidRPr="00F04D40">
        <w:rPr>
          <w:rFonts w:ascii="Arial" w:hAnsi="Arial" w:cs="Arial"/>
          <w:sz w:val="18"/>
          <w:szCs w:val="18"/>
          <w:lang w:val="en-GB"/>
        </w:rPr>
        <w:t xml:space="preserve">, from the </w:t>
      </w:r>
      <w:r w:rsidR="00D8043F" w:rsidRPr="00F04D40">
        <w:rPr>
          <w:rFonts w:ascii="Arial" w:hAnsi="Arial" w:cs="Arial"/>
          <w:sz w:val="18"/>
          <w:szCs w:val="18"/>
          <w:lang w:val="en-GB"/>
        </w:rPr>
        <w:t>Buyer</w:t>
      </w:r>
      <w:r w:rsidRPr="00F04D40">
        <w:rPr>
          <w:rFonts w:ascii="Arial" w:hAnsi="Arial" w:cs="Arial"/>
          <w:sz w:val="18"/>
          <w:szCs w:val="18"/>
          <w:lang w:val="en-GB"/>
        </w:rPr>
        <w:t xml:space="preserve"> to Lazada and from Lazada back to </w:t>
      </w:r>
      <w:r w:rsidR="00522D1D" w:rsidRPr="00F04D40">
        <w:rPr>
          <w:rFonts w:ascii="Arial" w:hAnsi="Arial" w:cs="Arial"/>
          <w:sz w:val="18"/>
          <w:szCs w:val="18"/>
          <w:lang w:val="en-GB"/>
        </w:rPr>
        <w:t>you</w:t>
      </w:r>
      <w:r w:rsidRPr="00F04D40">
        <w:rPr>
          <w:rFonts w:ascii="Arial" w:hAnsi="Arial" w:cs="Arial"/>
          <w:sz w:val="18"/>
          <w:szCs w:val="18"/>
          <w:lang w:val="en-GB"/>
        </w:rPr>
        <w:t xml:space="preserve">, provided that, where FBL </w:t>
      </w:r>
      <w:r w:rsidR="00EF1956" w:rsidRPr="00F04D40">
        <w:rPr>
          <w:rFonts w:ascii="Arial" w:hAnsi="Arial" w:cs="Arial"/>
          <w:sz w:val="18"/>
          <w:szCs w:val="18"/>
          <w:lang w:val="en-GB"/>
        </w:rPr>
        <w:t>Products</w:t>
      </w:r>
      <w:r w:rsidRPr="00F04D40">
        <w:rPr>
          <w:rFonts w:ascii="Arial" w:hAnsi="Arial" w:cs="Arial"/>
          <w:sz w:val="18"/>
          <w:szCs w:val="18"/>
          <w:lang w:val="en-GB"/>
        </w:rPr>
        <w:t xml:space="preserve"> are concerned, Seller will also be debited for any additional Storage Fee and Handling Fee.</w:t>
      </w:r>
    </w:p>
    <w:p w14:paraId="265A4A33" w14:textId="6B4E4020" w:rsidR="006C608E" w:rsidRPr="008F2137" w:rsidRDefault="006C608E" w:rsidP="005A1ED0">
      <w:pPr>
        <w:spacing w:line="264" w:lineRule="auto"/>
        <w:jc w:val="both"/>
        <w:rPr>
          <w:rFonts w:ascii="Arial" w:hAnsi="Arial" w:cs="Arial"/>
          <w:sz w:val="18"/>
          <w:szCs w:val="18"/>
        </w:rPr>
      </w:pPr>
    </w:p>
    <w:p w14:paraId="182F6D5E" w14:textId="581B3202" w:rsidR="005236F1" w:rsidRPr="008F2137" w:rsidRDefault="005236F1" w:rsidP="0036775B">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rPr>
        <w:t xml:space="preserve">No Obligation to Return Products. </w:t>
      </w:r>
      <w:r w:rsidR="00881031" w:rsidRPr="008F2137">
        <w:rPr>
          <w:rFonts w:ascii="Arial" w:eastAsia="Century Gothic" w:hAnsi="Arial" w:cs="Arial"/>
          <w:sz w:val="18"/>
          <w:szCs w:val="18"/>
          <w:lang w:val="en-GB"/>
        </w:rPr>
        <w:t xml:space="preserve">Subject to the Policies, Lazada is not obliged to return any Products to </w:t>
      </w:r>
      <w:r w:rsidR="00522D1D" w:rsidRPr="008F2137">
        <w:rPr>
          <w:rFonts w:ascii="Arial" w:hAnsi="Arial" w:cs="Arial"/>
          <w:sz w:val="18"/>
          <w:szCs w:val="18"/>
          <w:lang w:val="en-GB"/>
        </w:rPr>
        <w:t>you</w:t>
      </w:r>
      <w:r w:rsidR="00522D1D" w:rsidRPr="008F2137">
        <w:rPr>
          <w:rFonts w:ascii="Arial" w:eastAsia="Century Gothic" w:hAnsi="Arial" w:cs="Arial"/>
          <w:sz w:val="18"/>
          <w:szCs w:val="18"/>
          <w:lang w:val="en-GB"/>
        </w:rPr>
        <w:t xml:space="preserve"> </w:t>
      </w:r>
      <w:r w:rsidR="00881031" w:rsidRPr="008F2137">
        <w:rPr>
          <w:rFonts w:ascii="Arial" w:eastAsia="Century Gothic" w:hAnsi="Arial" w:cs="Arial"/>
          <w:sz w:val="18"/>
          <w:szCs w:val="18"/>
          <w:lang w:val="en-GB"/>
        </w:rPr>
        <w:t xml:space="preserve">if such return would not be reasonably practicable (including if the value of Products is disproportionately low relative to the cost of returning Products). </w:t>
      </w:r>
    </w:p>
    <w:p w14:paraId="7406B303" w14:textId="77777777" w:rsidR="006C608E" w:rsidRPr="008F2137" w:rsidRDefault="006C608E" w:rsidP="006C608E">
      <w:pPr>
        <w:spacing w:line="264" w:lineRule="auto"/>
        <w:ind w:left="720"/>
        <w:jc w:val="both"/>
        <w:rPr>
          <w:rFonts w:ascii="Arial" w:hAnsi="Arial" w:cs="Arial"/>
          <w:sz w:val="18"/>
          <w:szCs w:val="18"/>
        </w:rPr>
      </w:pPr>
    </w:p>
    <w:p w14:paraId="100AF740" w14:textId="5496185B" w:rsidR="00DF5B61" w:rsidRPr="008F2137" w:rsidRDefault="005236F1" w:rsidP="008F2137">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rPr>
        <w:t xml:space="preserve">Inability to Return Products. </w:t>
      </w:r>
      <w:r w:rsidR="00881031" w:rsidRPr="008F2137">
        <w:rPr>
          <w:rFonts w:ascii="Arial" w:eastAsia="Century Gothic" w:hAnsi="Arial" w:cs="Arial"/>
          <w:sz w:val="18"/>
          <w:szCs w:val="18"/>
          <w:lang w:val="en-GB"/>
        </w:rPr>
        <w:t>If (</w:t>
      </w:r>
      <w:r w:rsidR="0050353A" w:rsidRPr="008F2137">
        <w:rPr>
          <w:rFonts w:ascii="Arial" w:eastAsia="Century Gothic" w:hAnsi="Arial" w:cs="Arial"/>
          <w:sz w:val="18"/>
          <w:szCs w:val="18"/>
          <w:lang w:val="en-GB"/>
        </w:rPr>
        <w:t>a</w:t>
      </w:r>
      <w:r w:rsidR="00881031" w:rsidRPr="008F2137">
        <w:rPr>
          <w:rFonts w:ascii="Arial" w:eastAsia="Century Gothic" w:hAnsi="Arial" w:cs="Arial"/>
          <w:sz w:val="18"/>
          <w:szCs w:val="18"/>
          <w:lang w:val="en-GB"/>
        </w:rPr>
        <w:t xml:space="preserve">) Lazada is unable to return the Products to </w:t>
      </w:r>
      <w:r w:rsidR="00522D1D" w:rsidRPr="008F2137">
        <w:rPr>
          <w:rFonts w:ascii="Arial" w:hAnsi="Arial" w:cs="Arial"/>
          <w:sz w:val="18"/>
          <w:szCs w:val="18"/>
          <w:lang w:val="en-GB"/>
        </w:rPr>
        <w:t>you</w:t>
      </w:r>
      <w:r w:rsidR="00881031" w:rsidRPr="008F2137">
        <w:rPr>
          <w:rFonts w:ascii="Arial" w:eastAsia="Century Gothic" w:hAnsi="Arial" w:cs="Arial"/>
          <w:sz w:val="18"/>
          <w:szCs w:val="18"/>
          <w:lang w:val="en-GB"/>
        </w:rPr>
        <w:t xml:space="preserve"> despite taking reasonable efforts in accordance with the Policies (for example, if </w:t>
      </w:r>
      <w:r w:rsidR="00522D1D" w:rsidRPr="008F2137">
        <w:rPr>
          <w:rFonts w:ascii="Arial" w:eastAsia="Century Gothic" w:hAnsi="Arial" w:cs="Arial"/>
          <w:sz w:val="18"/>
          <w:szCs w:val="18"/>
          <w:lang w:val="en-GB"/>
        </w:rPr>
        <w:t>you refuse</w:t>
      </w:r>
      <w:r w:rsidR="00881031" w:rsidRPr="008F2137">
        <w:rPr>
          <w:rFonts w:ascii="Arial" w:eastAsia="Century Gothic" w:hAnsi="Arial" w:cs="Arial"/>
          <w:sz w:val="18"/>
          <w:szCs w:val="18"/>
          <w:lang w:val="en-GB"/>
        </w:rPr>
        <w:t xml:space="preserve"> to pick-up the </w:t>
      </w:r>
      <w:r w:rsidR="005718EF" w:rsidRPr="008F2137">
        <w:rPr>
          <w:rFonts w:ascii="Arial" w:eastAsia="Century Gothic" w:hAnsi="Arial" w:cs="Arial"/>
          <w:sz w:val="18"/>
          <w:szCs w:val="18"/>
          <w:lang w:val="en-GB"/>
        </w:rPr>
        <w:t>R</w:t>
      </w:r>
      <w:r w:rsidR="00881031" w:rsidRPr="008F2137">
        <w:rPr>
          <w:rFonts w:ascii="Arial" w:eastAsia="Century Gothic" w:hAnsi="Arial" w:cs="Arial"/>
          <w:sz w:val="18"/>
          <w:szCs w:val="18"/>
          <w:lang w:val="en-GB"/>
        </w:rPr>
        <w:t xml:space="preserve">eturned Products; or if </w:t>
      </w:r>
      <w:r w:rsidR="00522D1D" w:rsidRPr="008F2137">
        <w:rPr>
          <w:rFonts w:ascii="Arial" w:eastAsia="Century Gothic" w:hAnsi="Arial" w:cs="Arial"/>
          <w:sz w:val="18"/>
          <w:szCs w:val="18"/>
          <w:lang w:val="en-GB"/>
        </w:rPr>
        <w:t>your</w:t>
      </w:r>
      <w:r w:rsidR="00881031" w:rsidRPr="008F2137">
        <w:rPr>
          <w:rFonts w:ascii="Arial" w:eastAsia="Century Gothic" w:hAnsi="Arial" w:cs="Arial"/>
          <w:sz w:val="18"/>
          <w:szCs w:val="18"/>
          <w:lang w:val="en-GB"/>
        </w:rPr>
        <w:t xml:space="preserve"> delivery address is incorrect) or (</w:t>
      </w:r>
      <w:r w:rsidR="0050353A" w:rsidRPr="008F2137">
        <w:rPr>
          <w:rFonts w:ascii="Arial" w:eastAsia="Century Gothic" w:hAnsi="Arial" w:cs="Arial"/>
          <w:sz w:val="18"/>
          <w:szCs w:val="18"/>
          <w:lang w:val="en-GB"/>
        </w:rPr>
        <w:t>b</w:t>
      </w:r>
      <w:r w:rsidR="00881031" w:rsidRPr="008F2137">
        <w:rPr>
          <w:rFonts w:ascii="Arial" w:eastAsia="Century Gothic" w:hAnsi="Arial" w:cs="Arial"/>
          <w:sz w:val="18"/>
          <w:szCs w:val="18"/>
          <w:lang w:val="en-GB"/>
        </w:rPr>
        <w:t xml:space="preserve">) Lazada reasonably determines that it is not reasonably practicable to return the Product to </w:t>
      </w:r>
      <w:r w:rsidR="00522D1D" w:rsidRPr="008F2137">
        <w:rPr>
          <w:rFonts w:ascii="Arial" w:eastAsia="Century Gothic" w:hAnsi="Arial" w:cs="Arial"/>
          <w:sz w:val="18"/>
          <w:szCs w:val="18"/>
          <w:lang w:val="en-GB"/>
        </w:rPr>
        <w:t>you</w:t>
      </w:r>
      <w:r w:rsidR="00881031" w:rsidRPr="008F2137">
        <w:rPr>
          <w:rFonts w:ascii="Arial" w:eastAsia="Century Gothic" w:hAnsi="Arial" w:cs="Arial"/>
          <w:sz w:val="18"/>
          <w:szCs w:val="18"/>
          <w:lang w:val="en-GB"/>
        </w:rPr>
        <w:t xml:space="preserve"> pursuant to Paragraph </w:t>
      </w:r>
      <w:r w:rsidR="00DB0720">
        <w:rPr>
          <w:rFonts w:ascii="Arial" w:eastAsia="Century Gothic" w:hAnsi="Arial" w:cs="Arial"/>
          <w:sz w:val="18"/>
          <w:szCs w:val="18"/>
          <w:lang w:val="en-GB"/>
        </w:rPr>
        <w:t>D</w:t>
      </w:r>
      <w:r w:rsidR="00881031" w:rsidRPr="008F2137">
        <w:rPr>
          <w:rFonts w:ascii="Arial" w:eastAsia="Century Gothic" w:hAnsi="Arial" w:cs="Arial"/>
          <w:sz w:val="18"/>
          <w:szCs w:val="18"/>
          <w:lang w:val="en-GB"/>
        </w:rPr>
        <w:t xml:space="preserve"> above, Lazada may</w:t>
      </w:r>
      <w:r w:rsidR="00F42625" w:rsidRPr="008F2137">
        <w:rPr>
          <w:rFonts w:ascii="Arial" w:eastAsia="Century Gothic" w:hAnsi="Arial" w:cs="Arial"/>
          <w:sz w:val="18"/>
          <w:szCs w:val="18"/>
          <w:lang w:val="en-GB"/>
        </w:rPr>
        <w:t xml:space="preserve"> </w:t>
      </w:r>
      <w:r w:rsidR="006D60F4" w:rsidRPr="008F2137">
        <w:rPr>
          <w:rFonts w:ascii="Arial" w:eastAsia="Century Gothic" w:hAnsi="Arial" w:cs="Arial"/>
          <w:sz w:val="18"/>
          <w:szCs w:val="18"/>
          <w:lang w:val="en-GB"/>
        </w:rPr>
        <w:t xml:space="preserve">examine, </w:t>
      </w:r>
      <w:r w:rsidR="00881031" w:rsidRPr="008F2137">
        <w:rPr>
          <w:rFonts w:ascii="Arial" w:eastAsia="Century Gothic" w:hAnsi="Arial" w:cs="Arial"/>
          <w:sz w:val="18"/>
          <w:szCs w:val="18"/>
          <w:lang w:val="en-GB"/>
        </w:rPr>
        <w:t xml:space="preserve">release, dispose of or sell the Products in any manner it sees fit, without any liability or payment obligations to </w:t>
      </w:r>
      <w:r w:rsidR="00522D1D" w:rsidRPr="008F2137">
        <w:rPr>
          <w:rFonts w:ascii="Arial" w:eastAsia="Century Gothic" w:hAnsi="Arial" w:cs="Arial"/>
          <w:sz w:val="18"/>
          <w:szCs w:val="18"/>
          <w:lang w:val="en-GB"/>
        </w:rPr>
        <w:t>you</w:t>
      </w:r>
      <w:r w:rsidR="00881031" w:rsidRPr="008F2137">
        <w:rPr>
          <w:rFonts w:ascii="Arial" w:eastAsia="Century Gothic" w:hAnsi="Arial" w:cs="Arial"/>
          <w:sz w:val="18"/>
          <w:szCs w:val="18"/>
          <w:lang w:val="en-GB"/>
        </w:rPr>
        <w:t xml:space="preserve">. </w:t>
      </w:r>
      <w:r w:rsidR="00522D1D" w:rsidRPr="008F2137">
        <w:rPr>
          <w:rFonts w:ascii="Arial" w:eastAsia="Century Gothic" w:hAnsi="Arial" w:cs="Arial"/>
          <w:sz w:val="18"/>
          <w:szCs w:val="18"/>
          <w:lang w:val="en-GB"/>
        </w:rPr>
        <w:t>You agree</w:t>
      </w:r>
      <w:r w:rsidR="00881031" w:rsidRPr="008F2137">
        <w:rPr>
          <w:rFonts w:ascii="Arial" w:eastAsia="Century Gothic" w:hAnsi="Arial" w:cs="Arial"/>
          <w:sz w:val="18"/>
          <w:szCs w:val="18"/>
          <w:lang w:val="en-GB"/>
        </w:rPr>
        <w:t xml:space="preserve"> that title to all Products will be passed to Lazada prior to any</w:t>
      </w:r>
      <w:r w:rsidR="006D60F4" w:rsidRPr="008F2137">
        <w:rPr>
          <w:rFonts w:ascii="Arial" w:eastAsia="Century Gothic" w:hAnsi="Arial" w:cs="Arial"/>
          <w:sz w:val="18"/>
          <w:szCs w:val="18"/>
          <w:lang w:val="en-GB"/>
        </w:rPr>
        <w:t xml:space="preserve"> examination,</w:t>
      </w:r>
      <w:r w:rsidR="00881031" w:rsidRPr="008F2137">
        <w:rPr>
          <w:rFonts w:ascii="Arial" w:eastAsia="Century Gothic" w:hAnsi="Arial" w:cs="Arial"/>
          <w:sz w:val="18"/>
          <w:szCs w:val="18"/>
          <w:lang w:val="en-GB"/>
        </w:rPr>
        <w:t xml:space="preserve"> release, disposal, or sale of the Products by Lazada.</w:t>
      </w:r>
      <w:r w:rsidR="006D60F4" w:rsidRPr="008F2137">
        <w:rPr>
          <w:rFonts w:ascii="Arial" w:eastAsia="Century Gothic" w:hAnsi="Arial" w:cs="Arial"/>
          <w:sz w:val="18"/>
          <w:szCs w:val="18"/>
          <w:lang w:val="en-GB"/>
        </w:rPr>
        <w:t xml:space="preserve"> </w:t>
      </w:r>
    </w:p>
    <w:p w14:paraId="05B2E9CA" w14:textId="77777777" w:rsidR="006C608E" w:rsidRPr="008F2137" w:rsidRDefault="006C608E" w:rsidP="006C608E">
      <w:pPr>
        <w:spacing w:line="264" w:lineRule="auto"/>
        <w:ind w:left="720"/>
        <w:jc w:val="both"/>
        <w:rPr>
          <w:rFonts w:ascii="Arial" w:hAnsi="Arial" w:cs="Arial"/>
          <w:sz w:val="18"/>
          <w:szCs w:val="18"/>
        </w:rPr>
      </w:pPr>
    </w:p>
    <w:p w14:paraId="39C9DC08" w14:textId="3A837037" w:rsidR="00DF5B61" w:rsidRPr="008F2137" w:rsidRDefault="00DF5B61" w:rsidP="008F2137">
      <w:pPr>
        <w:numPr>
          <w:ilvl w:val="0"/>
          <w:numId w:val="74"/>
        </w:numPr>
        <w:spacing w:line="264" w:lineRule="auto"/>
        <w:ind w:left="720" w:hanging="720"/>
        <w:jc w:val="both"/>
        <w:rPr>
          <w:rFonts w:ascii="Arial" w:hAnsi="Arial" w:cs="Arial"/>
          <w:sz w:val="18"/>
          <w:szCs w:val="18"/>
        </w:rPr>
      </w:pPr>
      <w:r w:rsidRPr="008F2137">
        <w:rPr>
          <w:rFonts w:ascii="Arial" w:hAnsi="Arial" w:cs="Arial"/>
          <w:b/>
          <w:sz w:val="18"/>
          <w:szCs w:val="18"/>
        </w:rPr>
        <w:t>Sales Proceeds.</w:t>
      </w:r>
      <w:r w:rsidRPr="008F2137">
        <w:rPr>
          <w:rFonts w:ascii="Arial" w:hAnsi="Arial" w:cs="Arial"/>
          <w:sz w:val="18"/>
          <w:szCs w:val="18"/>
        </w:rPr>
        <w:t xml:space="preserve"> In case of Failed Delivery: (</w:t>
      </w:r>
      <w:r w:rsidR="00AB7E9B">
        <w:rPr>
          <w:rFonts w:ascii="Arial" w:hAnsi="Arial" w:cs="Arial"/>
          <w:sz w:val="18"/>
          <w:szCs w:val="18"/>
        </w:rPr>
        <w:t>a</w:t>
      </w:r>
      <w:r w:rsidRPr="008F2137">
        <w:rPr>
          <w:rFonts w:ascii="Arial" w:hAnsi="Arial" w:cs="Arial"/>
          <w:sz w:val="18"/>
          <w:szCs w:val="18"/>
        </w:rPr>
        <w:t>) where received by Lazada, Sales Proceeds will be refunded to the Buyer</w:t>
      </w:r>
      <w:r w:rsidR="00AB7E9B">
        <w:rPr>
          <w:rFonts w:ascii="Arial" w:hAnsi="Arial" w:cs="Arial"/>
          <w:sz w:val="18"/>
          <w:szCs w:val="18"/>
        </w:rPr>
        <w:t>;</w:t>
      </w:r>
      <w:r w:rsidRPr="008F2137">
        <w:rPr>
          <w:rFonts w:ascii="Arial" w:hAnsi="Arial" w:cs="Arial"/>
          <w:sz w:val="18"/>
          <w:szCs w:val="18"/>
        </w:rPr>
        <w:t xml:space="preserve"> and (</w:t>
      </w:r>
      <w:r w:rsidR="00AB7E9B">
        <w:rPr>
          <w:rFonts w:ascii="Arial" w:hAnsi="Arial" w:cs="Arial"/>
          <w:sz w:val="18"/>
          <w:szCs w:val="18"/>
        </w:rPr>
        <w:t>b</w:t>
      </w:r>
      <w:r w:rsidRPr="008F2137">
        <w:rPr>
          <w:rFonts w:ascii="Arial" w:hAnsi="Arial" w:cs="Arial"/>
          <w:sz w:val="18"/>
          <w:szCs w:val="18"/>
        </w:rPr>
        <w:t xml:space="preserve">) where received by you, the </w:t>
      </w:r>
      <w:r w:rsidR="006B5BE9" w:rsidRPr="008F2137">
        <w:rPr>
          <w:rFonts w:ascii="Arial" w:hAnsi="Arial" w:cs="Arial"/>
          <w:sz w:val="18"/>
          <w:szCs w:val="18"/>
        </w:rPr>
        <w:t>Net Proceeds</w:t>
      </w:r>
      <w:r w:rsidRPr="008F2137">
        <w:rPr>
          <w:rFonts w:ascii="Arial" w:hAnsi="Arial" w:cs="Arial"/>
          <w:sz w:val="18"/>
          <w:szCs w:val="18"/>
        </w:rPr>
        <w:t xml:space="preserve"> will be refunded to Lazada</w:t>
      </w:r>
      <w:r w:rsidR="00AC08D5">
        <w:rPr>
          <w:rFonts w:ascii="Arial" w:hAnsi="Arial" w:cs="Arial"/>
          <w:sz w:val="18"/>
          <w:szCs w:val="18"/>
        </w:rPr>
        <w:t>.</w:t>
      </w:r>
    </w:p>
    <w:p w14:paraId="54753D49" w14:textId="77777777" w:rsidR="004A09BC" w:rsidRPr="008F2137" w:rsidRDefault="004A09BC" w:rsidP="004A09BC">
      <w:pPr>
        <w:spacing w:line="264" w:lineRule="auto"/>
        <w:ind w:left="720"/>
        <w:jc w:val="both"/>
        <w:rPr>
          <w:rFonts w:ascii="Arial" w:hAnsi="Arial" w:cs="Arial"/>
          <w:sz w:val="18"/>
          <w:szCs w:val="18"/>
        </w:rPr>
      </w:pPr>
    </w:p>
    <w:p w14:paraId="5ECBC42F" w14:textId="2DA956D7" w:rsidR="00B24169" w:rsidRPr="008F2137" w:rsidRDefault="005236F1" w:rsidP="0036775B">
      <w:pPr>
        <w:numPr>
          <w:ilvl w:val="0"/>
          <w:numId w:val="74"/>
        </w:numPr>
        <w:spacing w:line="264" w:lineRule="auto"/>
        <w:ind w:left="720" w:hanging="720"/>
        <w:jc w:val="both"/>
        <w:rPr>
          <w:rFonts w:ascii="Arial" w:hAnsi="Arial" w:cs="Arial"/>
          <w:sz w:val="18"/>
          <w:szCs w:val="18"/>
        </w:rPr>
      </w:pPr>
      <w:r w:rsidRPr="008F2137">
        <w:rPr>
          <w:rFonts w:ascii="Arial" w:eastAsia="Century Gothic" w:hAnsi="Arial" w:cs="Arial"/>
          <w:b/>
          <w:sz w:val="18"/>
          <w:szCs w:val="18"/>
          <w:lang w:val="en-GB"/>
        </w:rPr>
        <w:t xml:space="preserve">No Responsibility. </w:t>
      </w:r>
      <w:r w:rsidR="00881031" w:rsidRPr="008F2137">
        <w:rPr>
          <w:rFonts w:ascii="Arial" w:eastAsia="Century Gothic" w:hAnsi="Arial" w:cs="Arial"/>
          <w:sz w:val="18"/>
          <w:szCs w:val="18"/>
          <w:lang w:val="en-GB"/>
        </w:rPr>
        <w:t>Lazada will not be responsible for any risk or</w:t>
      </w:r>
      <w:r w:rsidR="00B57B7B" w:rsidRPr="008F2137">
        <w:rPr>
          <w:rFonts w:ascii="Arial" w:eastAsia="Century Gothic" w:hAnsi="Arial" w:cs="Arial"/>
          <w:sz w:val="18"/>
          <w:szCs w:val="18"/>
          <w:lang w:val="en-GB"/>
        </w:rPr>
        <w:t xml:space="preserve"> be</w:t>
      </w:r>
      <w:r w:rsidR="00881031" w:rsidRPr="008F2137">
        <w:rPr>
          <w:rFonts w:ascii="Arial" w:eastAsia="Century Gothic" w:hAnsi="Arial" w:cs="Arial"/>
          <w:sz w:val="18"/>
          <w:szCs w:val="18"/>
          <w:lang w:val="en-GB"/>
        </w:rPr>
        <w:t xml:space="preserve"> liable for any claims, demands, liabilities, expenses, losses, cost or damage in connection with any Failed Delivery and Returned Products (including due to a threatened recall) and will claim all costs incurred in that respect from </w:t>
      </w:r>
      <w:r w:rsidR="00522D1D" w:rsidRPr="008F2137">
        <w:rPr>
          <w:rFonts w:ascii="Arial" w:hAnsi="Arial" w:cs="Arial"/>
          <w:sz w:val="18"/>
          <w:szCs w:val="18"/>
          <w:lang w:val="en-GB"/>
        </w:rPr>
        <w:t>you</w:t>
      </w:r>
      <w:r w:rsidR="00881031" w:rsidRPr="008F2137">
        <w:rPr>
          <w:rFonts w:ascii="Arial" w:eastAsia="Century Gothic" w:hAnsi="Arial" w:cs="Arial"/>
          <w:sz w:val="18"/>
          <w:szCs w:val="18"/>
          <w:lang w:val="en-GB"/>
        </w:rPr>
        <w:t>.</w:t>
      </w:r>
    </w:p>
    <w:p w14:paraId="706840BD" w14:textId="77777777" w:rsidR="00881031" w:rsidRPr="008F2137" w:rsidRDefault="00881031" w:rsidP="00B76A42">
      <w:pPr>
        <w:pStyle w:val="NormalWeb"/>
        <w:spacing w:before="0" w:beforeAutospacing="0" w:after="0" w:afterAutospacing="0" w:line="264" w:lineRule="auto"/>
        <w:ind w:left="284"/>
        <w:jc w:val="both"/>
        <w:rPr>
          <w:rFonts w:ascii="Arial" w:hAnsi="Arial" w:cs="Arial"/>
          <w:sz w:val="18"/>
          <w:szCs w:val="18"/>
        </w:rPr>
      </w:pPr>
    </w:p>
    <w:p w14:paraId="4A322773" w14:textId="1921C30E" w:rsidR="00B24169" w:rsidRPr="008F2137" w:rsidRDefault="00B24169" w:rsidP="009216DC">
      <w:pPr>
        <w:pStyle w:val="ListParagraph"/>
        <w:numPr>
          <w:ilvl w:val="0"/>
          <w:numId w:val="29"/>
        </w:numPr>
        <w:spacing w:line="264" w:lineRule="auto"/>
        <w:ind w:hanging="720"/>
        <w:jc w:val="both"/>
        <w:rPr>
          <w:rFonts w:ascii="Arial" w:hAnsi="Arial" w:cs="Arial"/>
          <w:b/>
          <w:sz w:val="18"/>
          <w:szCs w:val="18"/>
          <w:u w:val="single"/>
        </w:rPr>
      </w:pPr>
      <w:r w:rsidRPr="008F2137">
        <w:rPr>
          <w:rFonts w:ascii="Arial" w:hAnsi="Arial" w:cs="Arial"/>
          <w:b/>
          <w:sz w:val="18"/>
          <w:szCs w:val="18"/>
          <w:u w:val="single"/>
        </w:rPr>
        <w:t>Lazada Rights</w:t>
      </w:r>
      <w:r w:rsidR="00353704" w:rsidRPr="008F2137">
        <w:rPr>
          <w:rFonts w:ascii="Arial" w:hAnsi="Arial" w:cs="Arial"/>
          <w:b/>
          <w:sz w:val="18"/>
          <w:szCs w:val="18"/>
        </w:rPr>
        <w:t xml:space="preserve"> </w:t>
      </w:r>
    </w:p>
    <w:p w14:paraId="5F06FD1B" w14:textId="77777777" w:rsidR="004A09BC" w:rsidRPr="008F2137" w:rsidRDefault="004A09BC" w:rsidP="004A09BC">
      <w:pPr>
        <w:spacing w:line="264" w:lineRule="auto"/>
        <w:jc w:val="both"/>
        <w:rPr>
          <w:rFonts w:ascii="Arial" w:hAnsi="Arial" w:cs="Arial"/>
          <w:sz w:val="18"/>
          <w:szCs w:val="18"/>
        </w:rPr>
      </w:pPr>
    </w:p>
    <w:p w14:paraId="01204198" w14:textId="3CD3437C" w:rsidR="00B24169" w:rsidRPr="008F2137" w:rsidRDefault="00B3649B" w:rsidP="008F2137">
      <w:pPr>
        <w:numPr>
          <w:ilvl w:val="0"/>
          <w:numId w:val="8"/>
        </w:numPr>
        <w:spacing w:line="264" w:lineRule="auto"/>
        <w:ind w:hanging="720"/>
        <w:jc w:val="both"/>
        <w:rPr>
          <w:rFonts w:ascii="Arial" w:hAnsi="Arial" w:cs="Arial"/>
          <w:sz w:val="18"/>
          <w:szCs w:val="18"/>
        </w:rPr>
      </w:pPr>
      <w:bookmarkStart w:id="9" w:name="_Hlk44410338"/>
      <w:r w:rsidRPr="008F2137">
        <w:rPr>
          <w:rFonts w:ascii="Arial" w:eastAsia="Century Gothic" w:hAnsi="Arial" w:cs="Arial"/>
          <w:b/>
          <w:sz w:val="18"/>
          <w:szCs w:val="18"/>
          <w:lang w:val="en-GB"/>
        </w:rPr>
        <w:t>Lazada’s</w:t>
      </w:r>
      <w:r w:rsidR="00B24169" w:rsidRPr="008F2137">
        <w:rPr>
          <w:rFonts w:ascii="Arial" w:eastAsia="Century Gothic" w:hAnsi="Arial" w:cs="Arial"/>
          <w:b/>
          <w:sz w:val="18"/>
          <w:szCs w:val="18"/>
          <w:lang w:val="en-GB"/>
        </w:rPr>
        <w:t xml:space="preserve"> </w:t>
      </w:r>
      <w:r w:rsidR="00346D5F" w:rsidRPr="008F2137">
        <w:rPr>
          <w:rFonts w:ascii="Arial" w:eastAsia="Century Gothic" w:hAnsi="Arial" w:cs="Arial"/>
          <w:b/>
          <w:sz w:val="18"/>
          <w:szCs w:val="18"/>
          <w:lang w:val="en-GB"/>
        </w:rPr>
        <w:t>Right</w:t>
      </w:r>
      <w:r w:rsidRPr="008F2137">
        <w:rPr>
          <w:rFonts w:ascii="Arial" w:eastAsia="Century Gothic" w:hAnsi="Arial" w:cs="Arial"/>
          <w:b/>
          <w:sz w:val="18"/>
          <w:szCs w:val="18"/>
          <w:lang w:val="en-GB"/>
        </w:rPr>
        <w:t>s</w:t>
      </w:r>
      <w:r w:rsidR="00346D5F" w:rsidRPr="008F2137">
        <w:rPr>
          <w:rFonts w:ascii="Arial" w:eastAsia="Century Gothic" w:hAnsi="Arial" w:cs="Arial"/>
          <w:b/>
          <w:sz w:val="18"/>
          <w:szCs w:val="18"/>
          <w:lang w:val="en-GB"/>
        </w:rPr>
        <w:t>.</w:t>
      </w:r>
      <w:r w:rsidR="00346D5F" w:rsidRPr="008F2137">
        <w:rPr>
          <w:rFonts w:ascii="Arial" w:eastAsia="Century Gothic" w:hAnsi="Arial" w:cs="Arial"/>
          <w:sz w:val="18"/>
          <w:szCs w:val="18"/>
          <w:lang w:val="en-GB"/>
        </w:rPr>
        <w:t xml:space="preserve"> </w:t>
      </w:r>
      <w:r w:rsidR="00127D99" w:rsidRPr="008F2137">
        <w:rPr>
          <w:rFonts w:ascii="Arial" w:eastAsia="Century Gothic" w:hAnsi="Arial" w:cs="Arial"/>
          <w:sz w:val="18"/>
          <w:szCs w:val="18"/>
        </w:rPr>
        <w:t>If the Products or your behavior on the Platform do not comply with these Terms, the Policies</w:t>
      </w:r>
      <w:r w:rsidR="00FF555F">
        <w:rPr>
          <w:rFonts w:ascii="Arial" w:eastAsia="Century Gothic" w:hAnsi="Arial" w:cs="Arial"/>
          <w:sz w:val="18"/>
          <w:szCs w:val="18"/>
        </w:rPr>
        <w:t>, applicable laws</w:t>
      </w:r>
      <w:r w:rsidR="00127D99" w:rsidRPr="008F2137">
        <w:rPr>
          <w:rFonts w:ascii="Arial" w:eastAsia="Century Gothic" w:hAnsi="Arial" w:cs="Arial"/>
          <w:sz w:val="18"/>
          <w:szCs w:val="18"/>
        </w:rPr>
        <w:t xml:space="preserve"> or for any reasonable cause</w:t>
      </w:r>
      <w:r w:rsidR="00E329CA">
        <w:rPr>
          <w:rFonts w:ascii="Arial" w:eastAsia="Century Gothic" w:hAnsi="Arial" w:cs="Arial"/>
          <w:sz w:val="18"/>
          <w:szCs w:val="18"/>
        </w:rPr>
        <w:t xml:space="preserve"> as reasonably decided by Lazada</w:t>
      </w:r>
      <w:r w:rsidR="00127D99" w:rsidRPr="008F2137">
        <w:rPr>
          <w:rFonts w:ascii="Arial" w:eastAsia="Century Gothic" w:hAnsi="Arial" w:cs="Arial"/>
          <w:sz w:val="18"/>
          <w:szCs w:val="18"/>
          <w:lang w:val="en-GB"/>
        </w:rPr>
        <w:t xml:space="preserve">, </w:t>
      </w:r>
      <w:r w:rsidR="00B24169" w:rsidRPr="008F2137">
        <w:rPr>
          <w:rFonts w:ascii="Arial" w:eastAsia="Century Gothic" w:hAnsi="Arial" w:cs="Arial"/>
          <w:sz w:val="18"/>
          <w:szCs w:val="18"/>
          <w:lang w:val="en-GB"/>
        </w:rPr>
        <w:t xml:space="preserve">Lazada </w:t>
      </w:r>
      <w:r w:rsidR="00F42625" w:rsidRPr="008F2137">
        <w:rPr>
          <w:rFonts w:ascii="Arial" w:eastAsia="Century Gothic" w:hAnsi="Arial" w:cs="Arial"/>
          <w:sz w:val="18"/>
          <w:szCs w:val="18"/>
          <w:lang w:val="en-GB"/>
        </w:rPr>
        <w:t>may at any time</w:t>
      </w:r>
      <w:r w:rsidR="00B24169" w:rsidRPr="008F2137">
        <w:rPr>
          <w:rFonts w:ascii="Arial" w:eastAsia="Century Gothic" w:hAnsi="Arial" w:cs="Arial"/>
          <w:sz w:val="18"/>
          <w:szCs w:val="18"/>
          <w:lang w:val="en-GB"/>
        </w:rPr>
        <w:t xml:space="preserve"> </w:t>
      </w:r>
      <w:r w:rsidR="00D61571" w:rsidRPr="008F2137">
        <w:rPr>
          <w:rFonts w:ascii="Arial" w:eastAsia="Century Gothic" w:hAnsi="Arial" w:cs="Arial"/>
          <w:sz w:val="18"/>
          <w:szCs w:val="18"/>
          <w:lang w:val="en-GB"/>
        </w:rPr>
        <w:t xml:space="preserve">(a) </w:t>
      </w:r>
      <w:r w:rsidR="00B24169" w:rsidRPr="008F2137">
        <w:rPr>
          <w:rFonts w:ascii="Arial" w:eastAsia="Century Gothic" w:hAnsi="Arial" w:cs="Arial"/>
          <w:sz w:val="18"/>
          <w:szCs w:val="18"/>
          <w:lang w:val="en-GB"/>
        </w:rPr>
        <w:t>delay or suspend listing of, or to refuse to list, or to de-list</w:t>
      </w:r>
      <w:r w:rsidR="005D11FD" w:rsidRPr="008F2137">
        <w:rPr>
          <w:rFonts w:ascii="Arial" w:eastAsia="Century Gothic" w:hAnsi="Arial" w:cs="Arial"/>
          <w:sz w:val="18"/>
          <w:szCs w:val="18"/>
          <w:lang w:val="en-GB"/>
        </w:rPr>
        <w:t xml:space="preserve"> </w:t>
      </w:r>
      <w:r w:rsidR="00B24169" w:rsidRPr="008F2137">
        <w:rPr>
          <w:rFonts w:ascii="Arial" w:eastAsia="Century Gothic" w:hAnsi="Arial" w:cs="Arial"/>
          <w:sz w:val="18"/>
          <w:szCs w:val="18"/>
          <w:lang w:val="en-GB"/>
        </w:rPr>
        <w:t xml:space="preserve">any or all </w:t>
      </w:r>
      <w:r w:rsidR="00EF1956" w:rsidRPr="008F2137">
        <w:rPr>
          <w:rFonts w:ascii="Arial" w:eastAsia="Century Gothic" w:hAnsi="Arial" w:cs="Arial"/>
          <w:sz w:val="18"/>
          <w:szCs w:val="18"/>
          <w:lang w:val="en-GB"/>
        </w:rPr>
        <w:t>Products</w:t>
      </w:r>
      <w:r w:rsidR="005D11FD" w:rsidRPr="008F2137">
        <w:rPr>
          <w:rFonts w:ascii="Arial" w:eastAsia="Century Gothic" w:hAnsi="Arial" w:cs="Arial"/>
          <w:sz w:val="18"/>
          <w:szCs w:val="18"/>
          <w:lang w:val="en-GB"/>
        </w:rPr>
        <w:t xml:space="preserve">; </w:t>
      </w:r>
      <w:r w:rsidR="00D61571" w:rsidRPr="008F2137">
        <w:rPr>
          <w:rFonts w:ascii="Arial" w:eastAsia="Century Gothic" w:hAnsi="Arial" w:cs="Arial"/>
          <w:sz w:val="18"/>
          <w:szCs w:val="18"/>
          <w:lang w:val="en-GB"/>
        </w:rPr>
        <w:t>(b) cancel or suspend any promotion</w:t>
      </w:r>
      <w:r w:rsidR="00434A00">
        <w:rPr>
          <w:rFonts w:ascii="Arial" w:eastAsia="Century Gothic" w:hAnsi="Arial" w:cs="Arial"/>
          <w:sz w:val="18"/>
          <w:szCs w:val="18"/>
          <w:lang w:val="en-GB"/>
        </w:rPr>
        <w:t>,</w:t>
      </w:r>
      <w:r w:rsidR="00D61571" w:rsidRPr="008F2137">
        <w:rPr>
          <w:rFonts w:ascii="Arial" w:eastAsia="Century Gothic" w:hAnsi="Arial" w:cs="Arial"/>
          <w:sz w:val="18"/>
          <w:szCs w:val="18"/>
          <w:lang w:val="en-GB"/>
        </w:rPr>
        <w:t xml:space="preserve"> pricing</w:t>
      </w:r>
      <w:r w:rsidR="00434A00">
        <w:rPr>
          <w:rFonts w:ascii="Arial" w:eastAsia="Century Gothic" w:hAnsi="Arial" w:cs="Arial"/>
          <w:sz w:val="18"/>
          <w:szCs w:val="18"/>
          <w:lang w:val="en-GB"/>
        </w:rPr>
        <w:t xml:space="preserve"> or traffic</w:t>
      </w:r>
      <w:r w:rsidR="00D61571" w:rsidRPr="008F2137">
        <w:rPr>
          <w:rFonts w:ascii="Arial" w:eastAsia="Century Gothic" w:hAnsi="Arial" w:cs="Arial"/>
          <w:sz w:val="18"/>
          <w:szCs w:val="18"/>
          <w:lang w:val="en-GB"/>
        </w:rPr>
        <w:t xml:space="preserve"> benefits; (c) </w:t>
      </w:r>
      <w:r w:rsidR="00DB14FD">
        <w:rPr>
          <w:rFonts w:ascii="Arial" w:eastAsia="Century Gothic" w:hAnsi="Arial" w:cs="Arial"/>
          <w:sz w:val="18"/>
          <w:szCs w:val="18"/>
          <w:lang w:val="en-GB"/>
        </w:rPr>
        <w:t xml:space="preserve">reset your store name; </w:t>
      </w:r>
      <w:r w:rsidR="000C4682" w:rsidRPr="008F2137">
        <w:rPr>
          <w:rFonts w:ascii="Arial" w:eastAsia="Century Gothic" w:hAnsi="Arial" w:cs="Arial"/>
          <w:sz w:val="18"/>
          <w:szCs w:val="18"/>
          <w:lang w:val="en-GB"/>
        </w:rPr>
        <w:t>(d</w:t>
      </w:r>
      <w:r w:rsidR="009571C3" w:rsidRPr="008F2137">
        <w:rPr>
          <w:rFonts w:ascii="Arial" w:eastAsia="Century Gothic" w:hAnsi="Arial" w:cs="Arial"/>
          <w:sz w:val="18"/>
          <w:szCs w:val="18"/>
          <w:lang w:val="en-GB"/>
        </w:rPr>
        <w:t xml:space="preserve">) withhold </w:t>
      </w:r>
      <w:r w:rsidR="005D11FD" w:rsidRPr="008F2137">
        <w:rPr>
          <w:rFonts w:ascii="Arial" w:eastAsia="Century Gothic" w:hAnsi="Arial" w:cs="Arial"/>
          <w:sz w:val="18"/>
          <w:szCs w:val="18"/>
          <w:lang w:val="en-GB"/>
        </w:rPr>
        <w:t>amounts in</w:t>
      </w:r>
      <w:r w:rsidR="009571C3" w:rsidRPr="008F2137">
        <w:rPr>
          <w:rFonts w:ascii="Arial" w:eastAsia="Century Gothic" w:hAnsi="Arial" w:cs="Arial"/>
          <w:sz w:val="18"/>
          <w:szCs w:val="18"/>
          <w:lang w:val="en-GB"/>
        </w:rPr>
        <w:t xml:space="preserve"> your Seller Account</w:t>
      </w:r>
      <w:r w:rsidR="00947907" w:rsidRPr="008F2137">
        <w:rPr>
          <w:rFonts w:ascii="Arial" w:eastAsia="Century Gothic" w:hAnsi="Arial" w:cs="Arial"/>
          <w:sz w:val="18"/>
          <w:szCs w:val="18"/>
          <w:lang w:val="en-GB"/>
        </w:rPr>
        <w:t>, and such amounts may be applied towards refunds to entitled Buyer</w:t>
      </w:r>
      <w:r w:rsidR="00315EE4">
        <w:rPr>
          <w:rFonts w:ascii="Arial" w:eastAsia="Century Gothic" w:hAnsi="Arial" w:cs="Arial"/>
          <w:sz w:val="18"/>
          <w:szCs w:val="18"/>
          <w:lang w:val="en-GB"/>
        </w:rPr>
        <w:t xml:space="preserve">, reimbursement of </w:t>
      </w:r>
      <w:r w:rsidR="00315EE4" w:rsidRPr="008F2137">
        <w:rPr>
          <w:rFonts w:ascii="Arial" w:hAnsi="Arial" w:cs="Arial"/>
          <w:sz w:val="18"/>
          <w:szCs w:val="18"/>
        </w:rPr>
        <w:t>rebate or discount extended by Lazada to you</w:t>
      </w:r>
      <w:r w:rsidR="00315EE4">
        <w:rPr>
          <w:rFonts w:ascii="Arial" w:hAnsi="Arial" w:cs="Arial"/>
          <w:sz w:val="18"/>
          <w:szCs w:val="18"/>
        </w:rPr>
        <w:t>,</w:t>
      </w:r>
      <w:r w:rsidR="00FF555F">
        <w:rPr>
          <w:rFonts w:ascii="Arial" w:eastAsia="Century Gothic" w:hAnsi="Arial" w:cs="Arial"/>
          <w:sz w:val="18"/>
          <w:szCs w:val="18"/>
          <w:lang w:val="en-GB"/>
        </w:rPr>
        <w:t xml:space="preserve"> and </w:t>
      </w:r>
      <w:r w:rsidR="00FF555F" w:rsidRPr="00FF555F">
        <w:rPr>
          <w:rFonts w:ascii="Arial" w:hAnsi="Arial" w:cs="Arial"/>
          <w:sz w:val="18"/>
          <w:szCs w:val="18"/>
        </w:rPr>
        <w:t>any costs</w:t>
      </w:r>
      <w:r w:rsidR="00FF555F">
        <w:rPr>
          <w:rFonts w:ascii="Arial" w:hAnsi="Arial" w:cs="Arial"/>
          <w:sz w:val="18"/>
          <w:szCs w:val="18"/>
        </w:rPr>
        <w:t xml:space="preserve">, </w:t>
      </w:r>
      <w:r w:rsidR="00FF555F" w:rsidRPr="00FF555F">
        <w:rPr>
          <w:rFonts w:ascii="Arial" w:hAnsi="Arial" w:cs="Arial"/>
          <w:sz w:val="18"/>
          <w:szCs w:val="18"/>
        </w:rPr>
        <w:t>fee</w:t>
      </w:r>
      <w:r w:rsidR="00FF555F">
        <w:rPr>
          <w:rFonts w:ascii="Arial" w:hAnsi="Arial" w:cs="Arial"/>
          <w:sz w:val="18"/>
          <w:szCs w:val="18"/>
        </w:rPr>
        <w:t>s,</w:t>
      </w:r>
      <w:r w:rsidR="00FF555F" w:rsidRPr="00FF555F">
        <w:rPr>
          <w:rFonts w:ascii="Arial" w:hAnsi="Arial" w:cs="Arial"/>
          <w:sz w:val="18"/>
          <w:szCs w:val="18"/>
        </w:rPr>
        <w:t xml:space="preserve"> penalties</w:t>
      </w:r>
      <w:r w:rsidR="00FF555F">
        <w:rPr>
          <w:rFonts w:ascii="Arial" w:hAnsi="Arial" w:cs="Arial"/>
          <w:sz w:val="18"/>
          <w:szCs w:val="18"/>
        </w:rPr>
        <w:t xml:space="preserve"> or </w:t>
      </w:r>
      <w:r w:rsidR="00FF555F" w:rsidRPr="00FF555F">
        <w:rPr>
          <w:rFonts w:ascii="Arial" w:hAnsi="Arial" w:cs="Arial"/>
          <w:sz w:val="18"/>
          <w:szCs w:val="18"/>
        </w:rPr>
        <w:t xml:space="preserve">fines </w:t>
      </w:r>
      <w:r w:rsidR="00FF555F">
        <w:rPr>
          <w:rFonts w:ascii="Arial" w:hAnsi="Arial" w:cs="Arial"/>
          <w:sz w:val="18"/>
          <w:szCs w:val="18"/>
        </w:rPr>
        <w:t>imposed</w:t>
      </w:r>
      <w:r w:rsidR="00FF555F" w:rsidRPr="00FF555F">
        <w:rPr>
          <w:rFonts w:ascii="Arial" w:hAnsi="Arial" w:cs="Arial"/>
          <w:sz w:val="18"/>
          <w:szCs w:val="18"/>
        </w:rPr>
        <w:t xml:space="preserve"> by </w:t>
      </w:r>
      <w:r w:rsidR="00FF555F">
        <w:rPr>
          <w:rFonts w:ascii="Arial" w:hAnsi="Arial" w:cs="Arial"/>
          <w:sz w:val="18"/>
          <w:szCs w:val="18"/>
        </w:rPr>
        <w:t>any competent</w:t>
      </w:r>
      <w:r w:rsidR="00FF555F" w:rsidRPr="00FF555F">
        <w:rPr>
          <w:rFonts w:ascii="Arial" w:hAnsi="Arial" w:cs="Arial"/>
          <w:sz w:val="18"/>
          <w:szCs w:val="18"/>
        </w:rPr>
        <w:t xml:space="preserve"> authorities</w:t>
      </w:r>
      <w:r w:rsidR="009571C3" w:rsidRPr="008F2137">
        <w:rPr>
          <w:rFonts w:ascii="Arial" w:eastAsia="Century Gothic" w:hAnsi="Arial" w:cs="Arial"/>
          <w:sz w:val="18"/>
          <w:szCs w:val="18"/>
          <w:lang w:val="en-GB"/>
        </w:rPr>
        <w:t>; (</w:t>
      </w:r>
      <w:r w:rsidR="00DB14FD">
        <w:rPr>
          <w:rFonts w:ascii="Arial" w:eastAsia="Century Gothic" w:hAnsi="Arial" w:cs="Arial"/>
          <w:sz w:val="18"/>
          <w:szCs w:val="18"/>
          <w:lang w:val="en-GB"/>
        </w:rPr>
        <w:t>e</w:t>
      </w:r>
      <w:r w:rsidR="009571C3" w:rsidRPr="008F2137">
        <w:rPr>
          <w:rFonts w:ascii="Arial" w:eastAsia="Century Gothic" w:hAnsi="Arial" w:cs="Arial"/>
          <w:sz w:val="18"/>
          <w:szCs w:val="18"/>
          <w:lang w:val="en-GB"/>
        </w:rPr>
        <w:t>)</w:t>
      </w:r>
      <w:r w:rsidR="00A563F1" w:rsidRPr="008F2137">
        <w:rPr>
          <w:rFonts w:ascii="Arial" w:eastAsia="Century Gothic" w:hAnsi="Arial" w:cs="Arial"/>
          <w:sz w:val="18"/>
          <w:szCs w:val="18"/>
          <w:lang w:val="en-GB"/>
        </w:rPr>
        <w:t xml:space="preserve"> allow</w:t>
      </w:r>
      <w:r w:rsidR="00A563F1" w:rsidRPr="008F2137">
        <w:rPr>
          <w:rFonts w:ascii="Arial" w:hAnsi="Arial" w:cs="Arial"/>
          <w:sz w:val="18"/>
          <w:szCs w:val="18"/>
        </w:rPr>
        <w:t xml:space="preserve"> a Buyer to cancel an Order because the Platform or the Products are unavailable following the commencement of a transaction;</w:t>
      </w:r>
      <w:r w:rsidR="00A563F1" w:rsidRPr="008F2137">
        <w:rPr>
          <w:rFonts w:ascii="Arial" w:eastAsia="Century Gothic" w:hAnsi="Arial" w:cs="Arial"/>
          <w:sz w:val="18"/>
          <w:szCs w:val="18"/>
          <w:lang w:val="en-GB"/>
        </w:rPr>
        <w:t xml:space="preserve"> </w:t>
      </w:r>
      <w:r w:rsidR="009571C3" w:rsidRPr="005A1ED0">
        <w:rPr>
          <w:rFonts w:ascii="Arial" w:eastAsia="Century Gothic" w:hAnsi="Arial" w:cs="Arial"/>
          <w:sz w:val="18"/>
          <w:szCs w:val="18"/>
          <w:lang w:val="en-GB"/>
        </w:rPr>
        <w:t>and/or (</w:t>
      </w:r>
      <w:r w:rsidR="00DB14FD">
        <w:rPr>
          <w:rFonts w:ascii="Arial" w:eastAsia="Century Gothic" w:hAnsi="Arial" w:cs="Arial"/>
          <w:sz w:val="18"/>
          <w:szCs w:val="18"/>
          <w:lang w:val="en-GB"/>
        </w:rPr>
        <w:t>f</w:t>
      </w:r>
      <w:r w:rsidR="009571C3" w:rsidRPr="005A1ED0">
        <w:rPr>
          <w:rFonts w:ascii="Arial" w:eastAsia="Century Gothic" w:hAnsi="Arial" w:cs="Arial"/>
          <w:sz w:val="18"/>
          <w:szCs w:val="18"/>
          <w:lang w:val="en-GB"/>
        </w:rPr>
        <w:t xml:space="preserve">) require you to pay </w:t>
      </w:r>
      <w:r w:rsidR="00375663">
        <w:rPr>
          <w:rFonts w:ascii="Arial" w:eastAsia="Century Gothic" w:hAnsi="Arial" w:cs="Arial"/>
          <w:sz w:val="18"/>
          <w:szCs w:val="18"/>
          <w:lang w:val="en-GB"/>
        </w:rPr>
        <w:t xml:space="preserve">any </w:t>
      </w:r>
      <w:r w:rsidR="00375663" w:rsidRPr="00FF555F">
        <w:rPr>
          <w:rFonts w:ascii="Arial" w:hAnsi="Arial" w:cs="Arial"/>
          <w:sz w:val="18"/>
          <w:szCs w:val="18"/>
        </w:rPr>
        <w:t>costs</w:t>
      </w:r>
      <w:r w:rsidR="00375663">
        <w:rPr>
          <w:rFonts w:ascii="Arial" w:hAnsi="Arial" w:cs="Arial"/>
          <w:sz w:val="18"/>
          <w:szCs w:val="18"/>
        </w:rPr>
        <w:t xml:space="preserve">, </w:t>
      </w:r>
      <w:r w:rsidR="00375663" w:rsidRPr="00FF555F">
        <w:rPr>
          <w:rFonts w:ascii="Arial" w:hAnsi="Arial" w:cs="Arial"/>
          <w:sz w:val="18"/>
          <w:szCs w:val="18"/>
        </w:rPr>
        <w:t>fee</w:t>
      </w:r>
      <w:r w:rsidR="00375663">
        <w:rPr>
          <w:rFonts w:ascii="Arial" w:hAnsi="Arial" w:cs="Arial"/>
          <w:sz w:val="18"/>
          <w:szCs w:val="18"/>
        </w:rPr>
        <w:t>s,</w:t>
      </w:r>
      <w:r w:rsidR="00375663" w:rsidRPr="00FF555F">
        <w:rPr>
          <w:rFonts w:ascii="Arial" w:hAnsi="Arial" w:cs="Arial"/>
          <w:sz w:val="18"/>
          <w:szCs w:val="18"/>
        </w:rPr>
        <w:t xml:space="preserve"> penalties</w:t>
      </w:r>
      <w:r w:rsidR="00375663">
        <w:rPr>
          <w:rFonts w:ascii="Arial" w:hAnsi="Arial" w:cs="Arial"/>
          <w:sz w:val="18"/>
          <w:szCs w:val="18"/>
        </w:rPr>
        <w:t xml:space="preserve"> or </w:t>
      </w:r>
      <w:r w:rsidR="00375663" w:rsidRPr="00FF555F">
        <w:rPr>
          <w:rFonts w:ascii="Arial" w:hAnsi="Arial" w:cs="Arial"/>
          <w:sz w:val="18"/>
          <w:szCs w:val="18"/>
        </w:rPr>
        <w:t xml:space="preserve">fines </w:t>
      </w:r>
      <w:r w:rsidR="00375663">
        <w:rPr>
          <w:rFonts w:ascii="Arial" w:hAnsi="Arial" w:cs="Arial"/>
          <w:sz w:val="18"/>
          <w:szCs w:val="18"/>
        </w:rPr>
        <w:t>imposed</w:t>
      </w:r>
      <w:r w:rsidR="00375663" w:rsidRPr="00FF555F">
        <w:rPr>
          <w:rFonts w:ascii="Arial" w:hAnsi="Arial" w:cs="Arial"/>
          <w:sz w:val="18"/>
          <w:szCs w:val="18"/>
        </w:rPr>
        <w:t xml:space="preserve"> by </w:t>
      </w:r>
      <w:r w:rsidR="00375663">
        <w:rPr>
          <w:rFonts w:ascii="Arial" w:hAnsi="Arial" w:cs="Arial"/>
          <w:sz w:val="18"/>
          <w:szCs w:val="18"/>
        </w:rPr>
        <w:t>any competent</w:t>
      </w:r>
      <w:r w:rsidR="00375663" w:rsidRPr="00FF555F">
        <w:rPr>
          <w:rFonts w:ascii="Arial" w:hAnsi="Arial" w:cs="Arial"/>
          <w:sz w:val="18"/>
          <w:szCs w:val="18"/>
        </w:rPr>
        <w:t xml:space="preserve"> authorities</w:t>
      </w:r>
      <w:r w:rsidR="00375663">
        <w:rPr>
          <w:rFonts w:ascii="Arial" w:eastAsia="Century Gothic" w:hAnsi="Arial" w:cs="Arial"/>
          <w:sz w:val="18"/>
          <w:szCs w:val="18"/>
        </w:rPr>
        <w:t>.</w:t>
      </w:r>
      <w:bookmarkEnd w:id="9"/>
      <w:r w:rsidR="002B37C4" w:rsidRPr="008F2137">
        <w:rPr>
          <w:rFonts w:ascii="Arial" w:eastAsia="Century Gothic" w:hAnsi="Arial" w:cs="Arial"/>
          <w:sz w:val="18"/>
          <w:szCs w:val="18"/>
        </w:rPr>
        <w:t xml:space="preserve"> </w:t>
      </w:r>
      <w:r w:rsidR="00E329CA">
        <w:rPr>
          <w:rFonts w:ascii="Arial" w:eastAsia="Century Gothic" w:hAnsi="Arial" w:cs="Arial"/>
          <w:sz w:val="18"/>
          <w:szCs w:val="18"/>
        </w:rPr>
        <w:t xml:space="preserve">  </w:t>
      </w:r>
    </w:p>
    <w:p w14:paraId="634C99C9" w14:textId="77777777" w:rsidR="004A09BC" w:rsidRPr="008F2137" w:rsidRDefault="004A09BC" w:rsidP="004A09BC">
      <w:pPr>
        <w:spacing w:line="264" w:lineRule="auto"/>
        <w:ind w:left="720" w:hanging="720"/>
        <w:jc w:val="both"/>
        <w:rPr>
          <w:rFonts w:ascii="Arial" w:hAnsi="Arial" w:cs="Arial"/>
          <w:b/>
          <w:sz w:val="18"/>
          <w:szCs w:val="18"/>
        </w:rPr>
      </w:pPr>
    </w:p>
    <w:p w14:paraId="02DF6117" w14:textId="48929E4B" w:rsidR="000C4682" w:rsidRPr="008F2137" w:rsidRDefault="000C4682" w:rsidP="004A09BC">
      <w:pPr>
        <w:numPr>
          <w:ilvl w:val="0"/>
          <w:numId w:val="8"/>
        </w:numPr>
        <w:spacing w:line="264" w:lineRule="auto"/>
        <w:ind w:hanging="720"/>
        <w:jc w:val="both"/>
        <w:rPr>
          <w:rFonts w:ascii="Arial" w:hAnsi="Arial" w:cs="Arial"/>
          <w:b/>
          <w:sz w:val="18"/>
          <w:szCs w:val="18"/>
        </w:rPr>
      </w:pPr>
      <w:bookmarkStart w:id="10" w:name="_Hlk44410435"/>
      <w:r w:rsidRPr="008F2137">
        <w:rPr>
          <w:rFonts w:ascii="Arial" w:hAnsi="Arial" w:cs="Arial"/>
          <w:b/>
          <w:sz w:val="18"/>
          <w:szCs w:val="18"/>
        </w:rPr>
        <w:t xml:space="preserve">Deactivation of Seller Account. </w:t>
      </w:r>
      <w:r w:rsidRPr="008F2137">
        <w:rPr>
          <w:rFonts w:ascii="Arial" w:hAnsi="Arial" w:cs="Arial"/>
          <w:sz w:val="18"/>
          <w:szCs w:val="18"/>
        </w:rPr>
        <w:t>Lazada may deactivate your Seller Account with immediate effect and</w:t>
      </w:r>
      <w:r w:rsidR="003B2197">
        <w:rPr>
          <w:rFonts w:ascii="Arial" w:hAnsi="Arial" w:cs="Arial"/>
          <w:sz w:val="18"/>
          <w:szCs w:val="18"/>
        </w:rPr>
        <w:t xml:space="preserve"> temporarily </w:t>
      </w:r>
      <w:r w:rsidRPr="008F2137">
        <w:rPr>
          <w:rFonts w:ascii="Arial" w:hAnsi="Arial" w:cs="Arial"/>
          <w:sz w:val="18"/>
          <w:szCs w:val="18"/>
        </w:rPr>
        <w:t xml:space="preserve"> withhold all outstanding payables to you</w:t>
      </w:r>
      <w:r w:rsidR="003B2197">
        <w:rPr>
          <w:rFonts w:ascii="Arial" w:hAnsi="Arial" w:cs="Arial"/>
          <w:sz w:val="18"/>
          <w:szCs w:val="18"/>
        </w:rPr>
        <w:t xml:space="preserve"> until you have fully rectified your violation</w:t>
      </w:r>
      <w:r w:rsidRPr="008F2137">
        <w:rPr>
          <w:rFonts w:ascii="Arial" w:hAnsi="Arial" w:cs="Arial"/>
          <w:sz w:val="18"/>
          <w:szCs w:val="18"/>
        </w:rPr>
        <w:t xml:space="preserve"> if (a) </w:t>
      </w:r>
      <w:r w:rsidR="00583465">
        <w:rPr>
          <w:rFonts w:ascii="Arial" w:hAnsi="Arial" w:cs="Arial"/>
          <w:sz w:val="18"/>
          <w:szCs w:val="18"/>
        </w:rPr>
        <w:t>you breach any obligations</w:t>
      </w:r>
      <w:r w:rsidR="000524A1">
        <w:rPr>
          <w:rFonts w:ascii="Arial" w:hAnsi="Arial" w:cs="Arial"/>
          <w:sz w:val="18"/>
          <w:szCs w:val="18"/>
        </w:rPr>
        <w:t xml:space="preserve"> under t</w:t>
      </w:r>
      <w:r w:rsidR="00674564">
        <w:rPr>
          <w:rFonts w:ascii="Arial" w:hAnsi="Arial" w:cs="Arial"/>
          <w:sz w:val="18"/>
          <w:szCs w:val="18"/>
        </w:rPr>
        <w:t>hese Terms, the Policies or applicable laws</w:t>
      </w:r>
      <w:r w:rsidR="00583465">
        <w:rPr>
          <w:rFonts w:ascii="Arial" w:hAnsi="Arial" w:cs="Arial"/>
          <w:sz w:val="18"/>
          <w:szCs w:val="18"/>
        </w:rPr>
        <w:t xml:space="preserve"> relating to </w:t>
      </w:r>
      <w:r w:rsidRPr="008F2137">
        <w:rPr>
          <w:rFonts w:ascii="Arial" w:hAnsi="Arial" w:cs="Arial"/>
          <w:sz w:val="18"/>
          <w:szCs w:val="18"/>
        </w:rPr>
        <w:t>Intellectual Property Rights; (b) you sell counterfeit products or products prohibited from use, distribution or sale under applicable laws; (c) breach any applicable laws</w:t>
      </w:r>
      <w:r w:rsidR="002242BA">
        <w:rPr>
          <w:rFonts w:ascii="Arial" w:hAnsi="Arial" w:cs="Arial"/>
          <w:sz w:val="18"/>
          <w:szCs w:val="18"/>
        </w:rPr>
        <w:t xml:space="preserve">; </w:t>
      </w:r>
      <w:r w:rsidR="00E8046A">
        <w:rPr>
          <w:rFonts w:ascii="Arial" w:hAnsi="Arial" w:cs="Arial"/>
          <w:sz w:val="18"/>
          <w:szCs w:val="18"/>
        </w:rPr>
        <w:t>(d)</w:t>
      </w:r>
      <w:r w:rsidR="005231A7">
        <w:rPr>
          <w:rFonts w:ascii="Arial" w:hAnsi="Arial" w:cs="Arial"/>
          <w:sz w:val="18"/>
          <w:szCs w:val="18"/>
        </w:rPr>
        <w:t xml:space="preserve"> you</w:t>
      </w:r>
      <w:r w:rsidR="00E8046A">
        <w:rPr>
          <w:rFonts w:ascii="Arial" w:hAnsi="Arial" w:cs="Arial"/>
          <w:sz w:val="18"/>
          <w:szCs w:val="18"/>
        </w:rPr>
        <w:t xml:space="preserve"> accumulate the maximum number of non-compliant points as set out in the Policies; </w:t>
      </w:r>
      <w:r w:rsidR="002242BA">
        <w:rPr>
          <w:rFonts w:ascii="Arial" w:hAnsi="Arial" w:cs="Arial"/>
          <w:sz w:val="18"/>
          <w:szCs w:val="18"/>
        </w:rPr>
        <w:t>and</w:t>
      </w:r>
      <w:r w:rsidR="001109C1">
        <w:rPr>
          <w:rFonts w:ascii="Arial" w:hAnsi="Arial" w:cs="Arial"/>
          <w:sz w:val="18"/>
          <w:szCs w:val="18"/>
        </w:rPr>
        <w:t>/or</w:t>
      </w:r>
      <w:r w:rsidR="002242BA">
        <w:rPr>
          <w:rFonts w:ascii="Arial" w:hAnsi="Arial" w:cs="Arial"/>
          <w:sz w:val="18"/>
          <w:szCs w:val="18"/>
        </w:rPr>
        <w:t xml:space="preserve"> (</w:t>
      </w:r>
      <w:r w:rsidR="00E8046A">
        <w:rPr>
          <w:rFonts w:ascii="Arial" w:hAnsi="Arial" w:cs="Arial"/>
          <w:sz w:val="18"/>
          <w:szCs w:val="18"/>
        </w:rPr>
        <w:t>e</w:t>
      </w:r>
      <w:r w:rsidR="002242BA">
        <w:rPr>
          <w:rFonts w:ascii="Arial" w:hAnsi="Arial" w:cs="Arial"/>
          <w:sz w:val="18"/>
          <w:szCs w:val="18"/>
        </w:rPr>
        <w:t>) you use the Platform, the Services and Seller Center in a fraudulent manner</w:t>
      </w:r>
      <w:r w:rsidRPr="008F2137">
        <w:rPr>
          <w:rFonts w:ascii="Arial" w:hAnsi="Arial" w:cs="Arial"/>
          <w:sz w:val="18"/>
          <w:szCs w:val="18"/>
        </w:rPr>
        <w:t>.</w:t>
      </w:r>
    </w:p>
    <w:bookmarkEnd w:id="10"/>
    <w:p w14:paraId="080327F5" w14:textId="77777777" w:rsidR="004A09BC" w:rsidRPr="008F2137" w:rsidRDefault="004A09BC" w:rsidP="004A09BC">
      <w:pPr>
        <w:spacing w:line="264" w:lineRule="auto"/>
        <w:ind w:left="720" w:hanging="720"/>
        <w:jc w:val="both"/>
        <w:rPr>
          <w:rFonts w:ascii="Arial" w:hAnsi="Arial" w:cs="Arial"/>
          <w:sz w:val="18"/>
          <w:szCs w:val="18"/>
        </w:rPr>
      </w:pPr>
    </w:p>
    <w:p w14:paraId="2EE616B7" w14:textId="3B072A7B" w:rsidR="005E7D08" w:rsidRPr="008F2137" w:rsidRDefault="005E7D08"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t>Compliance Purposes.</w:t>
      </w:r>
      <w:r w:rsidRPr="008F2137">
        <w:rPr>
          <w:rFonts w:ascii="Arial" w:hAnsi="Arial" w:cs="Arial"/>
          <w:sz w:val="18"/>
          <w:szCs w:val="18"/>
        </w:rPr>
        <w:t xml:space="preserve"> F</w:t>
      </w:r>
      <w:r w:rsidRPr="008F2137">
        <w:rPr>
          <w:rFonts w:ascii="Arial" w:eastAsia="Century Gothic" w:hAnsi="Arial" w:cs="Arial"/>
          <w:sz w:val="18"/>
          <w:szCs w:val="18"/>
          <w:lang w:val="en-GB"/>
        </w:rPr>
        <w:t>or the purposes of prevention of fraud,</w:t>
      </w:r>
      <w:r w:rsidRPr="008F2137">
        <w:rPr>
          <w:rFonts w:ascii="Arial" w:hAnsi="Arial" w:cs="Arial"/>
          <w:sz w:val="18"/>
          <w:szCs w:val="18"/>
        </w:rPr>
        <w:t xml:space="preserve"> compliance with </w:t>
      </w:r>
      <w:r w:rsidR="00A155FC">
        <w:rPr>
          <w:rFonts w:ascii="Arial" w:hAnsi="Arial" w:cs="Arial"/>
          <w:sz w:val="18"/>
          <w:szCs w:val="18"/>
        </w:rPr>
        <w:t>applicable laws or these Terms,</w:t>
      </w:r>
      <w:r w:rsidRPr="008F2137">
        <w:rPr>
          <w:rFonts w:ascii="Arial" w:hAnsi="Arial" w:cs="Arial"/>
          <w:sz w:val="18"/>
          <w:szCs w:val="18"/>
        </w:rPr>
        <w:t xml:space="preserve"> or other commercially reasonable reasons, Lazada may </w:t>
      </w:r>
      <w:r w:rsidRPr="008F2137">
        <w:rPr>
          <w:rFonts w:ascii="Arial" w:eastAsia="Century Gothic" w:hAnsi="Arial" w:cs="Arial"/>
          <w:sz w:val="18"/>
          <w:szCs w:val="18"/>
          <w:lang w:val="en-GB"/>
        </w:rPr>
        <w:t>impose order value or transaction limits on your Seller Account</w:t>
      </w:r>
      <w:r w:rsidR="00DB0720">
        <w:rPr>
          <w:rFonts w:ascii="Arial" w:eastAsia="Century Gothic" w:hAnsi="Arial" w:cs="Arial"/>
          <w:sz w:val="18"/>
          <w:szCs w:val="18"/>
          <w:lang w:val="en-GB"/>
        </w:rPr>
        <w:t xml:space="preserve"> and/or your Product listings</w:t>
      </w:r>
      <w:r w:rsidRPr="008F2137">
        <w:rPr>
          <w:rFonts w:ascii="Arial" w:eastAsia="Century Gothic" w:hAnsi="Arial" w:cs="Arial"/>
          <w:sz w:val="18"/>
          <w:szCs w:val="18"/>
          <w:lang w:val="en-GB"/>
        </w:rPr>
        <w:t>; and/or open and inspect any Product</w:t>
      </w:r>
      <w:r w:rsidR="00A53830" w:rsidRPr="008F2137">
        <w:rPr>
          <w:rFonts w:ascii="Arial" w:eastAsia="Century Gothic" w:hAnsi="Arial" w:cs="Arial"/>
          <w:sz w:val="18"/>
          <w:szCs w:val="18"/>
          <w:lang w:val="en-GB"/>
        </w:rPr>
        <w:t xml:space="preserve"> </w:t>
      </w:r>
      <w:r w:rsidR="00A53830" w:rsidRPr="008F2137">
        <w:rPr>
          <w:rFonts w:ascii="Arial" w:eastAsia="Century Gothic" w:hAnsi="Arial" w:cs="Arial"/>
          <w:sz w:val="18"/>
          <w:szCs w:val="18"/>
        </w:rPr>
        <w:t>and any storage, facility and/or warehouse in which the Products are stored</w:t>
      </w:r>
      <w:r w:rsidRPr="008F2137">
        <w:rPr>
          <w:rFonts w:ascii="Arial" w:eastAsia="Century Gothic" w:hAnsi="Arial" w:cs="Arial"/>
          <w:sz w:val="18"/>
          <w:szCs w:val="18"/>
          <w:lang w:val="en-GB"/>
        </w:rPr>
        <w:t>.</w:t>
      </w:r>
    </w:p>
    <w:p w14:paraId="08446AAC" w14:textId="77777777" w:rsidR="004A09BC" w:rsidRPr="008F2137" w:rsidRDefault="004A09BC" w:rsidP="004A09BC">
      <w:pPr>
        <w:spacing w:line="264" w:lineRule="auto"/>
        <w:ind w:left="720" w:hanging="720"/>
        <w:jc w:val="both"/>
        <w:rPr>
          <w:rFonts w:ascii="Arial" w:hAnsi="Arial" w:cs="Arial"/>
          <w:sz w:val="18"/>
          <w:szCs w:val="18"/>
        </w:rPr>
      </w:pPr>
    </w:p>
    <w:p w14:paraId="04E28B3F" w14:textId="1AD6F6B3" w:rsidR="007B0FCC" w:rsidRPr="008F2137" w:rsidRDefault="00346D5F"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t xml:space="preserve">Third Party Service Providers. </w:t>
      </w:r>
      <w:r w:rsidR="00B24169" w:rsidRPr="008F2137">
        <w:rPr>
          <w:rFonts w:ascii="Arial" w:hAnsi="Arial" w:cs="Arial"/>
          <w:sz w:val="18"/>
          <w:szCs w:val="18"/>
        </w:rPr>
        <w:t xml:space="preserve">Lazada may </w:t>
      </w:r>
      <w:r w:rsidR="00B76A42" w:rsidRPr="008F2137">
        <w:rPr>
          <w:rFonts w:ascii="Arial" w:hAnsi="Arial" w:cs="Arial"/>
          <w:sz w:val="18"/>
          <w:szCs w:val="18"/>
        </w:rPr>
        <w:t xml:space="preserve">work with and/or </w:t>
      </w:r>
      <w:r w:rsidR="00B24169" w:rsidRPr="008F2137">
        <w:rPr>
          <w:rFonts w:ascii="Arial" w:hAnsi="Arial" w:cs="Arial"/>
          <w:sz w:val="18"/>
          <w:szCs w:val="18"/>
        </w:rPr>
        <w:t>use the services of</w:t>
      </w:r>
      <w:r w:rsidR="00B76A42" w:rsidRPr="008F2137">
        <w:rPr>
          <w:rFonts w:ascii="Arial" w:hAnsi="Arial" w:cs="Arial"/>
          <w:sz w:val="18"/>
          <w:szCs w:val="18"/>
        </w:rPr>
        <w:t xml:space="preserve"> its designated affiliates</w:t>
      </w:r>
      <w:r w:rsidR="00FF05C2">
        <w:rPr>
          <w:rFonts w:ascii="Arial" w:hAnsi="Arial" w:cs="Arial"/>
          <w:sz w:val="18"/>
          <w:szCs w:val="18"/>
        </w:rPr>
        <w:t xml:space="preserve"> or other</w:t>
      </w:r>
      <w:r w:rsidR="00B24169" w:rsidRPr="008F2137">
        <w:rPr>
          <w:rFonts w:ascii="Arial" w:hAnsi="Arial" w:cs="Arial"/>
          <w:sz w:val="18"/>
          <w:szCs w:val="18"/>
        </w:rPr>
        <w:t xml:space="preserve"> </w:t>
      </w:r>
      <w:proofErr w:type="gramStart"/>
      <w:r w:rsidR="00B24169" w:rsidRPr="008F2137">
        <w:rPr>
          <w:rFonts w:ascii="Arial" w:hAnsi="Arial" w:cs="Arial"/>
          <w:sz w:val="18"/>
          <w:szCs w:val="18"/>
        </w:rPr>
        <w:t>third party</w:t>
      </w:r>
      <w:proofErr w:type="gramEnd"/>
      <w:r w:rsidR="00B24169" w:rsidRPr="008F2137">
        <w:rPr>
          <w:rFonts w:ascii="Arial" w:hAnsi="Arial" w:cs="Arial"/>
          <w:sz w:val="18"/>
          <w:szCs w:val="18"/>
        </w:rPr>
        <w:t xml:space="preserve"> service providers in connection with the Services</w:t>
      </w:r>
      <w:r w:rsidR="00EF0AE3">
        <w:rPr>
          <w:rFonts w:ascii="Arial" w:hAnsi="Arial" w:cs="Arial"/>
          <w:sz w:val="18"/>
          <w:szCs w:val="18"/>
        </w:rPr>
        <w:t>, including the FBL Services</w:t>
      </w:r>
      <w:r w:rsidR="009B766E" w:rsidRPr="008F2137">
        <w:rPr>
          <w:rFonts w:ascii="Arial" w:hAnsi="Arial" w:cs="Arial"/>
          <w:sz w:val="18"/>
          <w:szCs w:val="18"/>
        </w:rPr>
        <w:t xml:space="preserve">. </w:t>
      </w:r>
    </w:p>
    <w:p w14:paraId="42887025" w14:textId="77777777" w:rsidR="004A09BC" w:rsidRPr="008F2137" w:rsidRDefault="004A09BC" w:rsidP="004A09BC">
      <w:pPr>
        <w:spacing w:line="264" w:lineRule="auto"/>
        <w:ind w:left="720" w:hanging="720"/>
        <w:jc w:val="both"/>
        <w:rPr>
          <w:rFonts w:ascii="Arial" w:hAnsi="Arial" w:cs="Arial"/>
          <w:sz w:val="18"/>
          <w:szCs w:val="18"/>
        </w:rPr>
      </w:pPr>
    </w:p>
    <w:p w14:paraId="63640CC9" w14:textId="5F74C7BE" w:rsidR="00B24169" w:rsidRPr="008F2137" w:rsidRDefault="00993B0D"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t xml:space="preserve">Variation of Order. </w:t>
      </w:r>
      <w:bookmarkStart w:id="11" w:name="_Hlk43633794"/>
      <w:bookmarkStart w:id="12" w:name="_Hlk43633782"/>
      <w:r w:rsidRPr="008F2137">
        <w:rPr>
          <w:rFonts w:ascii="Arial" w:hAnsi="Arial" w:cs="Arial"/>
          <w:sz w:val="18"/>
          <w:szCs w:val="18"/>
        </w:rPr>
        <w:t>Lazada</w:t>
      </w:r>
      <w:r w:rsidR="00B25BC3" w:rsidRPr="008F2137">
        <w:rPr>
          <w:rFonts w:ascii="Arial" w:hAnsi="Arial" w:cs="Arial"/>
          <w:sz w:val="18"/>
          <w:szCs w:val="18"/>
        </w:rPr>
        <w:t xml:space="preserve"> may </w:t>
      </w:r>
      <w:r w:rsidRPr="008F2137">
        <w:rPr>
          <w:rFonts w:ascii="Arial" w:hAnsi="Arial" w:cs="Arial"/>
          <w:sz w:val="18"/>
          <w:szCs w:val="18"/>
        </w:rPr>
        <w:t xml:space="preserve">reject any particular form of Order or payment for the </w:t>
      </w:r>
      <w:r w:rsidR="0030137A">
        <w:rPr>
          <w:rFonts w:ascii="Arial" w:hAnsi="Arial" w:cs="Arial"/>
          <w:sz w:val="18"/>
          <w:szCs w:val="18"/>
        </w:rPr>
        <w:t>Products</w:t>
      </w:r>
      <w:r w:rsidRPr="008F2137">
        <w:rPr>
          <w:rFonts w:ascii="Arial" w:hAnsi="Arial" w:cs="Arial"/>
          <w:sz w:val="18"/>
          <w:szCs w:val="18"/>
        </w:rPr>
        <w:t xml:space="preserve">, and not </w:t>
      </w:r>
      <w:proofErr w:type="spellStart"/>
      <w:r w:rsidRPr="008F2137">
        <w:rPr>
          <w:rFonts w:ascii="Arial" w:hAnsi="Arial" w:cs="Arial"/>
          <w:sz w:val="18"/>
          <w:szCs w:val="18"/>
        </w:rPr>
        <w:t>honour</w:t>
      </w:r>
      <w:proofErr w:type="spellEnd"/>
      <w:r w:rsidRPr="008F2137">
        <w:rPr>
          <w:rFonts w:ascii="Arial" w:hAnsi="Arial" w:cs="Arial"/>
          <w:sz w:val="18"/>
          <w:szCs w:val="18"/>
        </w:rPr>
        <w:t xml:space="preserve"> or accept any discounts, coupons, gift certificates, or other offers or incentives made available by you</w:t>
      </w:r>
      <w:r w:rsidR="002043A6">
        <w:rPr>
          <w:rFonts w:ascii="Arial" w:hAnsi="Arial" w:cs="Arial"/>
          <w:sz w:val="18"/>
          <w:szCs w:val="18"/>
        </w:rPr>
        <w:t xml:space="preserve"> to Buyer</w:t>
      </w:r>
      <w:r w:rsidR="0030137A">
        <w:rPr>
          <w:rFonts w:ascii="Arial" w:hAnsi="Arial" w:cs="Arial"/>
          <w:sz w:val="18"/>
          <w:szCs w:val="18"/>
        </w:rPr>
        <w:t xml:space="preserve">, to the extent that </w:t>
      </w:r>
      <w:r w:rsidR="00170A07" w:rsidRPr="008F2137">
        <w:rPr>
          <w:rFonts w:ascii="Arial" w:hAnsi="Arial" w:cs="Arial"/>
          <w:sz w:val="18"/>
          <w:szCs w:val="18"/>
        </w:rPr>
        <w:t>discounts, coupons, gift certificates, or other offers or incentives</w:t>
      </w:r>
      <w:r w:rsidR="00170A07">
        <w:rPr>
          <w:rFonts w:ascii="Arial" w:hAnsi="Arial" w:cs="Arial"/>
          <w:sz w:val="18"/>
          <w:szCs w:val="18"/>
        </w:rPr>
        <w:t xml:space="preserve"> are contrary to applicable laws and/or Policies of Lazada</w:t>
      </w:r>
      <w:r w:rsidRPr="008F2137">
        <w:rPr>
          <w:rFonts w:ascii="Arial" w:hAnsi="Arial" w:cs="Arial"/>
          <w:sz w:val="18"/>
          <w:szCs w:val="18"/>
        </w:rPr>
        <w:t>.</w:t>
      </w:r>
      <w:bookmarkEnd w:id="11"/>
      <w:r w:rsidRPr="008F2137">
        <w:rPr>
          <w:rFonts w:ascii="Arial" w:hAnsi="Arial" w:cs="Arial"/>
          <w:sz w:val="18"/>
          <w:szCs w:val="18"/>
        </w:rPr>
        <w:t xml:space="preserve"> </w:t>
      </w:r>
      <w:bookmarkEnd w:id="12"/>
    </w:p>
    <w:p w14:paraId="33BC7B05" w14:textId="77777777" w:rsidR="004A09BC" w:rsidRPr="008F2137" w:rsidRDefault="004A09BC" w:rsidP="004A09BC">
      <w:pPr>
        <w:spacing w:line="264" w:lineRule="auto"/>
        <w:ind w:left="720" w:hanging="720"/>
        <w:jc w:val="both"/>
        <w:rPr>
          <w:rFonts w:ascii="Arial" w:hAnsi="Arial" w:cs="Arial"/>
          <w:sz w:val="18"/>
          <w:szCs w:val="18"/>
        </w:rPr>
      </w:pPr>
    </w:p>
    <w:p w14:paraId="104B5DDA" w14:textId="1D95FF9E" w:rsidR="00B24169" w:rsidRPr="008F2137" w:rsidRDefault="00346D5F"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lastRenderedPageBreak/>
        <w:t xml:space="preserve">Treatment of Orders. </w:t>
      </w:r>
      <w:r w:rsidR="00B24169" w:rsidRPr="008F2137">
        <w:rPr>
          <w:rFonts w:ascii="Arial" w:hAnsi="Arial" w:cs="Arial"/>
          <w:sz w:val="18"/>
          <w:szCs w:val="18"/>
        </w:rPr>
        <w:t xml:space="preserve">Lazada may withhold for investigation, refuse to process, restrict shipping destinations for, stop and/or </w:t>
      </w:r>
      <w:r w:rsidRPr="008F2137">
        <w:rPr>
          <w:rFonts w:ascii="Arial" w:hAnsi="Arial" w:cs="Arial"/>
          <w:sz w:val="18"/>
          <w:szCs w:val="18"/>
        </w:rPr>
        <w:t xml:space="preserve">unilaterally </w:t>
      </w:r>
      <w:r w:rsidR="00B24169" w:rsidRPr="008F2137">
        <w:rPr>
          <w:rFonts w:ascii="Arial" w:hAnsi="Arial" w:cs="Arial"/>
          <w:sz w:val="18"/>
          <w:szCs w:val="18"/>
        </w:rPr>
        <w:t xml:space="preserve">cancel any Order. </w:t>
      </w:r>
      <w:r w:rsidR="00522D1D" w:rsidRPr="008F2137">
        <w:rPr>
          <w:rFonts w:ascii="Arial" w:hAnsi="Arial" w:cs="Arial"/>
          <w:sz w:val="18"/>
          <w:szCs w:val="18"/>
        </w:rPr>
        <w:t xml:space="preserve">You </w:t>
      </w:r>
      <w:r w:rsidR="00B24169" w:rsidRPr="008F2137">
        <w:rPr>
          <w:rFonts w:ascii="Arial" w:hAnsi="Arial" w:cs="Arial"/>
          <w:sz w:val="18"/>
          <w:szCs w:val="18"/>
        </w:rPr>
        <w:t xml:space="preserve">will stop and/or cancel orders of </w:t>
      </w:r>
      <w:r w:rsidR="00EF1956" w:rsidRPr="008F2137">
        <w:rPr>
          <w:rFonts w:ascii="Arial" w:hAnsi="Arial" w:cs="Arial"/>
          <w:sz w:val="18"/>
          <w:szCs w:val="18"/>
        </w:rPr>
        <w:t>Products</w:t>
      </w:r>
      <w:r w:rsidR="00B24169" w:rsidRPr="008F2137">
        <w:rPr>
          <w:rFonts w:ascii="Arial" w:hAnsi="Arial" w:cs="Arial"/>
          <w:sz w:val="18"/>
          <w:szCs w:val="18"/>
        </w:rPr>
        <w:t xml:space="preserve"> if so asked by Lazada (</w:t>
      </w:r>
      <w:r w:rsidR="00F64356">
        <w:rPr>
          <w:rFonts w:ascii="Arial" w:hAnsi="Arial" w:cs="Arial"/>
          <w:sz w:val="18"/>
          <w:szCs w:val="18"/>
        </w:rPr>
        <w:t>unless</w:t>
      </w:r>
      <w:r w:rsidR="00B24169" w:rsidRPr="008F2137">
        <w:rPr>
          <w:rFonts w:ascii="Arial" w:hAnsi="Arial" w:cs="Arial"/>
          <w:sz w:val="18"/>
          <w:szCs w:val="18"/>
        </w:rPr>
        <w:t xml:space="preserve"> </w:t>
      </w:r>
      <w:r w:rsidR="00522D1D" w:rsidRPr="008F2137">
        <w:rPr>
          <w:rFonts w:ascii="Arial" w:hAnsi="Arial" w:cs="Arial"/>
          <w:sz w:val="18"/>
          <w:szCs w:val="18"/>
        </w:rPr>
        <w:t>you have</w:t>
      </w:r>
      <w:r w:rsidR="00B24169" w:rsidRPr="008F2137">
        <w:rPr>
          <w:rFonts w:ascii="Arial" w:hAnsi="Arial" w:cs="Arial"/>
          <w:sz w:val="18"/>
          <w:szCs w:val="18"/>
        </w:rPr>
        <w:t xml:space="preserve"> transferred the </w:t>
      </w:r>
      <w:r w:rsidR="00EF1956" w:rsidRPr="008F2137">
        <w:rPr>
          <w:rFonts w:ascii="Arial" w:hAnsi="Arial" w:cs="Arial"/>
          <w:sz w:val="18"/>
          <w:szCs w:val="18"/>
        </w:rPr>
        <w:t>Products</w:t>
      </w:r>
      <w:r w:rsidR="00B24169" w:rsidRPr="008F2137">
        <w:rPr>
          <w:rFonts w:ascii="Arial" w:hAnsi="Arial" w:cs="Arial"/>
          <w:sz w:val="18"/>
          <w:szCs w:val="18"/>
        </w:rPr>
        <w:t xml:space="preserve"> to the applicable carrier or shipper, </w:t>
      </w:r>
      <w:r w:rsidR="00522D1D" w:rsidRPr="008F2137">
        <w:rPr>
          <w:rFonts w:ascii="Arial" w:hAnsi="Arial" w:cs="Arial"/>
          <w:sz w:val="18"/>
          <w:szCs w:val="18"/>
          <w:lang w:val="en-GB"/>
        </w:rPr>
        <w:t>you</w:t>
      </w:r>
      <w:r w:rsidR="00B24169" w:rsidRPr="008F2137">
        <w:rPr>
          <w:rFonts w:ascii="Arial" w:hAnsi="Arial" w:cs="Arial"/>
          <w:sz w:val="18"/>
          <w:szCs w:val="18"/>
        </w:rPr>
        <w:t xml:space="preserve"> will use commercially reasonable efforts to stop and/or cancel delivery by such carrier or shipper). Where </w:t>
      </w:r>
      <w:r w:rsidR="00522D1D" w:rsidRPr="008F2137">
        <w:rPr>
          <w:rFonts w:ascii="Arial" w:hAnsi="Arial" w:cs="Arial"/>
          <w:sz w:val="18"/>
          <w:szCs w:val="18"/>
          <w:lang w:val="en-GB"/>
        </w:rPr>
        <w:t>you have</w:t>
      </w:r>
      <w:r w:rsidR="00B24169" w:rsidRPr="008F2137">
        <w:rPr>
          <w:rFonts w:ascii="Arial" w:hAnsi="Arial" w:cs="Arial"/>
          <w:sz w:val="18"/>
          <w:szCs w:val="18"/>
        </w:rPr>
        <w:t xml:space="preserve"> already received </w:t>
      </w:r>
      <w:r w:rsidR="006B5BE9" w:rsidRPr="008F2137">
        <w:rPr>
          <w:rFonts w:ascii="Arial" w:hAnsi="Arial" w:cs="Arial"/>
          <w:sz w:val="18"/>
          <w:szCs w:val="18"/>
        </w:rPr>
        <w:t>the Net Proceeds</w:t>
      </w:r>
      <w:r w:rsidR="00B24169" w:rsidRPr="008F2137">
        <w:rPr>
          <w:rFonts w:ascii="Arial" w:hAnsi="Arial" w:cs="Arial"/>
          <w:sz w:val="18"/>
          <w:szCs w:val="18"/>
        </w:rPr>
        <w:t xml:space="preserve">, </w:t>
      </w:r>
      <w:r w:rsidR="00522D1D" w:rsidRPr="008F2137">
        <w:rPr>
          <w:rFonts w:ascii="Arial" w:hAnsi="Arial" w:cs="Arial"/>
          <w:sz w:val="18"/>
          <w:szCs w:val="18"/>
          <w:lang w:val="en-GB"/>
        </w:rPr>
        <w:t>you</w:t>
      </w:r>
      <w:r w:rsidR="00B24169" w:rsidRPr="008F2137">
        <w:rPr>
          <w:rFonts w:ascii="Arial" w:hAnsi="Arial" w:cs="Arial"/>
          <w:sz w:val="18"/>
          <w:szCs w:val="18"/>
        </w:rPr>
        <w:t xml:space="preserve"> will refund any </w:t>
      </w:r>
      <w:r w:rsidR="00D8043F" w:rsidRPr="008F2137">
        <w:rPr>
          <w:rFonts w:ascii="Arial" w:hAnsi="Arial" w:cs="Arial"/>
          <w:sz w:val="18"/>
          <w:szCs w:val="18"/>
        </w:rPr>
        <w:t>Buyer</w:t>
      </w:r>
      <w:r w:rsidR="00B24169" w:rsidRPr="008F2137">
        <w:rPr>
          <w:rFonts w:ascii="Arial" w:hAnsi="Arial" w:cs="Arial"/>
          <w:sz w:val="18"/>
          <w:szCs w:val="18"/>
        </w:rPr>
        <w:t xml:space="preserve"> that has been charged for an Order that Lazada has stopped or cancelled.</w:t>
      </w:r>
    </w:p>
    <w:p w14:paraId="7BA148D8" w14:textId="77777777" w:rsidR="004A09BC" w:rsidRPr="008F2137" w:rsidRDefault="004A09BC" w:rsidP="004A09BC">
      <w:pPr>
        <w:spacing w:line="264" w:lineRule="auto"/>
        <w:ind w:left="720" w:hanging="720"/>
        <w:jc w:val="both"/>
        <w:rPr>
          <w:rFonts w:ascii="Arial" w:hAnsi="Arial" w:cs="Arial"/>
          <w:sz w:val="18"/>
          <w:szCs w:val="18"/>
        </w:rPr>
      </w:pPr>
    </w:p>
    <w:p w14:paraId="365C3E13" w14:textId="0116EB4E" w:rsidR="00B24169" w:rsidRPr="008F2137" w:rsidRDefault="00346D5F"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t xml:space="preserve">Risk of Credit Card Fraud. </w:t>
      </w:r>
      <w:r w:rsidR="00095A72" w:rsidRPr="008F2137">
        <w:rPr>
          <w:rFonts w:ascii="Arial" w:hAnsi="Arial" w:cs="Arial"/>
          <w:sz w:val="18"/>
          <w:szCs w:val="18"/>
        </w:rPr>
        <w:t>Between Lazada and you,</w:t>
      </w:r>
      <w:r w:rsidR="00095A72">
        <w:rPr>
          <w:rFonts w:ascii="Arial" w:hAnsi="Arial" w:cs="Arial"/>
          <w:b/>
          <w:sz w:val="18"/>
          <w:szCs w:val="18"/>
        </w:rPr>
        <w:t xml:space="preserve"> </w:t>
      </w:r>
      <w:r w:rsidR="00865126">
        <w:rPr>
          <w:rFonts w:ascii="Arial" w:hAnsi="Arial" w:cs="Arial"/>
          <w:sz w:val="18"/>
          <w:szCs w:val="18"/>
        </w:rPr>
        <w:t>you</w:t>
      </w:r>
      <w:r w:rsidR="00B24169" w:rsidRPr="008F2137">
        <w:rPr>
          <w:rFonts w:ascii="Arial" w:hAnsi="Arial" w:cs="Arial"/>
          <w:sz w:val="18"/>
          <w:szCs w:val="18"/>
        </w:rPr>
        <w:t xml:space="preserve"> will</w:t>
      </w:r>
      <w:r w:rsidR="00FF01F3">
        <w:rPr>
          <w:rFonts w:ascii="Arial" w:hAnsi="Arial" w:cs="Arial"/>
          <w:sz w:val="18"/>
          <w:szCs w:val="18"/>
        </w:rPr>
        <w:t xml:space="preserve"> not be required to</w:t>
      </w:r>
      <w:r w:rsidR="00B24169" w:rsidRPr="008F2137">
        <w:rPr>
          <w:rFonts w:ascii="Arial" w:hAnsi="Arial" w:cs="Arial"/>
          <w:sz w:val="18"/>
          <w:szCs w:val="18"/>
        </w:rPr>
        <w:t xml:space="preserve"> bear the risk of credit card fraud (e.g. fraudulent purchases arising from the theft or unauthorized use of a </w:t>
      </w:r>
      <w:r w:rsidR="00D8043F" w:rsidRPr="008F2137">
        <w:rPr>
          <w:rFonts w:ascii="Arial" w:hAnsi="Arial" w:cs="Arial"/>
          <w:sz w:val="18"/>
          <w:szCs w:val="18"/>
        </w:rPr>
        <w:t>Buyer</w:t>
      </w:r>
      <w:r w:rsidR="00B24169" w:rsidRPr="008F2137">
        <w:rPr>
          <w:rFonts w:ascii="Arial" w:hAnsi="Arial" w:cs="Arial"/>
          <w:sz w:val="18"/>
          <w:szCs w:val="18"/>
        </w:rPr>
        <w:t xml:space="preserve">’s credit card information) occurring in connection with the Order, except with respect to: </w:t>
      </w:r>
      <w:r w:rsidR="00522D1D" w:rsidRPr="008F2137">
        <w:rPr>
          <w:rFonts w:ascii="Arial" w:hAnsi="Arial" w:cs="Arial"/>
          <w:sz w:val="18"/>
          <w:szCs w:val="18"/>
        </w:rPr>
        <w:t>(a</w:t>
      </w:r>
      <w:r w:rsidR="00B24169" w:rsidRPr="008F2137">
        <w:rPr>
          <w:rFonts w:ascii="Arial" w:hAnsi="Arial" w:cs="Arial"/>
          <w:sz w:val="18"/>
          <w:szCs w:val="18"/>
        </w:rPr>
        <w:t xml:space="preserve">) Orders that </w:t>
      </w:r>
      <w:r w:rsidR="00522D1D" w:rsidRPr="008F2137">
        <w:rPr>
          <w:rFonts w:ascii="Arial" w:hAnsi="Arial" w:cs="Arial"/>
          <w:sz w:val="18"/>
          <w:szCs w:val="18"/>
        </w:rPr>
        <w:t>you do not</w:t>
      </w:r>
      <w:r w:rsidR="00B24169" w:rsidRPr="008F2137">
        <w:rPr>
          <w:rFonts w:ascii="Arial" w:hAnsi="Arial" w:cs="Arial"/>
          <w:sz w:val="18"/>
          <w:szCs w:val="18"/>
        </w:rPr>
        <w:t xml:space="preserve"> fulfil in accordance with the Order information, or </w:t>
      </w:r>
      <w:r w:rsidR="00522D1D" w:rsidRPr="008F2137">
        <w:rPr>
          <w:rFonts w:ascii="Arial" w:hAnsi="Arial" w:cs="Arial"/>
          <w:sz w:val="18"/>
          <w:szCs w:val="18"/>
        </w:rPr>
        <w:t>(b</w:t>
      </w:r>
      <w:r w:rsidR="00B24169" w:rsidRPr="008F2137">
        <w:rPr>
          <w:rFonts w:ascii="Arial" w:hAnsi="Arial" w:cs="Arial"/>
          <w:sz w:val="18"/>
          <w:szCs w:val="18"/>
        </w:rPr>
        <w:t>) any fraud directly or indirectly linked with</w:t>
      </w:r>
      <w:r w:rsidR="00522D1D" w:rsidRPr="008F2137">
        <w:rPr>
          <w:rFonts w:ascii="Arial" w:hAnsi="Arial" w:cs="Arial"/>
          <w:sz w:val="18"/>
          <w:szCs w:val="18"/>
        </w:rPr>
        <w:t xml:space="preserve"> you</w:t>
      </w:r>
      <w:r w:rsidR="00B24169" w:rsidRPr="008F2137">
        <w:rPr>
          <w:rFonts w:ascii="Arial" w:hAnsi="Arial" w:cs="Arial"/>
          <w:sz w:val="18"/>
          <w:szCs w:val="18"/>
        </w:rPr>
        <w:t xml:space="preserve">. </w:t>
      </w:r>
      <w:r w:rsidR="00522D1D" w:rsidRPr="008F2137">
        <w:rPr>
          <w:rFonts w:ascii="Arial" w:hAnsi="Arial" w:cs="Arial"/>
          <w:sz w:val="18"/>
          <w:szCs w:val="18"/>
        </w:rPr>
        <w:t>You</w:t>
      </w:r>
      <w:r w:rsidR="00B24169" w:rsidRPr="008F2137">
        <w:rPr>
          <w:rFonts w:ascii="Arial" w:hAnsi="Arial" w:cs="Arial"/>
          <w:sz w:val="18"/>
          <w:szCs w:val="18"/>
        </w:rPr>
        <w:t xml:space="preserve"> will bear all other risk of fraud or loss, including any losses suffered by Lazada, its Affiliates, and/or its partners, for any breach of </w:t>
      </w:r>
      <w:r w:rsidR="00522D1D" w:rsidRPr="008F2137">
        <w:rPr>
          <w:rFonts w:ascii="Arial" w:hAnsi="Arial" w:cs="Arial"/>
          <w:sz w:val="18"/>
          <w:szCs w:val="18"/>
        </w:rPr>
        <w:t>your</w:t>
      </w:r>
      <w:r w:rsidR="00B24169" w:rsidRPr="008F2137">
        <w:rPr>
          <w:rFonts w:ascii="Arial" w:hAnsi="Arial" w:cs="Arial"/>
          <w:sz w:val="18"/>
          <w:szCs w:val="18"/>
        </w:rPr>
        <w:t xml:space="preserve"> warranties and undertakings per Clause </w:t>
      </w:r>
      <w:r w:rsidR="00522D1D" w:rsidRPr="008F2137">
        <w:rPr>
          <w:rFonts w:ascii="Arial" w:hAnsi="Arial" w:cs="Arial"/>
          <w:sz w:val="18"/>
          <w:szCs w:val="18"/>
        </w:rPr>
        <w:t>8</w:t>
      </w:r>
      <w:r w:rsidR="00B24169" w:rsidRPr="008F2137">
        <w:rPr>
          <w:rFonts w:ascii="Arial" w:hAnsi="Arial" w:cs="Arial"/>
          <w:sz w:val="18"/>
          <w:szCs w:val="18"/>
        </w:rPr>
        <w:t xml:space="preserve"> of </w:t>
      </w:r>
      <w:r w:rsidR="00F20A18" w:rsidRPr="008F2137">
        <w:rPr>
          <w:rFonts w:ascii="Arial" w:hAnsi="Arial" w:cs="Arial"/>
          <w:sz w:val="18"/>
          <w:szCs w:val="18"/>
        </w:rPr>
        <w:t>these Terms</w:t>
      </w:r>
      <w:r w:rsidR="00B24169" w:rsidRPr="008F2137">
        <w:rPr>
          <w:rFonts w:ascii="Arial" w:hAnsi="Arial" w:cs="Arial"/>
          <w:sz w:val="18"/>
          <w:szCs w:val="18"/>
        </w:rPr>
        <w:t xml:space="preserve">. </w:t>
      </w:r>
      <w:r w:rsidR="00023922" w:rsidRPr="008F2137">
        <w:rPr>
          <w:rFonts w:ascii="Arial" w:hAnsi="Arial" w:cs="Arial"/>
          <w:sz w:val="18"/>
          <w:szCs w:val="18"/>
          <w:lang w:val="en-GB"/>
        </w:rPr>
        <w:t>Y</w:t>
      </w:r>
      <w:r w:rsidR="00522D1D" w:rsidRPr="008F2137">
        <w:rPr>
          <w:rFonts w:ascii="Arial" w:hAnsi="Arial" w:cs="Arial"/>
          <w:sz w:val="18"/>
          <w:szCs w:val="18"/>
          <w:lang w:val="en-GB"/>
        </w:rPr>
        <w:t>ou</w:t>
      </w:r>
      <w:r w:rsidR="00B24169" w:rsidRPr="008F2137">
        <w:rPr>
          <w:rFonts w:ascii="Arial" w:hAnsi="Arial" w:cs="Arial"/>
          <w:sz w:val="18"/>
          <w:szCs w:val="18"/>
        </w:rPr>
        <w:t xml:space="preserve"> will promptly inform Lazada of any changes to the nature or specifications of the </w:t>
      </w:r>
      <w:r w:rsidR="00EF1956" w:rsidRPr="008F2137">
        <w:rPr>
          <w:rFonts w:ascii="Arial" w:hAnsi="Arial" w:cs="Arial"/>
          <w:sz w:val="18"/>
          <w:szCs w:val="18"/>
        </w:rPr>
        <w:t>Products</w:t>
      </w:r>
      <w:r w:rsidR="00B24169" w:rsidRPr="008F2137">
        <w:rPr>
          <w:rFonts w:ascii="Arial" w:hAnsi="Arial" w:cs="Arial"/>
          <w:sz w:val="18"/>
          <w:szCs w:val="18"/>
        </w:rPr>
        <w:t xml:space="preserve"> or any pattern or behavior of fraudulent or other improper activity with respect to any of the </w:t>
      </w:r>
      <w:r w:rsidR="00EF1956" w:rsidRPr="008F2137">
        <w:rPr>
          <w:rFonts w:ascii="Arial" w:hAnsi="Arial" w:cs="Arial"/>
          <w:sz w:val="18"/>
          <w:szCs w:val="18"/>
        </w:rPr>
        <w:t>Products</w:t>
      </w:r>
      <w:r w:rsidR="00B24169" w:rsidRPr="008F2137">
        <w:rPr>
          <w:rFonts w:ascii="Arial" w:hAnsi="Arial" w:cs="Arial"/>
          <w:sz w:val="18"/>
          <w:szCs w:val="18"/>
        </w:rPr>
        <w:t xml:space="preserve"> that may result in a suspicion or higher incidence of fraud or other impropriety associated with transactions involving the </w:t>
      </w:r>
      <w:r w:rsidR="00EF1956" w:rsidRPr="008F2137">
        <w:rPr>
          <w:rFonts w:ascii="Arial" w:hAnsi="Arial" w:cs="Arial"/>
          <w:sz w:val="18"/>
          <w:szCs w:val="18"/>
        </w:rPr>
        <w:t>Products</w:t>
      </w:r>
      <w:r w:rsidR="00B24169" w:rsidRPr="008F2137">
        <w:rPr>
          <w:rFonts w:ascii="Arial" w:hAnsi="Arial" w:cs="Arial"/>
          <w:sz w:val="18"/>
          <w:szCs w:val="18"/>
        </w:rPr>
        <w:t>.</w:t>
      </w:r>
      <w:r w:rsidR="0098049B" w:rsidRPr="008F2137">
        <w:rPr>
          <w:rFonts w:ascii="Arial" w:hAnsi="Arial" w:cs="Arial"/>
          <w:sz w:val="18"/>
          <w:szCs w:val="18"/>
        </w:rPr>
        <w:t xml:space="preserve"> </w:t>
      </w:r>
    </w:p>
    <w:p w14:paraId="0E9F316E" w14:textId="77777777" w:rsidR="004A09BC" w:rsidRPr="008F2137" w:rsidRDefault="004A09BC" w:rsidP="004A09BC">
      <w:pPr>
        <w:spacing w:line="264" w:lineRule="auto"/>
        <w:ind w:left="720" w:hanging="720"/>
        <w:jc w:val="both"/>
        <w:rPr>
          <w:rFonts w:ascii="Arial" w:hAnsi="Arial" w:cs="Arial"/>
          <w:sz w:val="18"/>
          <w:szCs w:val="18"/>
        </w:rPr>
      </w:pPr>
    </w:p>
    <w:p w14:paraId="4142EE53" w14:textId="0989E6EF" w:rsidR="00B24169" w:rsidRPr="008F2137" w:rsidRDefault="00645EAD" w:rsidP="004A09BC">
      <w:pPr>
        <w:numPr>
          <w:ilvl w:val="0"/>
          <w:numId w:val="8"/>
        </w:numPr>
        <w:spacing w:line="264" w:lineRule="auto"/>
        <w:ind w:hanging="720"/>
        <w:jc w:val="both"/>
        <w:rPr>
          <w:rFonts w:ascii="Arial" w:hAnsi="Arial" w:cs="Arial"/>
          <w:sz w:val="18"/>
          <w:szCs w:val="18"/>
        </w:rPr>
      </w:pPr>
      <w:r w:rsidRPr="008F2137">
        <w:rPr>
          <w:rFonts w:ascii="Arial" w:hAnsi="Arial" w:cs="Arial"/>
          <w:b/>
          <w:sz w:val="18"/>
          <w:szCs w:val="18"/>
        </w:rPr>
        <w:t xml:space="preserve">Sales Traffic Activities. </w:t>
      </w:r>
      <w:r w:rsidR="00B24169" w:rsidRPr="008F2137">
        <w:rPr>
          <w:rFonts w:ascii="Arial" w:hAnsi="Arial" w:cs="Arial"/>
          <w:sz w:val="18"/>
          <w:szCs w:val="18"/>
        </w:rPr>
        <w:t xml:space="preserve">Lazada may subject the </w:t>
      </w:r>
      <w:r w:rsidR="00EF1956" w:rsidRPr="008F2137">
        <w:rPr>
          <w:rFonts w:ascii="Arial" w:hAnsi="Arial" w:cs="Arial"/>
          <w:sz w:val="18"/>
          <w:szCs w:val="18"/>
        </w:rPr>
        <w:t>Products</w:t>
      </w:r>
      <w:r w:rsidR="00B24169" w:rsidRPr="008F2137">
        <w:rPr>
          <w:rFonts w:ascii="Arial" w:hAnsi="Arial" w:cs="Arial"/>
          <w:sz w:val="18"/>
          <w:szCs w:val="18"/>
        </w:rPr>
        <w:t xml:space="preserve"> or </w:t>
      </w:r>
      <w:r w:rsidR="00522D1D" w:rsidRPr="008F2137">
        <w:rPr>
          <w:rFonts w:ascii="Arial" w:hAnsi="Arial" w:cs="Arial"/>
          <w:sz w:val="18"/>
          <w:szCs w:val="18"/>
          <w:lang w:val="en-GB"/>
        </w:rPr>
        <w:t>you</w:t>
      </w:r>
      <w:r w:rsidR="00B24169" w:rsidRPr="008F2137">
        <w:rPr>
          <w:rFonts w:ascii="Arial" w:hAnsi="Arial" w:cs="Arial"/>
          <w:sz w:val="18"/>
          <w:szCs w:val="18"/>
        </w:rPr>
        <w:t xml:space="preserve"> to Sales Traffic Activities, use mechanisms that rate, or allow </w:t>
      </w:r>
      <w:r w:rsidR="00D8043F" w:rsidRPr="008F2137">
        <w:rPr>
          <w:rFonts w:ascii="Arial" w:hAnsi="Arial" w:cs="Arial"/>
          <w:sz w:val="18"/>
          <w:szCs w:val="18"/>
        </w:rPr>
        <w:t>Buyer</w:t>
      </w:r>
      <w:r w:rsidR="00B24169" w:rsidRPr="008F2137">
        <w:rPr>
          <w:rFonts w:ascii="Arial" w:hAnsi="Arial" w:cs="Arial"/>
          <w:sz w:val="18"/>
          <w:szCs w:val="18"/>
        </w:rPr>
        <w:t xml:space="preserve">s to rate or review the </w:t>
      </w:r>
      <w:r w:rsidR="00EF1956" w:rsidRPr="008F2137">
        <w:rPr>
          <w:rFonts w:ascii="Arial" w:hAnsi="Arial" w:cs="Arial"/>
          <w:sz w:val="18"/>
          <w:szCs w:val="18"/>
        </w:rPr>
        <w:t>Products</w:t>
      </w:r>
      <w:r w:rsidR="00B24169" w:rsidRPr="008F2137">
        <w:rPr>
          <w:rFonts w:ascii="Arial" w:hAnsi="Arial" w:cs="Arial"/>
          <w:sz w:val="18"/>
          <w:szCs w:val="18"/>
        </w:rPr>
        <w:t xml:space="preserve"> and/or </w:t>
      </w:r>
      <w:r w:rsidR="00522D1D" w:rsidRPr="008F2137">
        <w:rPr>
          <w:rFonts w:ascii="Arial" w:hAnsi="Arial" w:cs="Arial"/>
          <w:sz w:val="18"/>
          <w:szCs w:val="18"/>
          <w:lang w:val="en-GB"/>
        </w:rPr>
        <w:t>your</w:t>
      </w:r>
      <w:r w:rsidR="00B24169" w:rsidRPr="008F2137">
        <w:rPr>
          <w:rFonts w:ascii="Arial" w:hAnsi="Arial" w:cs="Arial"/>
          <w:sz w:val="18"/>
          <w:szCs w:val="18"/>
        </w:rPr>
        <w:t xml:space="preserve"> performance as a seller and Lazada may make these ratings and reviews publicly available.</w:t>
      </w:r>
      <w:r w:rsidR="00CA17A5" w:rsidRPr="008F2137">
        <w:rPr>
          <w:rFonts w:ascii="Arial" w:hAnsi="Arial" w:cs="Arial"/>
          <w:sz w:val="18"/>
          <w:szCs w:val="18"/>
        </w:rPr>
        <w:t xml:space="preserve"> </w:t>
      </w:r>
    </w:p>
    <w:p w14:paraId="6AAF8525" w14:textId="77777777" w:rsidR="00B24169" w:rsidRPr="008F2137" w:rsidRDefault="00B24169" w:rsidP="00B76A42">
      <w:pPr>
        <w:spacing w:line="264" w:lineRule="auto"/>
        <w:jc w:val="both"/>
        <w:rPr>
          <w:rFonts w:ascii="Arial" w:hAnsi="Arial" w:cs="Arial"/>
          <w:sz w:val="18"/>
          <w:szCs w:val="18"/>
        </w:rPr>
      </w:pPr>
    </w:p>
    <w:p w14:paraId="494B87E1" w14:textId="257ACA11" w:rsidR="00FF4FBD"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13" w:name="Seller_Undertakings"/>
      <w:r w:rsidRPr="008F2137">
        <w:rPr>
          <w:rFonts w:ascii="Arial" w:hAnsi="Arial" w:cs="Arial"/>
          <w:b/>
          <w:sz w:val="18"/>
          <w:szCs w:val="18"/>
          <w:u w:val="single"/>
        </w:rPr>
        <w:t xml:space="preserve">Seller </w:t>
      </w:r>
      <w:r w:rsidR="00987B9C" w:rsidRPr="008F2137">
        <w:rPr>
          <w:rFonts w:ascii="Arial" w:hAnsi="Arial" w:cs="Arial"/>
          <w:b/>
          <w:sz w:val="18"/>
          <w:szCs w:val="18"/>
          <w:u w:val="single"/>
        </w:rPr>
        <w:t xml:space="preserve">Representations, Warranties and </w:t>
      </w:r>
      <w:r w:rsidRPr="008F2137">
        <w:rPr>
          <w:rFonts w:ascii="Arial" w:hAnsi="Arial" w:cs="Arial"/>
          <w:b/>
          <w:sz w:val="18"/>
          <w:szCs w:val="18"/>
          <w:u w:val="single"/>
        </w:rPr>
        <w:t>Undertakings</w:t>
      </w:r>
      <w:r w:rsidR="00486F62" w:rsidRPr="008F2137">
        <w:rPr>
          <w:rFonts w:ascii="Arial" w:hAnsi="Arial" w:cs="Arial"/>
          <w:b/>
          <w:sz w:val="18"/>
          <w:szCs w:val="18"/>
        </w:rPr>
        <w:t xml:space="preserve"> </w:t>
      </w:r>
    </w:p>
    <w:p w14:paraId="0A3A3F8B" w14:textId="77777777" w:rsidR="001244DD" w:rsidRPr="008F2137" w:rsidRDefault="001244DD" w:rsidP="008F2137">
      <w:pPr>
        <w:pStyle w:val="ListParagraph"/>
        <w:spacing w:line="264" w:lineRule="auto"/>
        <w:jc w:val="both"/>
        <w:rPr>
          <w:rFonts w:ascii="Arial" w:hAnsi="Arial" w:cs="Arial"/>
          <w:b/>
          <w:sz w:val="18"/>
          <w:szCs w:val="18"/>
          <w:u w:val="single"/>
        </w:rPr>
      </w:pPr>
    </w:p>
    <w:bookmarkEnd w:id="13"/>
    <w:p w14:paraId="75D47361" w14:textId="2C1611D2" w:rsidR="00D168CC" w:rsidRPr="008F2137" w:rsidRDefault="009F4AC6" w:rsidP="004A09BC">
      <w:pPr>
        <w:numPr>
          <w:ilvl w:val="1"/>
          <w:numId w:val="7"/>
        </w:numPr>
        <w:spacing w:line="264" w:lineRule="auto"/>
        <w:ind w:left="720" w:hanging="720"/>
        <w:jc w:val="both"/>
        <w:rPr>
          <w:rFonts w:ascii="Arial" w:hAnsi="Arial" w:cs="Arial"/>
          <w:sz w:val="18"/>
          <w:szCs w:val="18"/>
        </w:rPr>
      </w:pPr>
      <w:r w:rsidRPr="008F2137">
        <w:rPr>
          <w:rFonts w:ascii="Arial" w:hAnsi="Arial" w:cs="Arial"/>
          <w:b/>
          <w:sz w:val="18"/>
          <w:szCs w:val="18"/>
        </w:rPr>
        <w:t>General Undertakings:</w:t>
      </w:r>
      <w:r w:rsidRPr="008F2137">
        <w:rPr>
          <w:rFonts w:ascii="Arial" w:hAnsi="Arial" w:cs="Arial"/>
          <w:sz w:val="18"/>
          <w:szCs w:val="18"/>
        </w:rPr>
        <w:t xml:space="preserve"> </w:t>
      </w:r>
      <w:r w:rsidR="00690434" w:rsidRPr="008F2137">
        <w:rPr>
          <w:rFonts w:ascii="Arial" w:hAnsi="Arial" w:cs="Arial"/>
          <w:sz w:val="18"/>
          <w:szCs w:val="18"/>
        </w:rPr>
        <w:t>By using the Services</w:t>
      </w:r>
      <w:r w:rsidR="00D71AF0" w:rsidRPr="008F2137">
        <w:rPr>
          <w:rFonts w:ascii="Arial" w:hAnsi="Arial" w:cs="Arial"/>
          <w:sz w:val="18"/>
          <w:szCs w:val="18"/>
        </w:rPr>
        <w:t xml:space="preserve"> and Tools provided by us or a Lazada Affiliate</w:t>
      </w:r>
      <w:r w:rsidR="00690434" w:rsidRPr="008F2137">
        <w:rPr>
          <w:rFonts w:ascii="Arial" w:hAnsi="Arial" w:cs="Arial"/>
          <w:sz w:val="18"/>
          <w:szCs w:val="18"/>
        </w:rPr>
        <w:t xml:space="preserve">, </w:t>
      </w:r>
      <w:r w:rsidR="00522D1D" w:rsidRPr="008F2137">
        <w:rPr>
          <w:rFonts w:ascii="Arial" w:hAnsi="Arial" w:cs="Arial"/>
          <w:sz w:val="18"/>
          <w:szCs w:val="18"/>
        </w:rPr>
        <w:t>you</w:t>
      </w:r>
      <w:r w:rsidR="00690434" w:rsidRPr="008F2137">
        <w:rPr>
          <w:rFonts w:ascii="Arial" w:hAnsi="Arial" w:cs="Arial"/>
          <w:sz w:val="18"/>
          <w:szCs w:val="18"/>
        </w:rPr>
        <w:t xml:space="preserve"> undertake, represent and warrant that:</w:t>
      </w:r>
    </w:p>
    <w:p w14:paraId="261C23B8" w14:textId="77777777" w:rsidR="004A09BC" w:rsidRPr="008F2137" w:rsidRDefault="004A09BC" w:rsidP="004A09BC">
      <w:pPr>
        <w:spacing w:line="264" w:lineRule="auto"/>
        <w:ind w:left="720"/>
        <w:jc w:val="both"/>
        <w:rPr>
          <w:rFonts w:ascii="Arial" w:hAnsi="Arial" w:cs="Arial"/>
          <w:sz w:val="18"/>
          <w:szCs w:val="18"/>
        </w:rPr>
      </w:pPr>
    </w:p>
    <w:p w14:paraId="65ADF0CA" w14:textId="65B68066" w:rsidR="00D168CC" w:rsidRPr="008F2137" w:rsidRDefault="008B099F" w:rsidP="004A09BC">
      <w:pPr>
        <w:numPr>
          <w:ilvl w:val="0"/>
          <w:numId w:val="88"/>
        </w:numPr>
        <w:spacing w:line="264" w:lineRule="auto"/>
        <w:ind w:left="1440" w:hanging="720"/>
        <w:jc w:val="both"/>
        <w:rPr>
          <w:rFonts w:ascii="Arial" w:eastAsia="Times New Roman" w:hAnsi="Arial" w:cs="Arial"/>
          <w:sz w:val="18"/>
          <w:szCs w:val="18"/>
          <w:lang w:val="en-GB" w:eastAsia="en-MY"/>
        </w:rPr>
      </w:pPr>
      <w:r>
        <w:rPr>
          <w:rFonts w:ascii="Arial" w:hAnsi="Arial" w:cs="Arial"/>
          <w:sz w:val="18"/>
          <w:szCs w:val="18"/>
        </w:rPr>
        <w:t>you shall (</w:t>
      </w:r>
      <w:proofErr w:type="spellStart"/>
      <w:r>
        <w:rPr>
          <w:rFonts w:ascii="Arial" w:hAnsi="Arial" w:cs="Arial"/>
          <w:sz w:val="18"/>
          <w:szCs w:val="18"/>
        </w:rPr>
        <w:t>i</w:t>
      </w:r>
      <w:proofErr w:type="spellEnd"/>
      <w:r>
        <w:rPr>
          <w:rFonts w:ascii="Arial" w:hAnsi="Arial" w:cs="Arial"/>
          <w:sz w:val="18"/>
          <w:szCs w:val="18"/>
        </w:rPr>
        <w:t xml:space="preserve">) </w:t>
      </w:r>
      <w:r w:rsidR="00690434" w:rsidRPr="008F2137">
        <w:rPr>
          <w:rFonts w:ascii="Arial" w:hAnsi="Arial" w:cs="Arial"/>
          <w:sz w:val="18"/>
          <w:szCs w:val="18"/>
        </w:rPr>
        <w:t>comply with all applicable laws</w:t>
      </w:r>
      <w:r>
        <w:rPr>
          <w:rFonts w:ascii="Arial" w:hAnsi="Arial" w:cs="Arial"/>
          <w:sz w:val="18"/>
          <w:szCs w:val="18"/>
        </w:rPr>
        <w:t xml:space="preserve"> </w:t>
      </w:r>
      <w:r w:rsidR="00690434" w:rsidRPr="008F2137">
        <w:rPr>
          <w:rFonts w:ascii="Arial" w:hAnsi="Arial" w:cs="Arial"/>
          <w:sz w:val="18"/>
          <w:szCs w:val="18"/>
        </w:rPr>
        <w:t>and regulations</w:t>
      </w:r>
      <w:r w:rsidR="00D34EF4" w:rsidRPr="008F2137">
        <w:rPr>
          <w:rFonts w:ascii="Arial" w:hAnsi="Arial" w:cs="Arial"/>
          <w:sz w:val="18"/>
          <w:szCs w:val="18"/>
        </w:rPr>
        <w:t>, including all anti-bribery, anti-corruption and tax laws relating to your activities</w:t>
      </w:r>
      <w:r>
        <w:rPr>
          <w:rFonts w:ascii="Arial" w:hAnsi="Arial" w:cs="Arial"/>
          <w:sz w:val="18"/>
          <w:szCs w:val="18"/>
        </w:rPr>
        <w:t xml:space="preserve">; (ii) be responsible for and pay all taxes and other charges arising out of or associated </w:t>
      </w:r>
      <w:r w:rsidRPr="008F2137">
        <w:rPr>
          <w:rFonts w:ascii="Arial" w:hAnsi="Arial" w:cs="Arial"/>
          <w:sz w:val="18"/>
          <w:szCs w:val="18"/>
        </w:rPr>
        <w:t>with the</w:t>
      </w:r>
      <w:r>
        <w:rPr>
          <w:rFonts w:ascii="Arial" w:hAnsi="Arial" w:cs="Arial"/>
          <w:sz w:val="18"/>
          <w:szCs w:val="18"/>
        </w:rPr>
        <w:t>se</w:t>
      </w:r>
      <w:r w:rsidRPr="008F2137">
        <w:rPr>
          <w:rFonts w:ascii="Arial" w:hAnsi="Arial" w:cs="Arial"/>
          <w:sz w:val="18"/>
          <w:szCs w:val="18"/>
        </w:rPr>
        <w:t xml:space="preserve"> Terms or the </w:t>
      </w:r>
      <w:r w:rsidR="004037FE">
        <w:rPr>
          <w:rFonts w:ascii="Arial" w:hAnsi="Arial" w:cs="Arial"/>
          <w:sz w:val="18"/>
          <w:szCs w:val="18"/>
        </w:rPr>
        <w:t>Buyer Contract</w:t>
      </w:r>
      <w:r>
        <w:rPr>
          <w:rFonts w:ascii="Arial" w:hAnsi="Arial" w:cs="Arial"/>
          <w:sz w:val="18"/>
          <w:szCs w:val="18"/>
        </w:rPr>
        <w:t xml:space="preserve">; and (iii) </w:t>
      </w:r>
      <w:r w:rsidR="00553F8E" w:rsidRPr="008F2137">
        <w:rPr>
          <w:rFonts w:ascii="Arial" w:hAnsi="Arial" w:cs="Arial"/>
          <w:sz w:val="18"/>
          <w:szCs w:val="18"/>
        </w:rPr>
        <w:t xml:space="preserve">obtain all necessary rights, </w:t>
      </w:r>
      <w:proofErr w:type="spellStart"/>
      <w:r w:rsidR="00553F8E" w:rsidRPr="008F2137">
        <w:rPr>
          <w:rFonts w:ascii="Arial" w:hAnsi="Arial" w:cs="Arial"/>
          <w:sz w:val="18"/>
          <w:szCs w:val="18"/>
        </w:rPr>
        <w:t>licences</w:t>
      </w:r>
      <w:proofErr w:type="spellEnd"/>
      <w:r w:rsidR="00553F8E" w:rsidRPr="008F2137">
        <w:rPr>
          <w:rFonts w:ascii="Arial" w:hAnsi="Arial" w:cs="Arial"/>
          <w:sz w:val="18"/>
          <w:szCs w:val="18"/>
        </w:rPr>
        <w:t>, permits, or approvals required for the offer, advertising, and sale of the Products on or through the Platform</w:t>
      </w:r>
      <w:r w:rsidR="00690434" w:rsidRPr="008F2137">
        <w:rPr>
          <w:rFonts w:ascii="Arial" w:hAnsi="Arial" w:cs="Arial"/>
          <w:sz w:val="18"/>
          <w:szCs w:val="18"/>
        </w:rPr>
        <w:t>;</w:t>
      </w:r>
    </w:p>
    <w:p w14:paraId="46DB4D1C" w14:textId="77777777" w:rsidR="004A09BC" w:rsidRPr="008F2137" w:rsidRDefault="004A09BC" w:rsidP="004A09BC">
      <w:pPr>
        <w:spacing w:line="264" w:lineRule="auto"/>
        <w:ind w:left="1440"/>
        <w:jc w:val="both"/>
        <w:rPr>
          <w:rFonts w:ascii="Arial" w:hAnsi="Arial" w:cs="Arial"/>
          <w:sz w:val="18"/>
          <w:szCs w:val="18"/>
        </w:rPr>
      </w:pPr>
    </w:p>
    <w:p w14:paraId="144AF2C6" w14:textId="36D27906" w:rsidR="00D168CC" w:rsidRPr="008F2137" w:rsidRDefault="00AD361E" w:rsidP="004A09BC">
      <w:pPr>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w:t>
      </w:r>
      <w:r w:rsidR="00690434" w:rsidRPr="008F2137">
        <w:rPr>
          <w:rFonts w:ascii="Arial" w:hAnsi="Arial" w:cs="Arial"/>
          <w:sz w:val="18"/>
          <w:szCs w:val="18"/>
        </w:rPr>
        <w:t>comply with</w:t>
      </w:r>
      <w:r w:rsidR="007760CE" w:rsidRPr="008F2137">
        <w:rPr>
          <w:rFonts w:ascii="Arial" w:hAnsi="Arial" w:cs="Arial"/>
          <w:sz w:val="18"/>
          <w:szCs w:val="18"/>
        </w:rPr>
        <w:t xml:space="preserve"> these Terms</w:t>
      </w:r>
      <w:r w:rsidR="00767676" w:rsidRPr="008F2137">
        <w:rPr>
          <w:rFonts w:ascii="Arial" w:hAnsi="Arial" w:cs="Arial"/>
          <w:sz w:val="18"/>
          <w:szCs w:val="18"/>
        </w:rPr>
        <w:t>, the</w:t>
      </w:r>
      <w:r w:rsidR="00AB2BE7">
        <w:rPr>
          <w:rFonts w:ascii="Arial" w:hAnsi="Arial" w:cs="Arial"/>
          <w:sz w:val="18"/>
          <w:szCs w:val="18"/>
        </w:rPr>
        <w:t xml:space="preserve"> </w:t>
      </w:r>
      <w:r w:rsidR="00690434" w:rsidRPr="008F2137">
        <w:rPr>
          <w:rFonts w:ascii="Arial" w:hAnsi="Arial" w:cs="Arial"/>
          <w:sz w:val="18"/>
          <w:szCs w:val="18"/>
        </w:rPr>
        <w:t>Policies</w:t>
      </w:r>
      <w:r w:rsidR="00767676" w:rsidRPr="008F2137">
        <w:rPr>
          <w:rFonts w:ascii="Arial" w:hAnsi="Arial" w:cs="Arial"/>
          <w:sz w:val="18"/>
          <w:szCs w:val="18"/>
        </w:rPr>
        <w:t xml:space="preserve"> </w:t>
      </w:r>
      <w:r w:rsidR="00FC692A">
        <w:rPr>
          <w:rFonts w:ascii="Arial" w:hAnsi="Arial" w:cs="Arial"/>
          <w:sz w:val="18"/>
          <w:szCs w:val="18"/>
        </w:rPr>
        <w:t xml:space="preserve">and </w:t>
      </w:r>
      <w:r w:rsidR="00767676" w:rsidRPr="008F2137">
        <w:rPr>
          <w:rFonts w:ascii="Arial" w:hAnsi="Arial" w:cs="Arial"/>
          <w:sz w:val="18"/>
          <w:szCs w:val="18"/>
        </w:rPr>
        <w:t xml:space="preserve">any additional terms, including any </w:t>
      </w:r>
      <w:r w:rsidR="00865E7B">
        <w:rPr>
          <w:rFonts w:ascii="Arial" w:hAnsi="Arial" w:cs="Arial"/>
          <w:sz w:val="18"/>
          <w:szCs w:val="18"/>
        </w:rPr>
        <w:t>e</w:t>
      </w:r>
      <w:r w:rsidR="00767676" w:rsidRPr="008F2137">
        <w:rPr>
          <w:rFonts w:ascii="Arial" w:hAnsi="Arial" w:cs="Arial"/>
          <w:sz w:val="18"/>
          <w:szCs w:val="18"/>
        </w:rPr>
        <w:t xml:space="preserve">nd </w:t>
      </w:r>
      <w:r w:rsidR="00865E7B">
        <w:rPr>
          <w:rFonts w:ascii="Arial" w:hAnsi="Arial" w:cs="Arial"/>
          <w:sz w:val="18"/>
          <w:szCs w:val="18"/>
        </w:rPr>
        <w:t>u</w:t>
      </w:r>
      <w:r w:rsidR="00767676" w:rsidRPr="008F2137">
        <w:rPr>
          <w:rFonts w:ascii="Arial" w:hAnsi="Arial" w:cs="Arial"/>
          <w:sz w:val="18"/>
          <w:szCs w:val="18"/>
        </w:rPr>
        <w:t xml:space="preserve">ser </w:t>
      </w:r>
      <w:proofErr w:type="spellStart"/>
      <w:r w:rsidR="00865E7B">
        <w:rPr>
          <w:rFonts w:ascii="Arial" w:hAnsi="Arial" w:cs="Arial"/>
          <w:sz w:val="18"/>
          <w:szCs w:val="18"/>
        </w:rPr>
        <w:t>l</w:t>
      </w:r>
      <w:r w:rsidR="00767676" w:rsidRPr="008F2137">
        <w:rPr>
          <w:rFonts w:ascii="Arial" w:hAnsi="Arial" w:cs="Arial"/>
          <w:sz w:val="18"/>
          <w:szCs w:val="18"/>
        </w:rPr>
        <w:t>icence</w:t>
      </w:r>
      <w:proofErr w:type="spellEnd"/>
      <w:r w:rsidR="00767676" w:rsidRPr="008F2137">
        <w:rPr>
          <w:rFonts w:ascii="Arial" w:hAnsi="Arial" w:cs="Arial"/>
          <w:sz w:val="18"/>
          <w:szCs w:val="18"/>
        </w:rPr>
        <w:t xml:space="preserve"> </w:t>
      </w:r>
      <w:r w:rsidR="00865E7B">
        <w:rPr>
          <w:rFonts w:ascii="Arial" w:hAnsi="Arial" w:cs="Arial"/>
          <w:sz w:val="18"/>
          <w:szCs w:val="18"/>
        </w:rPr>
        <w:t>a</w:t>
      </w:r>
      <w:r w:rsidR="00767676" w:rsidRPr="008F2137">
        <w:rPr>
          <w:rFonts w:ascii="Arial" w:hAnsi="Arial" w:cs="Arial"/>
          <w:sz w:val="18"/>
          <w:szCs w:val="18"/>
        </w:rPr>
        <w:t>greement</w:t>
      </w:r>
      <w:r w:rsidR="00690434" w:rsidRPr="008F2137">
        <w:rPr>
          <w:rFonts w:ascii="Arial" w:hAnsi="Arial" w:cs="Arial"/>
          <w:sz w:val="18"/>
          <w:szCs w:val="18"/>
        </w:rPr>
        <w:t>;</w:t>
      </w:r>
    </w:p>
    <w:p w14:paraId="022C8DF4" w14:textId="77777777" w:rsidR="004A09BC" w:rsidRPr="008F2137" w:rsidRDefault="004A09BC" w:rsidP="004A09BC">
      <w:pPr>
        <w:spacing w:line="264" w:lineRule="auto"/>
        <w:ind w:left="1440"/>
        <w:jc w:val="both"/>
        <w:rPr>
          <w:rFonts w:ascii="Arial" w:hAnsi="Arial" w:cs="Arial"/>
          <w:sz w:val="18"/>
          <w:szCs w:val="18"/>
        </w:rPr>
      </w:pPr>
    </w:p>
    <w:p w14:paraId="3831D967" w14:textId="02A486FF" w:rsidR="00CC3ECF" w:rsidRPr="008F2137" w:rsidRDefault="00AD361E" w:rsidP="004A09BC">
      <w:pPr>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w:t>
      </w:r>
      <w:r w:rsidR="00844D8F" w:rsidRPr="008F2137">
        <w:rPr>
          <w:rFonts w:ascii="Arial" w:hAnsi="Arial" w:cs="Arial"/>
          <w:sz w:val="18"/>
          <w:szCs w:val="18"/>
          <w:lang w:val="en-GB"/>
        </w:rPr>
        <w:t>include all information and supporting documents required by applicable law</w:t>
      </w:r>
      <w:r w:rsidR="00844D8F" w:rsidRPr="008F2137">
        <w:rPr>
          <w:rFonts w:ascii="Arial" w:hAnsi="Arial" w:cs="Arial"/>
          <w:sz w:val="18"/>
          <w:szCs w:val="18"/>
        </w:rPr>
        <w:t xml:space="preserve"> including </w:t>
      </w:r>
      <w:r w:rsidR="00690434" w:rsidRPr="008F2137">
        <w:rPr>
          <w:rFonts w:ascii="Arial" w:hAnsi="Arial" w:cs="Arial"/>
          <w:sz w:val="18"/>
          <w:szCs w:val="18"/>
        </w:rPr>
        <w:t xml:space="preserve">issue a valid invoice to the </w:t>
      </w:r>
      <w:r w:rsidR="00D8043F" w:rsidRPr="008F2137">
        <w:rPr>
          <w:rFonts w:ascii="Arial" w:hAnsi="Arial" w:cs="Arial"/>
          <w:sz w:val="18"/>
          <w:szCs w:val="18"/>
        </w:rPr>
        <w:t>Buyer</w:t>
      </w:r>
      <w:r w:rsidR="002B006A">
        <w:rPr>
          <w:rFonts w:ascii="Arial" w:hAnsi="Arial" w:cs="Arial"/>
          <w:sz w:val="18"/>
          <w:szCs w:val="18"/>
        </w:rPr>
        <w:t xml:space="preserve">, and ensure that </w:t>
      </w:r>
      <w:r w:rsidRPr="008F2137">
        <w:rPr>
          <w:rFonts w:ascii="Arial" w:hAnsi="Arial" w:cs="Arial"/>
          <w:sz w:val="18"/>
          <w:szCs w:val="18"/>
        </w:rPr>
        <w:t>any information provided under these Terms</w:t>
      </w:r>
      <w:r>
        <w:rPr>
          <w:rFonts w:ascii="Arial" w:hAnsi="Arial" w:cs="Arial"/>
          <w:sz w:val="18"/>
          <w:szCs w:val="18"/>
        </w:rPr>
        <w:t xml:space="preserve"> </w:t>
      </w:r>
      <w:r w:rsidRPr="008F2137">
        <w:rPr>
          <w:rFonts w:ascii="Arial" w:hAnsi="Arial" w:cs="Arial"/>
          <w:sz w:val="18"/>
          <w:szCs w:val="18"/>
        </w:rPr>
        <w:t>is accurate, current, complete and is not misleading</w:t>
      </w:r>
      <w:r w:rsidR="005974D1" w:rsidRPr="008F2137">
        <w:rPr>
          <w:rFonts w:ascii="Arial" w:hAnsi="Arial" w:cs="Arial"/>
          <w:bCs/>
          <w:color w:val="000000"/>
          <w:sz w:val="18"/>
          <w:szCs w:val="18"/>
        </w:rPr>
        <w:t>;</w:t>
      </w:r>
      <w:r w:rsidR="008341CA" w:rsidRPr="008F2137">
        <w:rPr>
          <w:rFonts w:ascii="Arial" w:hAnsi="Arial" w:cs="Arial"/>
          <w:b/>
          <w:color w:val="FFFFFF" w:themeColor="background1"/>
          <w:sz w:val="18"/>
          <w:szCs w:val="18"/>
        </w:rPr>
        <w:t xml:space="preserve"> </w:t>
      </w:r>
    </w:p>
    <w:p w14:paraId="7C49CBCD" w14:textId="77777777" w:rsidR="004A09BC" w:rsidRPr="008F2137" w:rsidRDefault="004A09BC" w:rsidP="004A09BC">
      <w:pPr>
        <w:spacing w:line="264" w:lineRule="auto"/>
        <w:ind w:left="1440"/>
        <w:jc w:val="both"/>
        <w:rPr>
          <w:rFonts w:ascii="Arial" w:hAnsi="Arial" w:cs="Arial"/>
          <w:sz w:val="18"/>
          <w:szCs w:val="18"/>
        </w:rPr>
      </w:pPr>
    </w:p>
    <w:p w14:paraId="2E4C062E" w14:textId="0C6D2479" w:rsidR="00D168CC" w:rsidRPr="008F2137" w:rsidRDefault="00A250D1" w:rsidP="004A09BC">
      <w:pPr>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w:t>
      </w:r>
      <w:r w:rsidR="00690434" w:rsidRPr="008F2137">
        <w:rPr>
          <w:rFonts w:ascii="Arial" w:hAnsi="Arial" w:cs="Arial"/>
          <w:sz w:val="18"/>
          <w:szCs w:val="18"/>
        </w:rPr>
        <w:t xml:space="preserve">fulfil all Orders for </w:t>
      </w:r>
      <w:r w:rsidR="00EF1956" w:rsidRPr="008F2137">
        <w:rPr>
          <w:rFonts w:ascii="Arial" w:hAnsi="Arial" w:cs="Arial"/>
          <w:sz w:val="18"/>
          <w:szCs w:val="18"/>
        </w:rPr>
        <w:t>Products</w:t>
      </w:r>
      <w:r w:rsidR="00690434" w:rsidRPr="008F2137">
        <w:rPr>
          <w:rFonts w:ascii="Arial" w:hAnsi="Arial" w:cs="Arial"/>
          <w:sz w:val="18"/>
          <w:szCs w:val="18"/>
        </w:rPr>
        <w:t xml:space="preserve"> at their stated quantity and price to </w:t>
      </w:r>
      <w:r w:rsidR="00C70029" w:rsidRPr="008F2137">
        <w:rPr>
          <w:rFonts w:ascii="Arial" w:hAnsi="Arial" w:cs="Arial"/>
          <w:sz w:val="18"/>
          <w:szCs w:val="18"/>
        </w:rPr>
        <w:t>Buyers</w:t>
      </w:r>
      <w:r w:rsidR="00767676" w:rsidRPr="008F2137">
        <w:rPr>
          <w:rFonts w:ascii="Arial" w:hAnsi="Arial" w:cs="Arial"/>
          <w:sz w:val="18"/>
          <w:szCs w:val="18"/>
        </w:rPr>
        <w:t xml:space="preserve"> and be responsible for any error in the Listing Price</w:t>
      </w:r>
      <w:r w:rsidR="00690434" w:rsidRPr="008F2137">
        <w:rPr>
          <w:rFonts w:ascii="Arial" w:hAnsi="Arial" w:cs="Arial"/>
          <w:sz w:val="18"/>
          <w:szCs w:val="18"/>
        </w:rPr>
        <w:t>;</w:t>
      </w:r>
    </w:p>
    <w:p w14:paraId="79FEE7EB" w14:textId="77777777" w:rsidR="004A09BC" w:rsidRPr="008F2137" w:rsidRDefault="004A09BC" w:rsidP="005A1ED0"/>
    <w:p w14:paraId="201D34A9" w14:textId="31E9064A" w:rsidR="00523258" w:rsidRDefault="00A250D1" w:rsidP="00A250D1">
      <w:pPr>
        <w:pStyle w:val="ListParagraph"/>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not </w:t>
      </w:r>
      <w:r w:rsidR="00690434" w:rsidRPr="008F2137">
        <w:rPr>
          <w:rFonts w:ascii="Arial" w:hAnsi="Arial" w:cs="Arial"/>
          <w:sz w:val="18"/>
          <w:szCs w:val="18"/>
        </w:rPr>
        <w:t>infringe any Intellectual Property Rights;</w:t>
      </w:r>
    </w:p>
    <w:p w14:paraId="1421A320" w14:textId="77777777" w:rsidR="004C0635" w:rsidRPr="005A1ED0" w:rsidRDefault="004C0635" w:rsidP="005A1ED0">
      <w:pPr>
        <w:spacing w:line="264" w:lineRule="auto"/>
        <w:jc w:val="both"/>
        <w:rPr>
          <w:rFonts w:ascii="Arial" w:hAnsi="Arial" w:cs="Arial"/>
          <w:sz w:val="18"/>
          <w:szCs w:val="18"/>
        </w:rPr>
      </w:pPr>
    </w:p>
    <w:p w14:paraId="18E910D0" w14:textId="5344EC58" w:rsidR="004C0635" w:rsidRDefault="00A022B9" w:rsidP="005A1ED0">
      <w:pPr>
        <w:pStyle w:val="ListParagraph"/>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not </w:t>
      </w:r>
      <w:r w:rsidR="00690434" w:rsidRPr="008F2137">
        <w:rPr>
          <w:rFonts w:ascii="Arial" w:hAnsi="Arial" w:cs="Arial"/>
          <w:sz w:val="18"/>
          <w:szCs w:val="18"/>
        </w:rPr>
        <w:t>post</w:t>
      </w:r>
      <w:r w:rsidR="00FF4B60" w:rsidRPr="008F2137">
        <w:rPr>
          <w:rFonts w:ascii="Arial" w:hAnsi="Arial" w:cs="Arial"/>
          <w:sz w:val="18"/>
          <w:szCs w:val="18"/>
        </w:rPr>
        <w:t xml:space="preserve">, </w:t>
      </w:r>
      <w:r w:rsidR="00690434" w:rsidRPr="008F2137">
        <w:rPr>
          <w:rFonts w:ascii="Arial" w:hAnsi="Arial" w:cs="Arial"/>
          <w:sz w:val="18"/>
          <w:szCs w:val="18"/>
        </w:rPr>
        <w:t>display</w:t>
      </w:r>
      <w:r w:rsidR="00FF4B60" w:rsidRPr="008F2137">
        <w:rPr>
          <w:rFonts w:ascii="Arial" w:hAnsi="Arial" w:cs="Arial"/>
          <w:sz w:val="18"/>
          <w:szCs w:val="18"/>
        </w:rPr>
        <w:t xml:space="preserve"> or disclose</w:t>
      </w:r>
      <w:r w:rsidR="00690434" w:rsidRPr="008F2137">
        <w:rPr>
          <w:rFonts w:ascii="Arial" w:hAnsi="Arial" w:cs="Arial"/>
          <w:sz w:val="18"/>
          <w:szCs w:val="18"/>
        </w:rPr>
        <w:t xml:space="preserve"> any </w:t>
      </w:r>
      <w:r w:rsidR="009A4D84" w:rsidRPr="008F2137">
        <w:rPr>
          <w:rFonts w:ascii="Arial" w:hAnsi="Arial" w:cs="Arial"/>
          <w:sz w:val="18"/>
          <w:szCs w:val="18"/>
        </w:rPr>
        <w:t>materials which infringe the Policies</w:t>
      </w:r>
      <w:r w:rsidR="004C0635">
        <w:rPr>
          <w:rFonts w:ascii="Arial" w:hAnsi="Arial" w:cs="Arial"/>
          <w:sz w:val="18"/>
          <w:szCs w:val="18"/>
        </w:rPr>
        <w:t>;</w:t>
      </w:r>
    </w:p>
    <w:p w14:paraId="7825C036" w14:textId="7AF90C63" w:rsidR="004A09BC" w:rsidRPr="008F2137" w:rsidRDefault="009A4D84" w:rsidP="008F2137">
      <w:pPr>
        <w:pStyle w:val="ListParagraph"/>
        <w:spacing w:line="264" w:lineRule="auto"/>
        <w:ind w:left="1440"/>
        <w:jc w:val="both"/>
      </w:pPr>
      <w:r w:rsidRPr="008F2137">
        <w:rPr>
          <w:rFonts w:ascii="Arial" w:hAnsi="Arial" w:cs="Arial"/>
          <w:sz w:val="18"/>
          <w:szCs w:val="18"/>
        </w:rPr>
        <w:t xml:space="preserve"> </w:t>
      </w:r>
    </w:p>
    <w:p w14:paraId="1AAE2942" w14:textId="162BD193" w:rsidR="00FF4B60" w:rsidRPr="008F2137" w:rsidRDefault="00A022B9" w:rsidP="005A1ED0">
      <w:pPr>
        <w:pStyle w:val="ListParagraph"/>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not </w:t>
      </w:r>
      <w:r w:rsidR="00FF4B60" w:rsidRPr="008F2137">
        <w:rPr>
          <w:rFonts w:ascii="Arial" w:hAnsi="Arial" w:cs="Arial"/>
          <w:sz w:val="18"/>
          <w:szCs w:val="18"/>
        </w:rPr>
        <w:t>use or allow anyone to use the Platform, the Services</w:t>
      </w:r>
      <w:r w:rsidR="002242BA">
        <w:rPr>
          <w:rFonts w:ascii="Arial" w:hAnsi="Arial" w:cs="Arial"/>
          <w:sz w:val="18"/>
          <w:szCs w:val="18"/>
        </w:rPr>
        <w:t xml:space="preserve"> and</w:t>
      </w:r>
      <w:r w:rsidR="00FF4B60" w:rsidRPr="008F2137">
        <w:rPr>
          <w:rFonts w:ascii="Arial" w:hAnsi="Arial" w:cs="Arial"/>
          <w:sz w:val="18"/>
          <w:szCs w:val="18"/>
        </w:rPr>
        <w:t xml:space="preserve"> Seller Center in an unlawful, inaccurate, misleading, false, fraudulent, defamatory, trade </w:t>
      </w:r>
      <w:proofErr w:type="spellStart"/>
      <w:r w:rsidR="00FF4B60" w:rsidRPr="008F2137">
        <w:rPr>
          <w:rFonts w:ascii="Arial" w:hAnsi="Arial" w:cs="Arial"/>
          <w:sz w:val="18"/>
          <w:szCs w:val="18"/>
        </w:rPr>
        <w:t>libellous</w:t>
      </w:r>
      <w:proofErr w:type="spellEnd"/>
      <w:r w:rsidR="00FF4B60" w:rsidRPr="008F2137">
        <w:rPr>
          <w:rFonts w:ascii="Arial" w:hAnsi="Arial" w:cs="Arial"/>
          <w:sz w:val="18"/>
          <w:szCs w:val="18"/>
        </w:rPr>
        <w:t>, or otherwise unsuitable manner including:</w:t>
      </w:r>
    </w:p>
    <w:p w14:paraId="640F9DF9" w14:textId="4D5D8572" w:rsidR="006C0D28" w:rsidRPr="008F2137" w:rsidRDefault="006C0D28" w:rsidP="008F2137">
      <w:pPr>
        <w:pStyle w:val="ListParagraph"/>
        <w:numPr>
          <w:ilvl w:val="0"/>
          <w:numId w:val="127"/>
        </w:numPr>
        <w:tabs>
          <w:tab w:val="left" w:pos="1440"/>
        </w:tabs>
        <w:spacing w:line="264" w:lineRule="auto"/>
        <w:ind w:left="2160" w:hanging="720"/>
        <w:jc w:val="both"/>
        <w:rPr>
          <w:rFonts w:ascii="Arial" w:hAnsi="Arial" w:cs="Arial"/>
          <w:sz w:val="18"/>
          <w:szCs w:val="18"/>
        </w:rPr>
      </w:pPr>
      <w:r w:rsidRPr="008F2137">
        <w:rPr>
          <w:rFonts w:ascii="Arial" w:hAnsi="Arial" w:cs="Arial"/>
          <w:sz w:val="18"/>
          <w:szCs w:val="18"/>
        </w:rPr>
        <w:t>opening multiple shops or duplicating stock keeping units on the Platform without Lazada’s approval;</w:t>
      </w:r>
    </w:p>
    <w:p w14:paraId="1CAFC88E" w14:textId="5D535905" w:rsidR="00FF4B60" w:rsidRPr="008F2137" w:rsidRDefault="00FF4B60" w:rsidP="008F2137">
      <w:pPr>
        <w:pStyle w:val="ListParagraph"/>
        <w:numPr>
          <w:ilvl w:val="0"/>
          <w:numId w:val="127"/>
        </w:numPr>
        <w:tabs>
          <w:tab w:val="left" w:pos="1440"/>
        </w:tabs>
        <w:spacing w:line="264" w:lineRule="auto"/>
        <w:ind w:left="2160" w:hanging="720"/>
        <w:jc w:val="both"/>
        <w:rPr>
          <w:rFonts w:ascii="Arial" w:hAnsi="Arial" w:cs="Arial"/>
          <w:sz w:val="18"/>
          <w:szCs w:val="18"/>
        </w:rPr>
      </w:pPr>
      <w:r w:rsidRPr="008F2137">
        <w:rPr>
          <w:rFonts w:ascii="Arial" w:hAnsi="Arial" w:cs="Arial"/>
          <w:sz w:val="18"/>
          <w:szCs w:val="18"/>
        </w:rPr>
        <w:t xml:space="preserve">generating fraudulent, repetitive or otherwise invalid clicks, impressions, queries or other interactions, whether through the use of automated applications or otherwise); </w:t>
      </w:r>
    </w:p>
    <w:p w14:paraId="6BD68C5D" w14:textId="4702C7CA" w:rsidR="00FF4B60" w:rsidRPr="008F2137" w:rsidRDefault="00FF4B60" w:rsidP="008F2137">
      <w:pPr>
        <w:pStyle w:val="ListParagraph"/>
        <w:numPr>
          <w:ilvl w:val="0"/>
          <w:numId w:val="127"/>
        </w:numPr>
        <w:tabs>
          <w:tab w:val="left" w:pos="1440"/>
        </w:tabs>
        <w:spacing w:line="264" w:lineRule="auto"/>
        <w:ind w:left="2160" w:hanging="720"/>
        <w:jc w:val="both"/>
        <w:rPr>
          <w:rFonts w:ascii="Arial" w:hAnsi="Arial" w:cs="Arial"/>
          <w:sz w:val="18"/>
          <w:szCs w:val="18"/>
        </w:rPr>
      </w:pPr>
      <w:r w:rsidRPr="008F2137">
        <w:rPr>
          <w:rFonts w:ascii="Arial" w:hAnsi="Arial" w:cs="Arial"/>
          <w:sz w:val="18"/>
          <w:szCs w:val="18"/>
        </w:rPr>
        <w:t>conducting activities such as gambling, sweepstakes, raffles and lotteries or participate in any activities related to so-called pyramid or Ponzi schemes, or any other illegal, immoral or antisocial activities;</w:t>
      </w:r>
    </w:p>
    <w:p w14:paraId="0320E6AC" w14:textId="77777777" w:rsidR="00E30503" w:rsidRPr="008F2137" w:rsidRDefault="00716245" w:rsidP="008F2137">
      <w:pPr>
        <w:pStyle w:val="ListParagraph"/>
        <w:numPr>
          <w:ilvl w:val="0"/>
          <w:numId w:val="127"/>
        </w:numPr>
        <w:tabs>
          <w:tab w:val="left" w:pos="1440"/>
        </w:tabs>
        <w:spacing w:line="264" w:lineRule="auto"/>
        <w:ind w:left="2160" w:hanging="720"/>
        <w:jc w:val="both"/>
        <w:rPr>
          <w:rFonts w:ascii="Arial" w:hAnsi="Arial" w:cs="Arial"/>
          <w:sz w:val="18"/>
          <w:szCs w:val="18"/>
        </w:rPr>
      </w:pPr>
      <w:r w:rsidRPr="008F2137">
        <w:rPr>
          <w:rFonts w:ascii="Arial" w:hAnsi="Arial" w:cs="Arial"/>
          <w:sz w:val="18"/>
          <w:szCs w:val="18"/>
        </w:rPr>
        <w:t>purchasing items sold on the Platform for commercial use or for use on behalf of a third party;</w:t>
      </w:r>
    </w:p>
    <w:p w14:paraId="57125E72" w14:textId="65C48605" w:rsidR="00716245" w:rsidRPr="008F2137" w:rsidRDefault="00E30503" w:rsidP="008F2137">
      <w:pPr>
        <w:pStyle w:val="ListParagraph"/>
        <w:numPr>
          <w:ilvl w:val="0"/>
          <w:numId w:val="127"/>
        </w:numPr>
        <w:tabs>
          <w:tab w:val="left" w:pos="1440"/>
        </w:tabs>
        <w:spacing w:line="264" w:lineRule="auto"/>
        <w:ind w:left="2160" w:hanging="720"/>
        <w:jc w:val="both"/>
        <w:rPr>
          <w:rFonts w:ascii="Arial" w:hAnsi="Arial" w:cs="Arial"/>
          <w:sz w:val="18"/>
          <w:szCs w:val="18"/>
        </w:rPr>
      </w:pPr>
      <w:r w:rsidRPr="008F2137">
        <w:rPr>
          <w:rFonts w:ascii="Arial" w:hAnsi="Arial" w:cs="Arial"/>
          <w:sz w:val="18"/>
          <w:szCs w:val="18"/>
        </w:rPr>
        <w:t xml:space="preserve">being a party to any transaction which is not for the bona fide sale and purchase of Products (for example, where the primary or associated purpose is for (A) the encashment of vouchers, codes, and/or rebates; (B) gamification for the purpose of accumulation of any rebates, loyalty points, and/or credit </w:t>
      </w:r>
      <w:r w:rsidR="00352CEC">
        <w:rPr>
          <w:rFonts w:ascii="Arial" w:hAnsi="Arial" w:cs="Arial"/>
          <w:sz w:val="18"/>
          <w:szCs w:val="18"/>
        </w:rPr>
        <w:t>a</w:t>
      </w:r>
      <w:r w:rsidRPr="008F2137">
        <w:rPr>
          <w:rFonts w:ascii="Arial" w:hAnsi="Arial" w:cs="Arial"/>
          <w:sz w:val="18"/>
          <w:szCs w:val="18"/>
        </w:rPr>
        <w:t>nd/or cycle-selling operations etc.; and (C) any other act that constitutes cheating (including reselling, re-purchase of your own Products which is subsidized by Lazada, and re-directing sales</w:t>
      </w:r>
      <w:r w:rsidR="00302105">
        <w:rPr>
          <w:rFonts w:ascii="Arial" w:hAnsi="Arial" w:cs="Arial"/>
          <w:sz w:val="18"/>
          <w:szCs w:val="18"/>
        </w:rPr>
        <w:t>)</w:t>
      </w:r>
      <w:r w:rsidR="00352CEC">
        <w:rPr>
          <w:rFonts w:ascii="Arial" w:hAnsi="Arial" w:cs="Arial"/>
          <w:sz w:val="18"/>
          <w:szCs w:val="18"/>
        </w:rPr>
        <w:t>;</w:t>
      </w:r>
    </w:p>
    <w:p w14:paraId="7B55F015" w14:textId="77777777" w:rsidR="004A09BC" w:rsidRPr="008F2137" w:rsidRDefault="004A09BC" w:rsidP="008F2137">
      <w:pPr>
        <w:pStyle w:val="ListParagraph"/>
        <w:spacing w:line="264" w:lineRule="auto"/>
        <w:ind w:left="1440"/>
        <w:jc w:val="both"/>
        <w:rPr>
          <w:rFonts w:ascii="Arial" w:hAnsi="Arial" w:cs="Arial"/>
          <w:sz w:val="18"/>
          <w:szCs w:val="18"/>
        </w:rPr>
      </w:pPr>
    </w:p>
    <w:p w14:paraId="2739DA1B" w14:textId="70988F43" w:rsidR="00523258" w:rsidRPr="008F2137" w:rsidRDefault="00DB1383" w:rsidP="005A1ED0">
      <w:pPr>
        <w:pStyle w:val="ListParagraph"/>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not </w:t>
      </w:r>
      <w:r w:rsidR="00690434" w:rsidRPr="008F2137">
        <w:rPr>
          <w:rFonts w:ascii="Arial" w:hAnsi="Arial" w:cs="Arial"/>
          <w:sz w:val="18"/>
          <w:szCs w:val="18"/>
        </w:rPr>
        <w:t xml:space="preserve">access content and information that concerns any party other than </w:t>
      </w:r>
      <w:r w:rsidR="00FB281B" w:rsidRPr="008F2137">
        <w:rPr>
          <w:rFonts w:ascii="Arial" w:hAnsi="Arial" w:cs="Arial"/>
          <w:sz w:val="18"/>
          <w:szCs w:val="18"/>
        </w:rPr>
        <w:t>you</w:t>
      </w:r>
      <w:r w:rsidR="00690434" w:rsidRPr="008F2137">
        <w:rPr>
          <w:rFonts w:ascii="Arial" w:hAnsi="Arial" w:cs="Arial"/>
          <w:sz w:val="18"/>
          <w:szCs w:val="18"/>
        </w:rPr>
        <w:t xml:space="preserve">, transmit unsolicited </w:t>
      </w:r>
      <w:r w:rsidR="00716245" w:rsidRPr="008F2137">
        <w:rPr>
          <w:rFonts w:ascii="Arial" w:hAnsi="Arial" w:cs="Arial"/>
          <w:sz w:val="18"/>
          <w:szCs w:val="18"/>
        </w:rPr>
        <w:t>communications</w:t>
      </w:r>
      <w:r w:rsidR="00690434" w:rsidRPr="008F2137">
        <w:rPr>
          <w:rFonts w:ascii="Arial" w:hAnsi="Arial" w:cs="Arial"/>
          <w:sz w:val="18"/>
          <w:szCs w:val="18"/>
        </w:rPr>
        <w:t>, interfere with the proper working of the Platform or Seller Center, transmit any viruses, Trojan horses</w:t>
      </w:r>
      <w:r w:rsidR="001F5EE3" w:rsidRPr="008F2137">
        <w:rPr>
          <w:rFonts w:ascii="Arial" w:hAnsi="Arial" w:cs="Arial"/>
          <w:sz w:val="18"/>
          <w:szCs w:val="18"/>
        </w:rPr>
        <w:t>,</w:t>
      </w:r>
      <w:r w:rsidR="00690434" w:rsidRPr="008F2137">
        <w:rPr>
          <w:rFonts w:ascii="Arial" w:hAnsi="Arial" w:cs="Arial"/>
          <w:sz w:val="18"/>
          <w:szCs w:val="18"/>
        </w:rPr>
        <w:t xml:space="preserve"> or other harmful code, or attempt to bypass any mechanism used to detect or prevent such activities;</w:t>
      </w:r>
      <w:r w:rsidR="00A84BE1">
        <w:rPr>
          <w:rFonts w:ascii="Arial" w:hAnsi="Arial" w:cs="Arial"/>
          <w:sz w:val="18"/>
          <w:szCs w:val="18"/>
        </w:rPr>
        <w:t xml:space="preserve"> </w:t>
      </w:r>
    </w:p>
    <w:p w14:paraId="2BA7FB5B" w14:textId="77777777" w:rsidR="004A09BC" w:rsidRPr="008F2137" w:rsidRDefault="004A09BC" w:rsidP="008F2137">
      <w:pPr>
        <w:pStyle w:val="ListParagraph"/>
        <w:spacing w:line="264" w:lineRule="auto"/>
        <w:ind w:left="1440"/>
        <w:jc w:val="both"/>
        <w:rPr>
          <w:rFonts w:ascii="Arial" w:hAnsi="Arial" w:cs="Arial"/>
          <w:sz w:val="18"/>
          <w:szCs w:val="18"/>
        </w:rPr>
      </w:pPr>
    </w:p>
    <w:p w14:paraId="14E6CA6F" w14:textId="77777777" w:rsidR="00720B4E" w:rsidRDefault="00DB1383" w:rsidP="005A1ED0">
      <w:pPr>
        <w:pStyle w:val="ListParagraph"/>
        <w:numPr>
          <w:ilvl w:val="0"/>
          <w:numId w:val="88"/>
        </w:numPr>
        <w:spacing w:line="264" w:lineRule="auto"/>
        <w:ind w:left="1440" w:hanging="720"/>
        <w:jc w:val="both"/>
        <w:rPr>
          <w:rFonts w:ascii="Arial" w:hAnsi="Arial" w:cs="Arial"/>
          <w:sz w:val="18"/>
          <w:szCs w:val="18"/>
        </w:rPr>
      </w:pPr>
      <w:r>
        <w:rPr>
          <w:rFonts w:ascii="Arial" w:hAnsi="Arial" w:cs="Arial"/>
          <w:sz w:val="18"/>
          <w:szCs w:val="18"/>
        </w:rPr>
        <w:t xml:space="preserve">you shall not </w:t>
      </w:r>
      <w:r w:rsidR="00FF4B60" w:rsidRPr="008F2137">
        <w:rPr>
          <w:rFonts w:ascii="Arial" w:hAnsi="Arial" w:cs="Arial"/>
          <w:sz w:val="18"/>
          <w:szCs w:val="18"/>
        </w:rPr>
        <w:t>intentionally expose</w:t>
      </w:r>
      <w:r w:rsidR="00690434" w:rsidRPr="008F2137">
        <w:rPr>
          <w:rFonts w:ascii="Arial" w:hAnsi="Arial" w:cs="Arial"/>
          <w:sz w:val="18"/>
          <w:szCs w:val="18"/>
        </w:rPr>
        <w:t xml:space="preserve"> Lazada and</w:t>
      </w:r>
      <w:r w:rsidR="000D2605">
        <w:rPr>
          <w:rFonts w:ascii="Arial" w:hAnsi="Arial" w:cs="Arial"/>
          <w:sz w:val="18"/>
          <w:szCs w:val="18"/>
        </w:rPr>
        <w:t>/or</w:t>
      </w:r>
      <w:r w:rsidR="00690434" w:rsidRPr="008F2137">
        <w:rPr>
          <w:rFonts w:ascii="Arial" w:hAnsi="Arial" w:cs="Arial"/>
          <w:sz w:val="18"/>
          <w:szCs w:val="18"/>
        </w:rPr>
        <w:t xml:space="preserve"> </w:t>
      </w:r>
      <w:r w:rsidR="00202592" w:rsidRPr="008F2137">
        <w:rPr>
          <w:rFonts w:ascii="Arial" w:hAnsi="Arial" w:cs="Arial"/>
          <w:sz w:val="18"/>
          <w:szCs w:val="18"/>
        </w:rPr>
        <w:t>Lazada</w:t>
      </w:r>
      <w:r w:rsidR="00690434" w:rsidRPr="008F2137">
        <w:rPr>
          <w:rFonts w:ascii="Arial" w:hAnsi="Arial" w:cs="Arial"/>
          <w:sz w:val="18"/>
          <w:szCs w:val="18"/>
        </w:rPr>
        <w:t xml:space="preserve"> Affiliates,</w:t>
      </w:r>
      <w:r w:rsidR="002A3CE6" w:rsidRPr="008F2137">
        <w:rPr>
          <w:rFonts w:ascii="Arial" w:hAnsi="Arial" w:cs="Arial"/>
          <w:sz w:val="18"/>
          <w:szCs w:val="18"/>
        </w:rPr>
        <w:t xml:space="preserve"> and </w:t>
      </w:r>
      <w:r w:rsidR="00EF270A" w:rsidRPr="008F2137">
        <w:rPr>
          <w:rFonts w:ascii="Arial" w:hAnsi="Arial" w:cs="Arial"/>
          <w:sz w:val="18"/>
          <w:szCs w:val="18"/>
        </w:rPr>
        <w:t>our</w:t>
      </w:r>
      <w:r w:rsidR="002A3CE6" w:rsidRPr="008F2137">
        <w:rPr>
          <w:rFonts w:ascii="Arial" w:hAnsi="Arial" w:cs="Arial"/>
          <w:sz w:val="18"/>
          <w:szCs w:val="18"/>
        </w:rPr>
        <w:t xml:space="preserve"> respective officers,</w:t>
      </w:r>
      <w:r w:rsidR="00690434" w:rsidRPr="008F2137">
        <w:rPr>
          <w:rFonts w:ascii="Arial" w:hAnsi="Arial" w:cs="Arial"/>
          <w:sz w:val="18"/>
          <w:szCs w:val="18"/>
        </w:rPr>
        <w:t xml:space="preserve"> employees, </w:t>
      </w:r>
      <w:r w:rsidR="002A3CE6" w:rsidRPr="008F2137">
        <w:rPr>
          <w:rFonts w:ascii="Arial" w:hAnsi="Arial" w:cs="Arial"/>
          <w:sz w:val="18"/>
          <w:szCs w:val="18"/>
        </w:rPr>
        <w:t xml:space="preserve">directors, </w:t>
      </w:r>
      <w:r w:rsidR="00690434" w:rsidRPr="008F2137">
        <w:rPr>
          <w:rFonts w:ascii="Arial" w:hAnsi="Arial" w:cs="Arial"/>
          <w:sz w:val="18"/>
          <w:szCs w:val="18"/>
        </w:rPr>
        <w:t>contractors,</w:t>
      </w:r>
      <w:r w:rsidR="00083F36" w:rsidRPr="008F2137">
        <w:rPr>
          <w:rFonts w:ascii="Arial" w:hAnsi="Arial" w:cs="Arial"/>
          <w:sz w:val="18"/>
          <w:szCs w:val="18"/>
        </w:rPr>
        <w:t xml:space="preserve"> partners</w:t>
      </w:r>
      <w:r w:rsidR="00785270" w:rsidRPr="008F2137">
        <w:rPr>
          <w:rFonts w:ascii="Arial" w:hAnsi="Arial" w:cs="Arial"/>
          <w:sz w:val="18"/>
          <w:szCs w:val="18"/>
        </w:rPr>
        <w:t>,</w:t>
      </w:r>
      <w:r w:rsidR="00690434" w:rsidRPr="008F2137">
        <w:rPr>
          <w:rFonts w:ascii="Arial" w:hAnsi="Arial" w:cs="Arial"/>
          <w:sz w:val="18"/>
          <w:szCs w:val="18"/>
        </w:rPr>
        <w:t xml:space="preserve"> agents, subcontractors,</w:t>
      </w:r>
      <w:r w:rsidR="00082004" w:rsidRPr="008F2137">
        <w:rPr>
          <w:rFonts w:ascii="Arial" w:hAnsi="Arial" w:cs="Arial"/>
          <w:sz w:val="18"/>
          <w:szCs w:val="18"/>
        </w:rPr>
        <w:t xml:space="preserve"> representatives</w:t>
      </w:r>
      <w:r w:rsidR="00690434" w:rsidRPr="008F2137">
        <w:rPr>
          <w:rFonts w:ascii="Arial" w:hAnsi="Arial" w:cs="Arial"/>
          <w:sz w:val="18"/>
          <w:szCs w:val="18"/>
        </w:rPr>
        <w:t xml:space="preserve"> etc.</w:t>
      </w:r>
      <w:r w:rsidR="002A3CE6" w:rsidRPr="008F2137">
        <w:rPr>
          <w:rFonts w:ascii="Arial" w:hAnsi="Arial" w:cs="Arial"/>
          <w:sz w:val="18"/>
          <w:szCs w:val="18"/>
        </w:rPr>
        <w:t>,</w:t>
      </w:r>
      <w:r w:rsidR="00690434" w:rsidRPr="008F2137">
        <w:rPr>
          <w:rFonts w:ascii="Arial" w:hAnsi="Arial" w:cs="Arial"/>
          <w:sz w:val="18"/>
          <w:szCs w:val="18"/>
        </w:rPr>
        <w:t xml:space="preserve"> to undue risk or otherwise engage in activities that Lazada</w:t>
      </w:r>
      <w:r w:rsidR="00352CEC">
        <w:rPr>
          <w:rFonts w:ascii="Arial" w:hAnsi="Arial" w:cs="Arial"/>
          <w:sz w:val="18"/>
          <w:szCs w:val="18"/>
        </w:rPr>
        <w:t xml:space="preserve"> </w:t>
      </w:r>
      <w:r w:rsidR="00690434" w:rsidRPr="008F2137">
        <w:rPr>
          <w:rFonts w:ascii="Arial" w:hAnsi="Arial" w:cs="Arial"/>
          <w:sz w:val="18"/>
          <w:szCs w:val="18"/>
        </w:rPr>
        <w:t>determines to be harmful to Lazada</w:t>
      </w:r>
      <w:r w:rsidR="00974F0E">
        <w:rPr>
          <w:rFonts w:ascii="Arial" w:hAnsi="Arial" w:cs="Arial"/>
          <w:sz w:val="18"/>
          <w:szCs w:val="18"/>
        </w:rPr>
        <w:t xml:space="preserve"> and Lazada Af</w:t>
      </w:r>
      <w:r w:rsidR="00352CEC">
        <w:rPr>
          <w:rFonts w:ascii="Arial" w:hAnsi="Arial" w:cs="Arial"/>
          <w:sz w:val="18"/>
          <w:szCs w:val="18"/>
        </w:rPr>
        <w:t>f</w:t>
      </w:r>
      <w:r w:rsidR="00974F0E">
        <w:rPr>
          <w:rFonts w:ascii="Arial" w:hAnsi="Arial" w:cs="Arial"/>
          <w:sz w:val="18"/>
          <w:szCs w:val="18"/>
        </w:rPr>
        <w:t>iliates’</w:t>
      </w:r>
      <w:r w:rsidR="00690434" w:rsidRPr="008F2137">
        <w:rPr>
          <w:rFonts w:ascii="Arial" w:hAnsi="Arial" w:cs="Arial"/>
          <w:sz w:val="18"/>
          <w:szCs w:val="18"/>
        </w:rPr>
        <w:t xml:space="preserve"> operations, reputation, or goodwill</w:t>
      </w:r>
      <w:r w:rsidR="00720B4E">
        <w:rPr>
          <w:rFonts w:ascii="Arial" w:hAnsi="Arial" w:cs="Arial"/>
          <w:sz w:val="18"/>
          <w:szCs w:val="18"/>
        </w:rPr>
        <w:t>; and</w:t>
      </w:r>
    </w:p>
    <w:p w14:paraId="74F0CB34" w14:textId="77777777" w:rsidR="00720B4E" w:rsidRPr="000E4A9E" w:rsidRDefault="00720B4E" w:rsidP="000E4A9E">
      <w:pPr>
        <w:pStyle w:val="ListParagraph"/>
        <w:rPr>
          <w:rFonts w:ascii="Arial" w:hAnsi="Arial" w:cs="Arial"/>
          <w:sz w:val="18"/>
          <w:szCs w:val="18"/>
        </w:rPr>
      </w:pPr>
    </w:p>
    <w:p w14:paraId="7A7AA979" w14:textId="543D0764" w:rsidR="00523258" w:rsidRPr="008F2137" w:rsidRDefault="00831977" w:rsidP="005A1ED0">
      <w:pPr>
        <w:pStyle w:val="ListParagraph"/>
        <w:numPr>
          <w:ilvl w:val="0"/>
          <w:numId w:val="88"/>
        </w:numPr>
        <w:spacing w:line="264" w:lineRule="auto"/>
        <w:ind w:left="1440" w:hanging="720"/>
        <w:jc w:val="both"/>
        <w:rPr>
          <w:rFonts w:ascii="Arial" w:hAnsi="Arial" w:cs="Arial"/>
          <w:sz w:val="18"/>
          <w:szCs w:val="18"/>
        </w:rPr>
      </w:pPr>
      <w:r w:rsidRPr="009E65D7">
        <w:rPr>
          <w:rFonts w:ascii="Arial" w:hAnsi="Arial" w:cs="Arial"/>
          <w:sz w:val="18"/>
          <w:szCs w:val="18"/>
        </w:rPr>
        <w:t xml:space="preserve">ensure that the Listing Price for any Products offered to Buyers is at least as </w:t>
      </w:r>
      <w:proofErr w:type="spellStart"/>
      <w:r w:rsidRPr="009E65D7">
        <w:rPr>
          <w:rFonts w:ascii="Arial" w:hAnsi="Arial" w:cs="Arial"/>
          <w:sz w:val="18"/>
          <w:szCs w:val="18"/>
        </w:rPr>
        <w:t>favourable</w:t>
      </w:r>
      <w:proofErr w:type="spellEnd"/>
      <w:r w:rsidRPr="009E65D7">
        <w:rPr>
          <w:rFonts w:ascii="Arial" w:hAnsi="Arial" w:cs="Arial"/>
          <w:sz w:val="18"/>
          <w:szCs w:val="18"/>
        </w:rPr>
        <w:t xml:space="preserve"> as the price offered by</w:t>
      </w:r>
      <w:r w:rsidRPr="009E65D7">
        <w:rPr>
          <w:rFonts w:ascii="Arial" w:hAnsi="Arial" w:cs="Arial"/>
          <w:sz w:val="18"/>
          <w:szCs w:val="18"/>
          <w:lang w:val="en-GB"/>
        </w:rPr>
        <w:t xml:space="preserve"> you</w:t>
      </w:r>
      <w:r w:rsidRPr="009E65D7">
        <w:rPr>
          <w:rFonts w:ascii="Arial" w:hAnsi="Arial" w:cs="Arial"/>
          <w:sz w:val="18"/>
          <w:szCs w:val="18"/>
        </w:rPr>
        <w:t xml:space="preserve"> outside the Platform </w:t>
      </w:r>
      <w:r w:rsidR="00C51F70">
        <w:rPr>
          <w:rFonts w:ascii="Arial" w:hAnsi="Arial" w:cs="Arial"/>
          <w:sz w:val="18"/>
          <w:szCs w:val="18"/>
        </w:rPr>
        <w:t>on other</w:t>
      </w:r>
      <w:r>
        <w:rPr>
          <w:rFonts w:ascii="Arial" w:hAnsi="Arial" w:cs="Arial"/>
          <w:sz w:val="18"/>
          <w:szCs w:val="18"/>
        </w:rPr>
        <w:t xml:space="preserve"> online channels </w:t>
      </w:r>
      <w:r w:rsidRPr="009E65D7">
        <w:rPr>
          <w:rFonts w:ascii="Arial" w:hAnsi="Arial" w:cs="Arial"/>
          <w:sz w:val="18"/>
          <w:szCs w:val="18"/>
        </w:rPr>
        <w:t>for the same product in like or lesser quantities</w:t>
      </w:r>
      <w:r w:rsidR="00A84BE1">
        <w:rPr>
          <w:rFonts w:ascii="Arial" w:hAnsi="Arial" w:cs="Arial"/>
          <w:sz w:val="18"/>
          <w:szCs w:val="18"/>
        </w:rPr>
        <w:t>.</w:t>
      </w:r>
    </w:p>
    <w:p w14:paraId="1603D9CA" w14:textId="25BAC925" w:rsidR="004A09BC" w:rsidRPr="008F2137" w:rsidRDefault="004A09BC" w:rsidP="008F2137">
      <w:pPr>
        <w:pStyle w:val="Style3"/>
        <w:numPr>
          <w:ilvl w:val="0"/>
          <w:numId w:val="0"/>
        </w:numPr>
        <w:spacing w:line="264" w:lineRule="auto"/>
        <w:ind w:left="720"/>
        <w:rPr>
          <w:rFonts w:ascii="Arial" w:hAnsi="Arial" w:cs="Arial"/>
          <w:sz w:val="18"/>
          <w:szCs w:val="18"/>
        </w:rPr>
      </w:pPr>
    </w:p>
    <w:p w14:paraId="59C2F41D" w14:textId="09C362F1" w:rsidR="00523258" w:rsidRPr="008F2137" w:rsidRDefault="7C917872" w:rsidP="004A09BC">
      <w:pPr>
        <w:numPr>
          <w:ilvl w:val="1"/>
          <w:numId w:val="7"/>
        </w:numPr>
        <w:spacing w:line="264" w:lineRule="auto"/>
        <w:ind w:left="720" w:hanging="720"/>
        <w:jc w:val="both"/>
        <w:rPr>
          <w:rFonts w:ascii="Arial" w:eastAsia="Century Gothic" w:hAnsi="Arial" w:cs="Arial"/>
          <w:sz w:val="18"/>
          <w:szCs w:val="18"/>
        </w:rPr>
      </w:pPr>
      <w:r w:rsidRPr="008F2137">
        <w:rPr>
          <w:rFonts w:ascii="Arial" w:eastAsia="Century Gothic" w:hAnsi="Arial" w:cs="Arial"/>
          <w:b/>
          <w:bCs/>
          <w:sz w:val="18"/>
          <w:szCs w:val="18"/>
        </w:rPr>
        <w:t xml:space="preserve">Undertakings in relation to </w:t>
      </w:r>
      <w:r w:rsidR="00EF1956" w:rsidRPr="008F2137">
        <w:rPr>
          <w:rFonts w:ascii="Arial" w:eastAsia="Century Gothic" w:hAnsi="Arial" w:cs="Arial"/>
          <w:b/>
          <w:bCs/>
          <w:sz w:val="18"/>
          <w:szCs w:val="18"/>
        </w:rPr>
        <w:t>Products</w:t>
      </w:r>
      <w:r w:rsidRPr="008F2137">
        <w:rPr>
          <w:rFonts w:ascii="Arial" w:eastAsia="Century Gothic" w:hAnsi="Arial" w:cs="Arial"/>
          <w:b/>
          <w:bCs/>
          <w:sz w:val="18"/>
          <w:szCs w:val="18"/>
        </w:rPr>
        <w:t xml:space="preserve">: </w:t>
      </w:r>
      <w:r w:rsidR="00FB281B" w:rsidRPr="008F2137">
        <w:rPr>
          <w:rFonts w:ascii="Arial" w:eastAsia="Century Gothic" w:hAnsi="Arial" w:cs="Arial"/>
          <w:sz w:val="18"/>
          <w:szCs w:val="18"/>
        </w:rPr>
        <w:t xml:space="preserve">You </w:t>
      </w:r>
      <w:r w:rsidRPr="008F2137">
        <w:rPr>
          <w:rFonts w:ascii="Arial" w:eastAsia="Century Gothic" w:hAnsi="Arial" w:cs="Arial"/>
          <w:sz w:val="18"/>
          <w:szCs w:val="18"/>
        </w:rPr>
        <w:t>undertake, represent and warrant that:</w:t>
      </w:r>
    </w:p>
    <w:p w14:paraId="6446E666" w14:textId="77777777" w:rsidR="004A09BC" w:rsidRPr="008F2137" w:rsidRDefault="004A09BC" w:rsidP="008F2137">
      <w:pPr>
        <w:pStyle w:val="ListParagraph"/>
        <w:spacing w:line="264" w:lineRule="auto"/>
        <w:jc w:val="both"/>
        <w:rPr>
          <w:rFonts w:ascii="Arial" w:hAnsi="Arial" w:cs="Arial"/>
          <w:sz w:val="18"/>
          <w:szCs w:val="18"/>
        </w:rPr>
      </w:pPr>
    </w:p>
    <w:p w14:paraId="0EC55774" w14:textId="44A5854A" w:rsidR="00523258" w:rsidRPr="008F2137" w:rsidRDefault="7C917872" w:rsidP="004A09BC">
      <w:pPr>
        <w:pStyle w:val="ListParagraph"/>
        <w:numPr>
          <w:ilvl w:val="0"/>
          <w:numId w:val="94"/>
        </w:numPr>
        <w:spacing w:line="264" w:lineRule="auto"/>
        <w:ind w:left="1440" w:hanging="720"/>
        <w:jc w:val="both"/>
        <w:rPr>
          <w:rFonts w:ascii="Arial" w:hAnsi="Arial" w:cs="Arial"/>
          <w:sz w:val="18"/>
          <w:szCs w:val="18"/>
        </w:rPr>
      </w:pPr>
      <w:r w:rsidRPr="008F2137">
        <w:rPr>
          <w:rFonts w:ascii="Arial" w:eastAsia="Century Gothic" w:hAnsi="Arial" w:cs="Arial"/>
          <w:sz w:val="18"/>
          <w:szCs w:val="18"/>
        </w:rPr>
        <w:t xml:space="preserve">the </w:t>
      </w:r>
      <w:r w:rsidR="00EF1956" w:rsidRPr="008F2137">
        <w:rPr>
          <w:rFonts w:ascii="Arial" w:eastAsia="Century Gothic" w:hAnsi="Arial" w:cs="Arial"/>
          <w:sz w:val="18"/>
          <w:szCs w:val="18"/>
        </w:rPr>
        <w:t>Products</w:t>
      </w:r>
      <w:r w:rsidRPr="008F2137">
        <w:rPr>
          <w:rFonts w:ascii="Arial" w:eastAsia="Century Gothic,Calibri" w:hAnsi="Arial" w:cs="Arial"/>
          <w:sz w:val="18"/>
          <w:szCs w:val="18"/>
        </w:rPr>
        <w:t xml:space="preserve"> </w:t>
      </w:r>
      <w:r w:rsidRPr="008F2137">
        <w:rPr>
          <w:rFonts w:ascii="Arial" w:eastAsia="Century Gothic" w:hAnsi="Arial" w:cs="Arial"/>
          <w:sz w:val="18"/>
          <w:szCs w:val="18"/>
        </w:rPr>
        <w:t>are of merchantable quality, fit for their purpose, free from defects, and conform to their listed specifications;</w:t>
      </w:r>
    </w:p>
    <w:p w14:paraId="52336D19" w14:textId="77777777" w:rsidR="004A09BC" w:rsidRPr="008F2137" w:rsidRDefault="004A09BC" w:rsidP="008F2137">
      <w:pPr>
        <w:pStyle w:val="ListParagraph"/>
        <w:spacing w:line="264" w:lineRule="auto"/>
        <w:ind w:left="1440"/>
        <w:jc w:val="both"/>
        <w:rPr>
          <w:rFonts w:ascii="Arial" w:eastAsia="Century Gothic,Calibri" w:hAnsi="Arial" w:cs="Arial"/>
          <w:sz w:val="18"/>
          <w:szCs w:val="18"/>
        </w:rPr>
      </w:pPr>
    </w:p>
    <w:p w14:paraId="6835E288" w14:textId="088BBF05" w:rsidR="00523258" w:rsidRPr="008F2137" w:rsidRDefault="7C917872" w:rsidP="004A09BC">
      <w:pPr>
        <w:pStyle w:val="ListParagraph"/>
        <w:numPr>
          <w:ilvl w:val="0"/>
          <w:numId w:val="94"/>
        </w:numPr>
        <w:spacing w:line="264" w:lineRule="auto"/>
        <w:ind w:left="1440" w:hanging="720"/>
        <w:jc w:val="both"/>
        <w:rPr>
          <w:rFonts w:ascii="Arial" w:eastAsia="Century Gothic,Calibri" w:hAnsi="Arial" w:cs="Arial"/>
          <w:sz w:val="18"/>
          <w:szCs w:val="18"/>
        </w:rPr>
      </w:pPr>
      <w:r w:rsidRPr="008F2137">
        <w:rPr>
          <w:rFonts w:ascii="Arial" w:eastAsia="Century Gothic" w:hAnsi="Arial" w:cs="Arial"/>
          <w:sz w:val="18"/>
          <w:szCs w:val="18"/>
        </w:rPr>
        <w:t xml:space="preserve">the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and their offer for sale are not prohibited and comply with </w:t>
      </w:r>
      <w:r w:rsidR="000F33B2" w:rsidRPr="008F2137">
        <w:rPr>
          <w:rFonts w:ascii="Arial" w:eastAsia="Century Gothic" w:hAnsi="Arial" w:cs="Arial"/>
          <w:sz w:val="18"/>
          <w:szCs w:val="18"/>
        </w:rPr>
        <w:t>applicable l</w:t>
      </w:r>
      <w:r w:rsidRPr="008F2137">
        <w:rPr>
          <w:rFonts w:ascii="Arial" w:eastAsia="Century Gothic" w:hAnsi="Arial" w:cs="Arial"/>
          <w:sz w:val="18"/>
          <w:szCs w:val="18"/>
        </w:rPr>
        <w:t>aws</w:t>
      </w:r>
      <w:r w:rsidRPr="008F2137">
        <w:rPr>
          <w:rFonts w:ascii="Arial" w:eastAsia="Century Gothic,Calibri" w:hAnsi="Arial" w:cs="Arial"/>
          <w:sz w:val="18"/>
          <w:szCs w:val="18"/>
        </w:rPr>
        <w:t xml:space="preserve"> </w:t>
      </w:r>
      <w:r w:rsidRPr="008F2137">
        <w:rPr>
          <w:rFonts w:ascii="Arial" w:eastAsia="Century Gothic" w:hAnsi="Arial" w:cs="Arial"/>
          <w:sz w:val="18"/>
          <w:szCs w:val="18"/>
        </w:rPr>
        <w:t>(including all minimum age, marking and labelling requirements, product warranties, specifications and performance criteria</w:t>
      </w:r>
      <w:r w:rsidR="00B00BFF">
        <w:rPr>
          <w:rFonts w:ascii="Arial" w:eastAsia="Century Gothic" w:hAnsi="Arial" w:cs="Arial"/>
          <w:sz w:val="18"/>
          <w:szCs w:val="18"/>
        </w:rPr>
        <w:t>, applicable regulations</w:t>
      </w:r>
      <w:r w:rsidR="00B00BFF" w:rsidRPr="00B00BFF">
        <w:rPr>
          <w:rFonts w:ascii="Arial" w:eastAsia="Century Gothic" w:hAnsi="Arial" w:cs="Arial"/>
          <w:sz w:val="18"/>
          <w:szCs w:val="18"/>
        </w:rPr>
        <w:t xml:space="preserve"> on payment, advertising, promotion, protection of intellectual property rights, protection of consumer interests and other relevant laws when selling goods or providing services on the e-commerce trading floor</w:t>
      </w:r>
      <w:r w:rsidRPr="008F2137">
        <w:rPr>
          <w:rFonts w:ascii="Arial" w:eastAsia="Century Gothic" w:hAnsi="Arial" w:cs="Arial"/>
          <w:sz w:val="18"/>
          <w:szCs w:val="18"/>
        </w:rPr>
        <w:t xml:space="preserve">) and conform with </w:t>
      </w:r>
      <w:r w:rsidR="00E82629">
        <w:rPr>
          <w:rFonts w:ascii="Arial" w:eastAsia="Century Gothic" w:hAnsi="Arial" w:cs="Arial"/>
          <w:sz w:val="18"/>
          <w:szCs w:val="18"/>
        </w:rPr>
        <w:t xml:space="preserve">the </w:t>
      </w:r>
      <w:r w:rsidRPr="008F2137">
        <w:rPr>
          <w:rFonts w:ascii="Arial" w:eastAsia="Century Gothic" w:hAnsi="Arial" w:cs="Arial"/>
          <w:sz w:val="18"/>
          <w:szCs w:val="18"/>
        </w:rPr>
        <w:t>Policies</w:t>
      </w:r>
      <w:r w:rsidRPr="008F2137">
        <w:rPr>
          <w:rFonts w:ascii="Arial" w:eastAsia="Century Gothic,Calibri" w:hAnsi="Arial" w:cs="Arial"/>
          <w:sz w:val="18"/>
          <w:szCs w:val="18"/>
        </w:rPr>
        <w:t>;</w:t>
      </w:r>
    </w:p>
    <w:p w14:paraId="3F331348" w14:textId="77777777" w:rsidR="004A09BC" w:rsidRPr="008F2137" w:rsidRDefault="004A09BC" w:rsidP="004A09BC">
      <w:pPr>
        <w:pStyle w:val="ListParagraph"/>
        <w:spacing w:line="264" w:lineRule="auto"/>
        <w:ind w:left="1440"/>
        <w:jc w:val="both"/>
        <w:rPr>
          <w:rFonts w:ascii="Arial" w:eastAsia="Century Gothic" w:hAnsi="Arial" w:cs="Arial"/>
          <w:sz w:val="18"/>
          <w:szCs w:val="18"/>
        </w:rPr>
      </w:pPr>
    </w:p>
    <w:p w14:paraId="57F4C661" w14:textId="53E1A785" w:rsidR="00523258" w:rsidRPr="008F2137" w:rsidRDefault="00DA27A5" w:rsidP="004A09BC">
      <w:pPr>
        <w:pStyle w:val="ListParagraph"/>
        <w:numPr>
          <w:ilvl w:val="0"/>
          <w:numId w:val="94"/>
        </w:numPr>
        <w:spacing w:line="264" w:lineRule="auto"/>
        <w:ind w:left="1440" w:hanging="720"/>
        <w:jc w:val="both"/>
        <w:rPr>
          <w:rFonts w:ascii="Arial" w:eastAsia="Century Gothic" w:hAnsi="Arial" w:cs="Arial"/>
          <w:sz w:val="18"/>
          <w:szCs w:val="18"/>
        </w:rPr>
      </w:pPr>
      <w:r w:rsidRPr="008F2137">
        <w:rPr>
          <w:rFonts w:ascii="Arial" w:eastAsia="Century Gothic" w:hAnsi="Arial" w:cs="Arial"/>
          <w:sz w:val="18"/>
          <w:szCs w:val="18"/>
        </w:rPr>
        <w:t>you</w:t>
      </w:r>
      <w:r w:rsidR="7C917872" w:rsidRPr="008F2137">
        <w:rPr>
          <w:rFonts w:ascii="Arial" w:eastAsia="Century Gothic" w:hAnsi="Arial" w:cs="Arial"/>
          <w:sz w:val="18"/>
          <w:szCs w:val="18"/>
        </w:rPr>
        <w:t xml:space="preserve"> will </w:t>
      </w:r>
      <w:r w:rsidR="00A339B3" w:rsidRPr="008F2137">
        <w:rPr>
          <w:rFonts w:ascii="Arial" w:eastAsia="Century Gothic" w:hAnsi="Arial" w:cs="Arial"/>
          <w:sz w:val="18"/>
          <w:szCs w:val="18"/>
        </w:rPr>
        <w:t>include</w:t>
      </w:r>
      <w:r w:rsidR="00DD3BCF" w:rsidRPr="008F2137">
        <w:rPr>
          <w:rFonts w:ascii="Arial" w:eastAsia="Century Gothic" w:hAnsi="Arial" w:cs="Arial"/>
          <w:sz w:val="18"/>
          <w:szCs w:val="18"/>
        </w:rPr>
        <w:t xml:space="preserve"> </w:t>
      </w:r>
      <w:r w:rsidR="7C917872" w:rsidRPr="008F2137">
        <w:rPr>
          <w:rFonts w:ascii="Arial" w:eastAsia="Century Gothic" w:hAnsi="Arial" w:cs="Arial"/>
          <w:sz w:val="18"/>
          <w:szCs w:val="18"/>
        </w:rPr>
        <w:t>all legally required documentation</w:t>
      </w:r>
      <w:r w:rsidR="00A339B3" w:rsidRPr="008F2137">
        <w:rPr>
          <w:rFonts w:ascii="Arial" w:eastAsia="Century Gothic" w:hAnsi="Arial" w:cs="Arial"/>
          <w:sz w:val="18"/>
          <w:szCs w:val="18"/>
        </w:rPr>
        <w:t xml:space="preserve"> in relation to the</w:t>
      </w:r>
      <w:r w:rsidR="002442E0">
        <w:rPr>
          <w:rFonts w:ascii="Arial" w:eastAsia="Century Gothic" w:hAnsi="Arial" w:cs="Arial"/>
          <w:sz w:val="18"/>
          <w:szCs w:val="18"/>
        </w:rPr>
        <w:t xml:space="preserve"> Products </w:t>
      </w:r>
      <w:r w:rsidR="7C917872" w:rsidRPr="008F2137">
        <w:rPr>
          <w:rFonts w:ascii="Arial" w:eastAsia="Century Gothic" w:hAnsi="Arial" w:cs="Arial"/>
          <w:sz w:val="18"/>
          <w:szCs w:val="18"/>
        </w:rPr>
        <w:t>(including warranty card, warranty information and invoice) and update the same when legally required</w:t>
      </w:r>
      <w:r w:rsidR="002442E0">
        <w:rPr>
          <w:rFonts w:ascii="Arial" w:eastAsia="Century Gothic" w:hAnsi="Arial" w:cs="Arial"/>
          <w:sz w:val="18"/>
          <w:szCs w:val="18"/>
        </w:rPr>
        <w:t xml:space="preserve">, and shall provide Lazada </w:t>
      </w:r>
      <w:r w:rsidR="002442E0" w:rsidRPr="008F2137">
        <w:rPr>
          <w:rFonts w:ascii="Arial" w:eastAsia="Century Gothic" w:hAnsi="Arial" w:cs="Arial"/>
          <w:sz w:val="18"/>
          <w:szCs w:val="18"/>
        </w:rPr>
        <w:t>and/or Buyer any</w:t>
      </w:r>
      <w:r w:rsidR="002442E0">
        <w:rPr>
          <w:rFonts w:ascii="Arial" w:eastAsia="Century Gothic" w:hAnsi="Arial" w:cs="Arial"/>
          <w:sz w:val="18"/>
          <w:szCs w:val="18"/>
        </w:rPr>
        <w:t xml:space="preserve"> such</w:t>
      </w:r>
      <w:r w:rsidR="002442E0" w:rsidRPr="008F2137">
        <w:rPr>
          <w:rFonts w:ascii="Arial" w:eastAsia="Century Gothic" w:hAnsi="Arial" w:cs="Arial"/>
          <w:sz w:val="18"/>
          <w:szCs w:val="18"/>
        </w:rPr>
        <w:t xml:space="preserve"> document</w:t>
      </w:r>
      <w:r w:rsidR="002442E0">
        <w:rPr>
          <w:rFonts w:ascii="Arial" w:eastAsia="Century Gothic" w:hAnsi="Arial" w:cs="Arial"/>
          <w:sz w:val="18"/>
          <w:szCs w:val="18"/>
        </w:rPr>
        <w:t xml:space="preserve"> upon request</w:t>
      </w:r>
      <w:r w:rsidR="7C917872" w:rsidRPr="008F2137">
        <w:rPr>
          <w:rFonts w:ascii="Arial" w:eastAsia="Century Gothic" w:hAnsi="Arial" w:cs="Arial"/>
          <w:sz w:val="18"/>
          <w:szCs w:val="18"/>
        </w:rPr>
        <w:t xml:space="preserve">; </w:t>
      </w:r>
    </w:p>
    <w:p w14:paraId="580B98D0" w14:textId="77777777" w:rsidR="004A09BC" w:rsidRPr="008F2137" w:rsidRDefault="004A09BC" w:rsidP="004A09BC">
      <w:pPr>
        <w:pStyle w:val="ListParagraph"/>
        <w:spacing w:line="264" w:lineRule="auto"/>
        <w:ind w:left="1440"/>
        <w:jc w:val="both"/>
        <w:rPr>
          <w:rFonts w:ascii="Arial" w:eastAsia="Century Gothic,Calibri" w:hAnsi="Arial" w:cs="Arial"/>
          <w:sz w:val="18"/>
          <w:szCs w:val="18"/>
        </w:rPr>
      </w:pPr>
    </w:p>
    <w:p w14:paraId="057666F7" w14:textId="64AEFBCE" w:rsidR="00523258" w:rsidRPr="008F2137" w:rsidRDefault="00DA27A5" w:rsidP="004A09BC">
      <w:pPr>
        <w:pStyle w:val="ListParagraph"/>
        <w:numPr>
          <w:ilvl w:val="0"/>
          <w:numId w:val="94"/>
        </w:numPr>
        <w:spacing w:line="264" w:lineRule="auto"/>
        <w:ind w:left="1440" w:hanging="720"/>
        <w:jc w:val="both"/>
        <w:rPr>
          <w:rFonts w:ascii="Arial" w:eastAsia="Century Gothic,Calibri" w:hAnsi="Arial" w:cs="Arial"/>
          <w:sz w:val="18"/>
          <w:szCs w:val="18"/>
        </w:rPr>
      </w:pPr>
      <w:r w:rsidRPr="008F2137">
        <w:rPr>
          <w:rFonts w:ascii="Arial" w:eastAsia="Century Gothic" w:hAnsi="Arial" w:cs="Arial"/>
          <w:sz w:val="18"/>
          <w:szCs w:val="18"/>
        </w:rPr>
        <w:t>you have</w:t>
      </w:r>
      <w:r w:rsidR="00523258" w:rsidRPr="008F2137">
        <w:rPr>
          <w:rFonts w:ascii="Arial" w:eastAsia="Century Gothic" w:hAnsi="Arial" w:cs="Arial"/>
          <w:sz w:val="18"/>
          <w:szCs w:val="18"/>
        </w:rPr>
        <w:t xml:space="preserve"> full unencumbered title in the </w:t>
      </w:r>
      <w:r w:rsidR="00EF1956" w:rsidRPr="008F2137">
        <w:rPr>
          <w:rFonts w:ascii="Arial" w:eastAsia="Century Gothic" w:hAnsi="Arial" w:cs="Arial"/>
          <w:sz w:val="18"/>
          <w:szCs w:val="18"/>
        </w:rPr>
        <w:t>Products</w:t>
      </w:r>
      <w:r w:rsidR="00523258" w:rsidRPr="008F2137">
        <w:rPr>
          <w:rFonts w:ascii="Arial" w:eastAsia="Century Gothic" w:hAnsi="Arial" w:cs="Arial"/>
          <w:sz w:val="18"/>
          <w:szCs w:val="18"/>
        </w:rPr>
        <w:t xml:space="preserve"> and in any materials incorporated in the </w:t>
      </w:r>
      <w:r w:rsidR="00EF1956" w:rsidRPr="008F2137">
        <w:rPr>
          <w:rFonts w:ascii="Arial" w:eastAsia="Century Gothic" w:hAnsi="Arial" w:cs="Arial"/>
          <w:sz w:val="18"/>
          <w:szCs w:val="18"/>
        </w:rPr>
        <w:t>Products</w:t>
      </w:r>
      <w:r w:rsidR="00523258" w:rsidRPr="008F2137">
        <w:rPr>
          <w:rFonts w:ascii="Arial" w:eastAsia="Century Gothic" w:hAnsi="Arial" w:cs="Arial"/>
          <w:sz w:val="18"/>
          <w:szCs w:val="18"/>
        </w:rPr>
        <w:t xml:space="preserve"> and all the </w:t>
      </w:r>
      <w:r w:rsidR="00EF1956" w:rsidRPr="008F2137">
        <w:rPr>
          <w:rFonts w:ascii="Arial" w:eastAsia="Century Gothic" w:hAnsi="Arial" w:cs="Arial"/>
          <w:sz w:val="18"/>
          <w:szCs w:val="18"/>
        </w:rPr>
        <w:t>Products</w:t>
      </w:r>
      <w:r w:rsidR="00523258" w:rsidRPr="008F2137">
        <w:rPr>
          <w:rFonts w:ascii="Arial" w:eastAsia="Century Gothic" w:hAnsi="Arial" w:cs="Arial"/>
          <w:sz w:val="18"/>
          <w:szCs w:val="18"/>
        </w:rPr>
        <w:t xml:space="preserve"> are supplied free of all liens, charges or other security interests;</w:t>
      </w:r>
    </w:p>
    <w:p w14:paraId="1A8C5135" w14:textId="77777777" w:rsidR="004A09BC" w:rsidRPr="008F2137" w:rsidRDefault="004A09BC" w:rsidP="004A09BC">
      <w:pPr>
        <w:pStyle w:val="ListParagraph"/>
        <w:spacing w:line="264" w:lineRule="auto"/>
        <w:ind w:left="1440"/>
        <w:jc w:val="both"/>
        <w:rPr>
          <w:rFonts w:ascii="Arial" w:eastAsia="Century Gothic,Calibri" w:hAnsi="Arial" w:cs="Arial"/>
          <w:sz w:val="18"/>
          <w:szCs w:val="18"/>
        </w:rPr>
      </w:pPr>
    </w:p>
    <w:p w14:paraId="2E5EEBED" w14:textId="27BCF29B" w:rsidR="00A339B3" w:rsidRPr="008F2137" w:rsidRDefault="00A339B3" w:rsidP="004A09BC">
      <w:pPr>
        <w:pStyle w:val="ListParagraph"/>
        <w:numPr>
          <w:ilvl w:val="0"/>
          <w:numId w:val="94"/>
        </w:numPr>
        <w:spacing w:line="264" w:lineRule="auto"/>
        <w:ind w:left="1440" w:hanging="720"/>
        <w:jc w:val="both"/>
        <w:rPr>
          <w:rFonts w:ascii="Arial" w:eastAsia="Century Gothic,Calibri" w:hAnsi="Arial" w:cs="Arial"/>
          <w:sz w:val="18"/>
          <w:szCs w:val="18"/>
        </w:rPr>
      </w:pPr>
      <w:r w:rsidRPr="008F2137">
        <w:rPr>
          <w:rFonts w:ascii="Arial" w:eastAsia="Century Gothic,Calibri" w:hAnsi="Arial" w:cs="Arial"/>
          <w:sz w:val="18"/>
          <w:szCs w:val="18"/>
        </w:rPr>
        <w:t>the Products are not (</w:t>
      </w:r>
      <w:proofErr w:type="spellStart"/>
      <w:r w:rsidRPr="008F2137">
        <w:rPr>
          <w:rFonts w:ascii="Arial" w:eastAsia="Century Gothic,Calibri" w:hAnsi="Arial" w:cs="Arial"/>
          <w:sz w:val="18"/>
          <w:szCs w:val="18"/>
        </w:rPr>
        <w:t>i</w:t>
      </w:r>
      <w:proofErr w:type="spellEnd"/>
      <w:r w:rsidRPr="008F2137">
        <w:rPr>
          <w:rFonts w:ascii="Arial" w:eastAsia="Century Gothic,Calibri" w:hAnsi="Arial" w:cs="Arial"/>
          <w:sz w:val="18"/>
          <w:szCs w:val="18"/>
        </w:rPr>
        <w:t>)</w:t>
      </w:r>
      <w:r w:rsidRPr="008F2137" w:rsidDel="00523258">
        <w:rPr>
          <w:rFonts w:ascii="Arial" w:eastAsia="Century Gothic" w:hAnsi="Arial" w:cs="Arial"/>
          <w:sz w:val="18"/>
          <w:szCs w:val="18"/>
        </w:rPr>
        <w:t xml:space="preserve"> </w:t>
      </w:r>
      <w:r w:rsidRPr="008F2137">
        <w:rPr>
          <w:rFonts w:ascii="Arial" w:hAnsi="Arial" w:cs="Arial"/>
          <w:sz w:val="18"/>
          <w:szCs w:val="18"/>
          <w:lang w:val="en-GB"/>
        </w:rPr>
        <w:t>Prohibited</w:t>
      </w:r>
      <w:r w:rsidR="003D7A9E">
        <w:rPr>
          <w:rFonts w:ascii="Arial" w:hAnsi="Arial" w:cs="Arial"/>
          <w:sz w:val="18"/>
          <w:szCs w:val="18"/>
          <w:lang w:val="en-GB"/>
        </w:rPr>
        <w:t xml:space="preserve"> and Controlled</w:t>
      </w:r>
      <w:r w:rsidRPr="008F2137">
        <w:rPr>
          <w:rFonts w:ascii="Arial" w:hAnsi="Arial" w:cs="Arial"/>
          <w:sz w:val="18"/>
          <w:szCs w:val="18"/>
          <w:lang w:val="en-GB"/>
        </w:rPr>
        <w:t xml:space="preserve"> Products; (ii) Inadequate Product; (i</w:t>
      </w:r>
      <w:r w:rsidR="006E1012">
        <w:rPr>
          <w:rFonts w:ascii="Arial" w:hAnsi="Arial" w:cs="Arial"/>
          <w:sz w:val="18"/>
          <w:szCs w:val="18"/>
          <w:lang w:val="en-GB"/>
        </w:rPr>
        <w:t>ii</w:t>
      </w:r>
      <w:r w:rsidRPr="008F2137">
        <w:rPr>
          <w:rFonts w:ascii="Arial" w:hAnsi="Arial" w:cs="Arial"/>
          <w:sz w:val="18"/>
          <w:szCs w:val="18"/>
          <w:lang w:val="en-GB"/>
        </w:rPr>
        <w:t>) expired (or soon to be expired) Products; or (</w:t>
      </w:r>
      <w:r w:rsidR="006E1012">
        <w:rPr>
          <w:rFonts w:ascii="Arial" w:hAnsi="Arial" w:cs="Arial"/>
          <w:sz w:val="18"/>
          <w:szCs w:val="18"/>
          <w:lang w:val="en-GB"/>
        </w:rPr>
        <w:t>i</w:t>
      </w:r>
      <w:r w:rsidRPr="008F2137">
        <w:rPr>
          <w:rFonts w:ascii="Arial" w:hAnsi="Arial" w:cs="Arial"/>
          <w:sz w:val="18"/>
          <w:szCs w:val="18"/>
          <w:lang w:val="en-GB"/>
        </w:rPr>
        <w:t>v)</w:t>
      </w:r>
      <w:r w:rsidRPr="008F2137">
        <w:rPr>
          <w:rFonts w:ascii="Arial" w:eastAsia="Century Gothic,Calibri" w:hAnsi="Arial" w:cs="Arial"/>
          <w:sz w:val="18"/>
          <w:szCs w:val="18"/>
        </w:rPr>
        <w:t xml:space="preserve"> counterfeit</w:t>
      </w:r>
      <w:r w:rsidR="00093FB1">
        <w:rPr>
          <w:rFonts w:ascii="Arial" w:eastAsia="Century Gothic,Calibri" w:hAnsi="Arial" w:cs="Arial"/>
          <w:sz w:val="18"/>
          <w:szCs w:val="18"/>
        </w:rPr>
        <w:t xml:space="preserve"> </w:t>
      </w:r>
      <w:r w:rsidRPr="008F2137">
        <w:rPr>
          <w:rFonts w:ascii="Arial" w:eastAsia="Century Gothic,Calibri" w:hAnsi="Arial" w:cs="Arial"/>
          <w:sz w:val="18"/>
          <w:szCs w:val="18"/>
        </w:rPr>
        <w:t>Products;</w:t>
      </w:r>
    </w:p>
    <w:p w14:paraId="0752FA88" w14:textId="06F8C52C" w:rsidR="00352CEC" w:rsidRPr="008F2137" w:rsidRDefault="00352CEC" w:rsidP="008F2137">
      <w:pPr>
        <w:pStyle w:val="Style3"/>
        <w:numPr>
          <w:ilvl w:val="0"/>
          <w:numId w:val="0"/>
        </w:numPr>
        <w:spacing w:line="264" w:lineRule="auto"/>
        <w:ind w:left="1440"/>
        <w:rPr>
          <w:rFonts w:ascii="Arial" w:eastAsia="CenturyGothic" w:hAnsi="Arial" w:cs="Arial"/>
          <w:sz w:val="18"/>
          <w:szCs w:val="18"/>
          <w:lang w:val="en-US" w:eastAsia="ja-JP"/>
        </w:rPr>
      </w:pPr>
    </w:p>
    <w:p w14:paraId="1338F867" w14:textId="52681586" w:rsidR="001006EA" w:rsidRPr="008F2137" w:rsidRDefault="00FB281B" w:rsidP="001006EA">
      <w:pPr>
        <w:pStyle w:val="ListParagraph"/>
        <w:numPr>
          <w:ilvl w:val="0"/>
          <w:numId w:val="94"/>
        </w:numPr>
        <w:spacing w:line="264" w:lineRule="auto"/>
        <w:ind w:left="1440" w:hanging="720"/>
        <w:jc w:val="both"/>
      </w:pPr>
      <w:r w:rsidRPr="001006EA">
        <w:rPr>
          <w:rFonts w:ascii="Arial" w:hAnsi="Arial" w:cs="Arial"/>
          <w:sz w:val="18"/>
          <w:szCs w:val="18"/>
          <w:lang w:val="en-GB"/>
        </w:rPr>
        <w:t>you</w:t>
      </w:r>
      <w:r w:rsidRPr="001006EA">
        <w:rPr>
          <w:rFonts w:ascii="Arial" w:eastAsia="Century Gothic" w:hAnsi="Arial" w:cs="Arial"/>
          <w:sz w:val="18"/>
          <w:szCs w:val="18"/>
        </w:rPr>
        <w:t xml:space="preserve"> </w:t>
      </w:r>
      <w:r w:rsidR="00153C0A" w:rsidRPr="001006EA">
        <w:rPr>
          <w:rFonts w:ascii="Arial" w:eastAsia="Century Gothic" w:hAnsi="Arial" w:cs="Arial"/>
          <w:sz w:val="18"/>
          <w:szCs w:val="18"/>
        </w:rPr>
        <w:t>shall</w:t>
      </w:r>
      <w:r w:rsidR="002C5C0A" w:rsidRPr="001006EA">
        <w:rPr>
          <w:rFonts w:ascii="Arial" w:eastAsia="Century Gothic" w:hAnsi="Arial" w:cs="Arial"/>
          <w:sz w:val="18"/>
          <w:szCs w:val="18"/>
        </w:rPr>
        <w:t xml:space="preserve"> </w:t>
      </w:r>
      <w:r w:rsidR="00153C0A" w:rsidRPr="001006EA">
        <w:rPr>
          <w:rFonts w:ascii="Arial" w:eastAsia="Century Gothic" w:hAnsi="Arial" w:cs="Arial"/>
          <w:sz w:val="18"/>
          <w:szCs w:val="18"/>
        </w:rPr>
        <w:t xml:space="preserve">provide </w:t>
      </w:r>
      <w:r w:rsidR="00C17A41" w:rsidRPr="001006EA">
        <w:rPr>
          <w:rFonts w:ascii="Arial" w:eastAsia="Century Gothic" w:hAnsi="Arial" w:cs="Arial"/>
          <w:sz w:val="18"/>
          <w:szCs w:val="18"/>
        </w:rPr>
        <w:t>Lazada</w:t>
      </w:r>
      <w:r w:rsidR="00153C0A" w:rsidRPr="001006EA">
        <w:rPr>
          <w:rFonts w:ascii="Arial" w:eastAsia="Century Gothic" w:hAnsi="Arial" w:cs="Arial"/>
          <w:sz w:val="18"/>
          <w:szCs w:val="18"/>
        </w:rPr>
        <w:t xml:space="preserve"> with any documentation and information supporting </w:t>
      </w:r>
      <w:r w:rsidRPr="001006EA">
        <w:rPr>
          <w:rFonts w:ascii="Arial" w:hAnsi="Arial" w:cs="Arial"/>
          <w:sz w:val="18"/>
          <w:szCs w:val="18"/>
          <w:lang w:val="en-GB"/>
        </w:rPr>
        <w:t>your</w:t>
      </w:r>
      <w:r w:rsidR="00153C0A" w:rsidRPr="001006EA">
        <w:rPr>
          <w:rFonts w:ascii="Arial" w:eastAsia="Century Gothic" w:hAnsi="Arial" w:cs="Arial"/>
          <w:sz w:val="18"/>
          <w:szCs w:val="18"/>
        </w:rPr>
        <w:t xml:space="preserve"> right to sell the applicable </w:t>
      </w:r>
      <w:r w:rsidR="00EF1956" w:rsidRPr="001006EA">
        <w:rPr>
          <w:rFonts w:ascii="Arial" w:eastAsia="Century Gothic" w:hAnsi="Arial" w:cs="Arial"/>
          <w:sz w:val="18"/>
          <w:szCs w:val="18"/>
        </w:rPr>
        <w:t>Products</w:t>
      </w:r>
      <w:r w:rsidR="00153C0A" w:rsidRPr="001006EA">
        <w:rPr>
          <w:rFonts w:ascii="Arial" w:eastAsia="Century Gothic" w:hAnsi="Arial" w:cs="Arial"/>
          <w:sz w:val="18"/>
          <w:szCs w:val="18"/>
        </w:rPr>
        <w:t xml:space="preserve">, including </w:t>
      </w:r>
      <w:r w:rsidR="00C17A41" w:rsidRPr="001006EA">
        <w:rPr>
          <w:rFonts w:ascii="Arial" w:eastAsia="Century Gothic" w:hAnsi="Arial" w:cs="Arial"/>
          <w:sz w:val="18"/>
          <w:szCs w:val="18"/>
        </w:rPr>
        <w:t>the</w:t>
      </w:r>
      <w:r w:rsidR="00153C0A" w:rsidRPr="001006EA">
        <w:rPr>
          <w:rFonts w:ascii="Arial" w:eastAsia="Century Gothic" w:hAnsi="Arial" w:cs="Arial"/>
          <w:sz w:val="18"/>
          <w:szCs w:val="18"/>
        </w:rPr>
        <w:t xml:space="preserve"> right, license and/or permit to sell such </w:t>
      </w:r>
      <w:r w:rsidR="00EF1956" w:rsidRPr="001006EA">
        <w:rPr>
          <w:rFonts w:ascii="Arial" w:eastAsia="Century Gothic" w:hAnsi="Arial" w:cs="Arial"/>
          <w:sz w:val="18"/>
          <w:szCs w:val="18"/>
        </w:rPr>
        <w:t>Products</w:t>
      </w:r>
      <w:r w:rsidR="00153C0A" w:rsidRPr="001006EA">
        <w:rPr>
          <w:rFonts w:ascii="Arial" w:eastAsia="Century Gothic" w:hAnsi="Arial" w:cs="Arial"/>
          <w:sz w:val="18"/>
          <w:szCs w:val="18"/>
        </w:rPr>
        <w:t xml:space="preserve">, any documentation giving </w:t>
      </w:r>
      <w:r w:rsidRPr="001006EA">
        <w:rPr>
          <w:rFonts w:ascii="Arial" w:eastAsia="Century Gothic" w:hAnsi="Arial" w:cs="Arial"/>
          <w:sz w:val="18"/>
          <w:szCs w:val="18"/>
        </w:rPr>
        <w:t xml:space="preserve">you </w:t>
      </w:r>
      <w:r w:rsidR="00153C0A" w:rsidRPr="001006EA">
        <w:rPr>
          <w:rFonts w:ascii="Arial" w:eastAsia="Century Gothic" w:hAnsi="Arial" w:cs="Arial"/>
          <w:sz w:val="18"/>
          <w:szCs w:val="18"/>
        </w:rPr>
        <w:t xml:space="preserve">the right to distribute </w:t>
      </w:r>
      <w:r w:rsidR="002442E0" w:rsidRPr="001006EA">
        <w:rPr>
          <w:rFonts w:ascii="Arial" w:eastAsia="Century Gothic" w:hAnsi="Arial" w:cs="Arial"/>
          <w:sz w:val="18"/>
          <w:szCs w:val="18"/>
        </w:rPr>
        <w:t xml:space="preserve">the </w:t>
      </w:r>
      <w:r w:rsidR="00EF1956" w:rsidRPr="001006EA">
        <w:rPr>
          <w:rFonts w:ascii="Arial" w:eastAsia="Century Gothic" w:hAnsi="Arial" w:cs="Arial"/>
          <w:sz w:val="18"/>
          <w:szCs w:val="18"/>
        </w:rPr>
        <w:t>Products</w:t>
      </w:r>
      <w:r w:rsidR="00153C0A" w:rsidRPr="001006EA">
        <w:rPr>
          <w:rFonts w:ascii="Arial" w:eastAsia="Century Gothic" w:hAnsi="Arial" w:cs="Arial"/>
          <w:sz w:val="18"/>
          <w:szCs w:val="18"/>
        </w:rPr>
        <w:t>, and if needed, the notarized copy, invoice or other proof thereof at your cost</w:t>
      </w:r>
      <w:r w:rsidR="00A53830" w:rsidRPr="001006EA">
        <w:rPr>
          <w:rFonts w:ascii="Arial" w:eastAsia="Century Gothic" w:hAnsi="Arial" w:cs="Arial"/>
          <w:sz w:val="18"/>
          <w:szCs w:val="18"/>
        </w:rPr>
        <w:t xml:space="preserve">; </w:t>
      </w:r>
    </w:p>
    <w:p w14:paraId="0A635547" w14:textId="77777777" w:rsidR="004A09BC" w:rsidRPr="001006EA" w:rsidRDefault="004A09BC" w:rsidP="001006EA">
      <w:pPr>
        <w:pStyle w:val="ListParagraph"/>
        <w:spacing w:line="264" w:lineRule="auto"/>
        <w:ind w:left="1440"/>
        <w:jc w:val="both"/>
        <w:rPr>
          <w:rFonts w:ascii="Arial" w:eastAsia="Century Gothic" w:hAnsi="Arial" w:cs="Arial"/>
          <w:sz w:val="18"/>
          <w:szCs w:val="18"/>
        </w:rPr>
      </w:pPr>
    </w:p>
    <w:p w14:paraId="6A874A5C" w14:textId="54022235" w:rsidR="00AD361E" w:rsidRDefault="00153C0A" w:rsidP="00AD361E">
      <w:pPr>
        <w:pStyle w:val="ListParagraph"/>
        <w:numPr>
          <w:ilvl w:val="0"/>
          <w:numId w:val="94"/>
        </w:numPr>
        <w:spacing w:line="264" w:lineRule="auto"/>
        <w:ind w:left="1440" w:hanging="720"/>
        <w:jc w:val="both"/>
        <w:rPr>
          <w:rFonts w:ascii="Arial" w:eastAsia="Century Gothic" w:hAnsi="Arial" w:cs="Arial"/>
          <w:sz w:val="18"/>
          <w:szCs w:val="18"/>
        </w:rPr>
      </w:pPr>
      <w:r w:rsidRPr="008F2137">
        <w:rPr>
          <w:rFonts w:ascii="Arial" w:eastAsia="Century Gothic" w:hAnsi="Arial" w:cs="Arial"/>
          <w:sz w:val="18"/>
          <w:szCs w:val="18"/>
        </w:rPr>
        <w:t xml:space="preserve">in case of sale of refurbished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imported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white label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or non-OEM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w:t>
      </w:r>
      <w:r w:rsidR="00FB281B" w:rsidRPr="008F2137">
        <w:rPr>
          <w:rFonts w:ascii="Arial" w:hAnsi="Arial" w:cs="Arial"/>
          <w:sz w:val="18"/>
          <w:szCs w:val="18"/>
          <w:lang w:val="en-GB"/>
        </w:rPr>
        <w:t>you</w:t>
      </w:r>
      <w:r w:rsidR="00FB281B" w:rsidRPr="008F2137">
        <w:rPr>
          <w:rFonts w:ascii="Arial" w:eastAsia="Century Gothic" w:hAnsi="Arial" w:cs="Arial"/>
          <w:sz w:val="18"/>
          <w:szCs w:val="18"/>
        </w:rPr>
        <w:t xml:space="preserve"> </w:t>
      </w:r>
      <w:r w:rsidRPr="008F2137">
        <w:rPr>
          <w:rFonts w:ascii="Arial" w:eastAsia="Century Gothic" w:hAnsi="Arial" w:cs="Arial"/>
          <w:sz w:val="18"/>
          <w:szCs w:val="18"/>
        </w:rPr>
        <w:t xml:space="preserve">must comply and strictly follow </w:t>
      </w:r>
      <w:r w:rsidR="00F97F73" w:rsidRPr="008F2137">
        <w:rPr>
          <w:rFonts w:ascii="Arial" w:eastAsia="Century Gothic" w:hAnsi="Arial" w:cs="Arial"/>
          <w:sz w:val="18"/>
          <w:szCs w:val="18"/>
        </w:rPr>
        <w:t>Lazada’s</w:t>
      </w:r>
      <w:r w:rsidRPr="008F2137">
        <w:rPr>
          <w:rFonts w:ascii="Arial" w:eastAsia="Century Gothic" w:hAnsi="Arial" w:cs="Arial"/>
          <w:sz w:val="18"/>
          <w:szCs w:val="18"/>
        </w:rPr>
        <w:t xml:space="preserve"> specific content requirements and the specific guidelines defined for such </w:t>
      </w:r>
      <w:r w:rsidR="00EF1956" w:rsidRPr="008F2137">
        <w:rPr>
          <w:rFonts w:ascii="Arial" w:eastAsia="Century Gothic" w:hAnsi="Arial" w:cs="Arial"/>
          <w:sz w:val="18"/>
          <w:szCs w:val="18"/>
        </w:rPr>
        <w:t>Products</w:t>
      </w:r>
      <w:r w:rsidRPr="008F2137">
        <w:rPr>
          <w:rFonts w:ascii="Arial" w:eastAsia="Century Gothic" w:hAnsi="Arial" w:cs="Arial"/>
          <w:sz w:val="18"/>
          <w:szCs w:val="18"/>
        </w:rPr>
        <w:t xml:space="preserve"> on the content production manuals</w:t>
      </w:r>
      <w:r w:rsidR="00AD361E">
        <w:rPr>
          <w:rFonts w:ascii="Arial" w:eastAsia="Century Gothic" w:hAnsi="Arial" w:cs="Arial"/>
          <w:sz w:val="18"/>
          <w:szCs w:val="18"/>
        </w:rPr>
        <w:t>;</w:t>
      </w:r>
      <w:r w:rsidR="002442E0">
        <w:rPr>
          <w:rFonts w:ascii="Arial" w:eastAsia="Century Gothic" w:hAnsi="Arial" w:cs="Arial"/>
          <w:sz w:val="18"/>
          <w:szCs w:val="18"/>
        </w:rPr>
        <w:t xml:space="preserve"> and</w:t>
      </w:r>
    </w:p>
    <w:p w14:paraId="6EB7B931" w14:textId="77777777" w:rsidR="0023130E" w:rsidRPr="005A1ED0" w:rsidRDefault="0023130E" w:rsidP="005A1ED0">
      <w:pPr>
        <w:pStyle w:val="ListParagraph"/>
        <w:rPr>
          <w:rFonts w:ascii="Arial" w:eastAsia="Century Gothic" w:hAnsi="Arial" w:cs="Arial"/>
          <w:sz w:val="18"/>
          <w:szCs w:val="18"/>
        </w:rPr>
      </w:pPr>
    </w:p>
    <w:p w14:paraId="5D8B8855" w14:textId="21A0AA13" w:rsidR="009D30DC" w:rsidRPr="005A1ED0" w:rsidRDefault="00AD361E" w:rsidP="00F04D40">
      <w:pPr>
        <w:pStyle w:val="ListParagraph"/>
        <w:numPr>
          <w:ilvl w:val="0"/>
          <w:numId w:val="94"/>
        </w:numPr>
        <w:spacing w:line="264" w:lineRule="auto"/>
        <w:ind w:left="1440" w:hanging="720"/>
        <w:jc w:val="both"/>
        <w:rPr>
          <w:rFonts w:ascii="Arial" w:eastAsia="Century Gothic" w:hAnsi="Arial" w:cs="Arial"/>
          <w:sz w:val="18"/>
          <w:szCs w:val="18"/>
        </w:rPr>
      </w:pPr>
      <w:r w:rsidRPr="005A1ED0">
        <w:rPr>
          <w:rFonts w:ascii="Arial" w:hAnsi="Arial" w:cs="Arial"/>
          <w:sz w:val="18"/>
          <w:szCs w:val="18"/>
          <w:lang w:val="en-GB"/>
        </w:rPr>
        <w:t>you shall comply with standard operating procedures, import procedures, weight restrictions, size restrictions and other shipping and packaging requirements under the Policies and/or applicable law</w:t>
      </w:r>
      <w:r w:rsidR="00A53830" w:rsidRPr="005A1ED0">
        <w:rPr>
          <w:rFonts w:ascii="Arial" w:eastAsia="Century Gothic" w:hAnsi="Arial" w:cs="Arial"/>
          <w:sz w:val="18"/>
          <w:szCs w:val="18"/>
        </w:rPr>
        <w:t>.</w:t>
      </w:r>
    </w:p>
    <w:p w14:paraId="679E40E0" w14:textId="77777777" w:rsidR="00352CEC" w:rsidRPr="008F2137" w:rsidRDefault="00352CEC" w:rsidP="008F2137">
      <w:pPr>
        <w:pStyle w:val="ListParagraph"/>
        <w:spacing w:line="264" w:lineRule="auto"/>
        <w:ind w:left="1440"/>
        <w:jc w:val="both"/>
        <w:rPr>
          <w:rFonts w:ascii="Arial" w:eastAsia="Century Gothic" w:hAnsi="Arial" w:cs="Arial"/>
          <w:sz w:val="18"/>
          <w:szCs w:val="18"/>
        </w:rPr>
      </w:pPr>
    </w:p>
    <w:p w14:paraId="7866A6F1" w14:textId="162349F8" w:rsidR="009D30DC" w:rsidRPr="008F2137" w:rsidRDefault="00C36B09" w:rsidP="004A09BC">
      <w:pPr>
        <w:numPr>
          <w:ilvl w:val="1"/>
          <w:numId w:val="7"/>
        </w:numPr>
        <w:spacing w:line="264" w:lineRule="auto"/>
        <w:ind w:left="720" w:hanging="720"/>
        <w:jc w:val="both"/>
        <w:rPr>
          <w:rFonts w:ascii="Arial" w:eastAsia="Century Gothic" w:hAnsi="Arial" w:cs="Arial"/>
          <w:sz w:val="18"/>
          <w:szCs w:val="18"/>
        </w:rPr>
      </w:pPr>
      <w:r w:rsidRPr="008F2137">
        <w:rPr>
          <w:rFonts w:ascii="Arial" w:hAnsi="Arial" w:cs="Arial"/>
          <w:b/>
          <w:sz w:val="18"/>
          <w:szCs w:val="18"/>
        </w:rPr>
        <w:t xml:space="preserve">Undertakings in relation to </w:t>
      </w:r>
      <w:r w:rsidR="008A15C7" w:rsidRPr="008F2137">
        <w:rPr>
          <w:rFonts w:ascii="Arial" w:hAnsi="Arial" w:cs="Arial"/>
          <w:b/>
          <w:sz w:val="18"/>
          <w:szCs w:val="18"/>
        </w:rPr>
        <w:t>Seller Content</w:t>
      </w:r>
      <w:r w:rsidRPr="008F2137">
        <w:rPr>
          <w:rFonts w:ascii="Arial" w:hAnsi="Arial" w:cs="Arial"/>
          <w:b/>
          <w:sz w:val="18"/>
          <w:szCs w:val="18"/>
        </w:rPr>
        <w:t xml:space="preserve">s: </w:t>
      </w:r>
      <w:r w:rsidR="00FB281B" w:rsidRPr="008F2137">
        <w:rPr>
          <w:rFonts w:ascii="Arial" w:hAnsi="Arial" w:cs="Arial"/>
          <w:sz w:val="18"/>
          <w:szCs w:val="18"/>
        </w:rPr>
        <w:t xml:space="preserve">You </w:t>
      </w:r>
      <w:r w:rsidR="00B66470" w:rsidRPr="008F2137">
        <w:rPr>
          <w:rFonts w:ascii="Arial" w:hAnsi="Arial" w:cs="Arial"/>
          <w:sz w:val="18"/>
          <w:szCs w:val="18"/>
        </w:rPr>
        <w:t xml:space="preserve">acknowledge, </w:t>
      </w:r>
      <w:r w:rsidRPr="008F2137">
        <w:rPr>
          <w:rFonts w:ascii="Arial" w:hAnsi="Arial" w:cs="Arial"/>
          <w:sz w:val="18"/>
          <w:szCs w:val="18"/>
        </w:rPr>
        <w:t>undertake, represent and warrant that:</w:t>
      </w:r>
      <w:r w:rsidR="00372FF3" w:rsidRPr="008F2137">
        <w:rPr>
          <w:rFonts w:ascii="Arial" w:hAnsi="Arial" w:cs="Arial"/>
          <w:sz w:val="18"/>
          <w:szCs w:val="18"/>
        </w:rPr>
        <w:t xml:space="preserve"> </w:t>
      </w:r>
    </w:p>
    <w:p w14:paraId="23D433B7" w14:textId="77777777" w:rsidR="006A0CA4" w:rsidRPr="008F2137" w:rsidRDefault="006A0CA4" w:rsidP="006A0CA4">
      <w:pPr>
        <w:pStyle w:val="ListParagraph"/>
        <w:spacing w:line="264" w:lineRule="auto"/>
        <w:jc w:val="both"/>
        <w:rPr>
          <w:rFonts w:ascii="Arial" w:hAnsi="Arial" w:cs="Arial"/>
          <w:sz w:val="18"/>
          <w:szCs w:val="18"/>
        </w:rPr>
      </w:pPr>
    </w:p>
    <w:p w14:paraId="33C2AF9C" w14:textId="7E0E95F6" w:rsidR="009D30DC" w:rsidRPr="008F2137" w:rsidRDefault="00164F62"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lang w:val="en-GB"/>
        </w:rPr>
        <w:t>you</w:t>
      </w:r>
      <w:r w:rsidRPr="008F2137">
        <w:rPr>
          <w:rFonts w:ascii="Arial" w:hAnsi="Arial" w:cs="Arial"/>
          <w:sz w:val="18"/>
          <w:szCs w:val="18"/>
        </w:rPr>
        <w:t xml:space="preserve"> are </w:t>
      </w:r>
      <w:r w:rsidR="0098015C" w:rsidRPr="008F2137">
        <w:rPr>
          <w:rFonts w:ascii="Arial" w:hAnsi="Arial" w:cs="Arial"/>
          <w:sz w:val="18"/>
          <w:szCs w:val="18"/>
        </w:rPr>
        <w:t xml:space="preserve">the owner or have lawful rights with respect to the use of Intellectual Property Rights concerning the </w:t>
      </w:r>
      <w:r w:rsidR="00EF1956" w:rsidRPr="008F2137">
        <w:rPr>
          <w:rFonts w:ascii="Arial" w:hAnsi="Arial" w:cs="Arial"/>
          <w:sz w:val="18"/>
          <w:szCs w:val="18"/>
        </w:rPr>
        <w:t>Products</w:t>
      </w:r>
      <w:r w:rsidR="0098015C" w:rsidRPr="008F2137">
        <w:rPr>
          <w:rFonts w:ascii="Arial" w:hAnsi="Arial" w:cs="Arial"/>
          <w:sz w:val="18"/>
          <w:szCs w:val="18"/>
        </w:rPr>
        <w:t xml:space="preserve"> and the </w:t>
      </w:r>
      <w:r w:rsidR="008A15C7" w:rsidRPr="008F2137">
        <w:rPr>
          <w:rFonts w:ascii="Arial" w:hAnsi="Arial" w:cs="Arial"/>
          <w:sz w:val="18"/>
          <w:szCs w:val="18"/>
        </w:rPr>
        <w:t>Seller Content</w:t>
      </w:r>
      <w:r w:rsidR="0098015C" w:rsidRPr="008F2137">
        <w:rPr>
          <w:rFonts w:ascii="Arial" w:hAnsi="Arial" w:cs="Arial"/>
          <w:sz w:val="18"/>
          <w:szCs w:val="18"/>
        </w:rPr>
        <w:t xml:space="preserve">s and </w:t>
      </w:r>
      <w:r w:rsidRPr="008F2137">
        <w:rPr>
          <w:rFonts w:ascii="Arial" w:hAnsi="Arial" w:cs="Arial"/>
          <w:sz w:val="18"/>
          <w:szCs w:val="18"/>
        </w:rPr>
        <w:t>you are</w:t>
      </w:r>
      <w:r w:rsidR="0098015C" w:rsidRPr="008F2137">
        <w:rPr>
          <w:rFonts w:ascii="Arial" w:hAnsi="Arial" w:cs="Arial"/>
          <w:sz w:val="18"/>
          <w:szCs w:val="18"/>
        </w:rPr>
        <w:t xml:space="preserve"> not aware of any claims made by any third party with regard to any alleged or actual Intellectual Property Right infringement or other claim, demand or action resulting from the </w:t>
      </w:r>
      <w:r w:rsidR="008A15C7" w:rsidRPr="008F2137">
        <w:rPr>
          <w:rFonts w:ascii="Arial" w:hAnsi="Arial" w:cs="Arial"/>
          <w:sz w:val="18"/>
          <w:szCs w:val="18"/>
        </w:rPr>
        <w:t>Seller Content</w:t>
      </w:r>
      <w:r w:rsidR="0098015C" w:rsidRPr="008F2137">
        <w:rPr>
          <w:rFonts w:ascii="Arial" w:hAnsi="Arial" w:cs="Arial"/>
          <w:sz w:val="18"/>
          <w:szCs w:val="18"/>
        </w:rPr>
        <w:t xml:space="preserve">, advertising, publishing, promotion, manufacture, sale, distribution or use of the </w:t>
      </w:r>
      <w:r w:rsidR="00EF1956" w:rsidRPr="008F2137">
        <w:rPr>
          <w:rFonts w:ascii="Arial" w:hAnsi="Arial" w:cs="Arial"/>
          <w:sz w:val="18"/>
          <w:szCs w:val="18"/>
        </w:rPr>
        <w:t>Products</w:t>
      </w:r>
      <w:r w:rsidR="0098015C" w:rsidRPr="008F2137">
        <w:rPr>
          <w:rFonts w:ascii="Arial" w:hAnsi="Arial" w:cs="Arial"/>
          <w:sz w:val="18"/>
          <w:szCs w:val="18"/>
        </w:rPr>
        <w:t>;</w:t>
      </w:r>
      <w:r w:rsidR="00021259" w:rsidRPr="008F2137">
        <w:rPr>
          <w:rFonts w:ascii="Arial" w:hAnsi="Arial" w:cs="Arial"/>
          <w:sz w:val="18"/>
          <w:szCs w:val="18"/>
        </w:rPr>
        <w:t xml:space="preserve"> </w:t>
      </w:r>
      <w:bookmarkStart w:id="14" w:name="_Hlk42337760"/>
    </w:p>
    <w:bookmarkEnd w:id="14"/>
    <w:p w14:paraId="60089A54" w14:textId="77777777" w:rsidR="006A0CA4" w:rsidRPr="008F2137" w:rsidRDefault="006A0CA4" w:rsidP="006A0CA4">
      <w:pPr>
        <w:pStyle w:val="ListParagraph"/>
        <w:spacing w:line="264" w:lineRule="auto"/>
        <w:ind w:left="1440"/>
        <w:jc w:val="both"/>
        <w:rPr>
          <w:rFonts w:ascii="Arial" w:hAnsi="Arial" w:cs="Arial"/>
          <w:sz w:val="18"/>
          <w:szCs w:val="18"/>
        </w:rPr>
      </w:pPr>
    </w:p>
    <w:p w14:paraId="26A42ECD" w14:textId="628C5452" w:rsidR="009D30DC" w:rsidRPr="008F2137" w:rsidRDefault="0098015C"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 xml:space="preserve">the </w:t>
      </w:r>
      <w:r w:rsidR="008A15C7" w:rsidRPr="008F2137">
        <w:rPr>
          <w:rFonts w:ascii="Arial" w:hAnsi="Arial" w:cs="Arial"/>
          <w:sz w:val="18"/>
          <w:szCs w:val="18"/>
        </w:rPr>
        <w:t>Seller Content</w:t>
      </w:r>
      <w:r w:rsidRPr="008F2137">
        <w:rPr>
          <w:rFonts w:ascii="Arial" w:hAnsi="Arial" w:cs="Arial"/>
          <w:sz w:val="18"/>
          <w:szCs w:val="18"/>
        </w:rPr>
        <w:t>s are not prohibited and comply with applicable laws (including all minimum age, marking and labelling requirements, product warranties, specifications and performance criteria, etc.) and conform with the Policies;</w:t>
      </w:r>
    </w:p>
    <w:p w14:paraId="6408A516" w14:textId="77777777" w:rsidR="006A0CA4" w:rsidRPr="008F2137" w:rsidRDefault="006A0CA4" w:rsidP="006A0CA4">
      <w:pPr>
        <w:pStyle w:val="ListParagraph"/>
        <w:spacing w:line="264" w:lineRule="auto"/>
        <w:ind w:left="1440"/>
        <w:jc w:val="both"/>
        <w:rPr>
          <w:rFonts w:ascii="Arial" w:hAnsi="Arial" w:cs="Arial"/>
          <w:sz w:val="18"/>
          <w:szCs w:val="18"/>
        </w:rPr>
      </w:pPr>
    </w:p>
    <w:p w14:paraId="640F2EC5" w14:textId="34E6E4FB" w:rsidR="004719F3" w:rsidRPr="008F2137" w:rsidRDefault="004719F3"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lang w:val="en-GB"/>
        </w:rPr>
        <w:t>you</w:t>
      </w:r>
      <w:r w:rsidRPr="008F2137">
        <w:rPr>
          <w:rFonts w:ascii="Arial" w:hAnsi="Arial" w:cs="Arial"/>
          <w:sz w:val="18"/>
          <w:szCs w:val="18"/>
        </w:rPr>
        <w:t xml:space="preserve"> will not use any intellectual property belonging to us and/or Lazada Affiliates without Lazada’s prior approval in writing</w:t>
      </w:r>
      <w:r w:rsidR="00F4539A">
        <w:rPr>
          <w:rFonts w:ascii="Arial" w:hAnsi="Arial" w:cs="Arial"/>
          <w:sz w:val="18"/>
          <w:szCs w:val="18"/>
        </w:rPr>
        <w:t xml:space="preserve"> (including participating in </w:t>
      </w:r>
      <w:r w:rsidR="00F4539A" w:rsidRPr="008F2137">
        <w:rPr>
          <w:rFonts w:ascii="Arial" w:hAnsi="Arial" w:cs="Arial"/>
          <w:sz w:val="18"/>
          <w:szCs w:val="18"/>
        </w:rPr>
        <w:t xml:space="preserve">actions such as reverse engineering, reverse compiling or otherwise deriving the underlying source code or structure or sequence of any Lazada solution or </w:t>
      </w:r>
      <w:r w:rsidR="00F4539A" w:rsidRPr="008F2137">
        <w:rPr>
          <w:rFonts w:ascii="Arial" w:hAnsi="Arial" w:cs="Arial"/>
          <w:sz w:val="18"/>
          <w:szCs w:val="18"/>
        </w:rPr>
        <w:lastRenderedPageBreak/>
        <w:t>technologies, deleting or altering author attributes or copyright notices, and/or fail to obtain all required permissions when using the Platform to receive, upload, display, distribute, or execute programs or perform other works protected by intellectual-property laws</w:t>
      </w:r>
      <w:r w:rsidR="00F4539A">
        <w:rPr>
          <w:rFonts w:ascii="Arial" w:hAnsi="Arial" w:cs="Arial"/>
          <w:sz w:val="18"/>
          <w:szCs w:val="18"/>
        </w:rPr>
        <w:t>)</w:t>
      </w:r>
      <w:r w:rsidRPr="008F2137">
        <w:rPr>
          <w:rFonts w:ascii="Arial" w:hAnsi="Arial" w:cs="Arial"/>
          <w:sz w:val="18"/>
          <w:szCs w:val="18"/>
        </w:rPr>
        <w:t>;</w:t>
      </w:r>
    </w:p>
    <w:p w14:paraId="5F6D20AB" w14:textId="77777777" w:rsidR="006A0CA4" w:rsidRPr="008F2137" w:rsidRDefault="006A0CA4" w:rsidP="006A0CA4">
      <w:pPr>
        <w:pStyle w:val="ListParagraph"/>
        <w:spacing w:line="264" w:lineRule="auto"/>
        <w:ind w:left="1440"/>
        <w:jc w:val="both"/>
        <w:rPr>
          <w:rFonts w:ascii="Arial" w:hAnsi="Arial" w:cs="Arial"/>
          <w:sz w:val="18"/>
          <w:szCs w:val="18"/>
        </w:rPr>
      </w:pPr>
    </w:p>
    <w:p w14:paraId="608F4CED" w14:textId="4ED7E2A3" w:rsidR="009D30DC" w:rsidRPr="008F2137" w:rsidRDefault="00164F62"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 xml:space="preserve">you </w:t>
      </w:r>
      <w:r w:rsidR="0098015C" w:rsidRPr="008F2137">
        <w:rPr>
          <w:rFonts w:ascii="Arial" w:hAnsi="Arial" w:cs="Arial"/>
          <w:sz w:val="18"/>
          <w:szCs w:val="18"/>
        </w:rPr>
        <w:t xml:space="preserve">will provide </w:t>
      </w:r>
      <w:r w:rsidR="008A15C7" w:rsidRPr="008F2137">
        <w:rPr>
          <w:rFonts w:ascii="Arial" w:hAnsi="Arial" w:cs="Arial"/>
          <w:sz w:val="18"/>
          <w:szCs w:val="18"/>
        </w:rPr>
        <w:t>Seller Content</w:t>
      </w:r>
      <w:r w:rsidR="0046379A">
        <w:rPr>
          <w:rFonts w:ascii="Arial" w:hAnsi="Arial" w:cs="Arial"/>
          <w:sz w:val="18"/>
          <w:szCs w:val="18"/>
        </w:rPr>
        <w:t xml:space="preserve"> that is </w:t>
      </w:r>
      <w:r w:rsidR="0046379A" w:rsidRPr="008F2137">
        <w:rPr>
          <w:rFonts w:ascii="Arial" w:hAnsi="Arial" w:cs="Arial"/>
          <w:sz w:val="18"/>
          <w:szCs w:val="18"/>
        </w:rPr>
        <w:t>accurate</w:t>
      </w:r>
      <w:r w:rsidR="0046379A">
        <w:rPr>
          <w:rFonts w:ascii="Arial" w:hAnsi="Arial" w:cs="Arial"/>
          <w:sz w:val="18"/>
          <w:szCs w:val="18"/>
        </w:rPr>
        <w:t>, up to date and in accordance with the Policies</w:t>
      </w:r>
      <w:r w:rsidR="00EF2EE1">
        <w:rPr>
          <w:rFonts w:ascii="Arial" w:hAnsi="Arial" w:cs="Arial"/>
          <w:sz w:val="18"/>
          <w:szCs w:val="18"/>
        </w:rPr>
        <w:t xml:space="preserve"> (including</w:t>
      </w:r>
      <w:r w:rsidR="0046379A">
        <w:rPr>
          <w:rFonts w:ascii="Arial" w:hAnsi="Arial" w:cs="Arial"/>
          <w:sz w:val="18"/>
          <w:szCs w:val="18"/>
        </w:rPr>
        <w:t xml:space="preserve"> proper categorization in accordance with the Policies,</w:t>
      </w:r>
      <w:r w:rsidR="00EF2EE1">
        <w:rPr>
          <w:rFonts w:ascii="Arial" w:hAnsi="Arial" w:cs="Arial"/>
          <w:sz w:val="18"/>
          <w:szCs w:val="18"/>
        </w:rPr>
        <w:t xml:space="preserve"> </w:t>
      </w:r>
      <w:r w:rsidR="00EF2EE1" w:rsidRPr="008F2137">
        <w:rPr>
          <w:rFonts w:ascii="Arial" w:hAnsi="Arial" w:cs="Arial"/>
          <w:sz w:val="18"/>
          <w:szCs w:val="18"/>
        </w:rPr>
        <w:t>availability status, stock level and Listing Price of the Products</w:t>
      </w:r>
      <w:r w:rsidR="00EF2EE1">
        <w:rPr>
          <w:rFonts w:ascii="Arial" w:hAnsi="Arial" w:cs="Arial"/>
          <w:sz w:val="18"/>
          <w:szCs w:val="18"/>
        </w:rPr>
        <w:t>)</w:t>
      </w:r>
      <w:r w:rsidR="0098015C" w:rsidRPr="008F2137">
        <w:rPr>
          <w:rFonts w:ascii="Arial" w:hAnsi="Arial" w:cs="Arial"/>
          <w:sz w:val="18"/>
          <w:szCs w:val="18"/>
        </w:rPr>
        <w:t xml:space="preserve">. The </w:t>
      </w:r>
      <w:r w:rsidR="008A15C7" w:rsidRPr="008F2137">
        <w:rPr>
          <w:rFonts w:ascii="Arial" w:hAnsi="Arial" w:cs="Arial"/>
          <w:sz w:val="18"/>
          <w:szCs w:val="18"/>
        </w:rPr>
        <w:t>Seller Content</w:t>
      </w:r>
      <w:r w:rsidR="0098015C" w:rsidRPr="008F2137">
        <w:rPr>
          <w:rFonts w:ascii="Arial" w:hAnsi="Arial" w:cs="Arial"/>
          <w:sz w:val="18"/>
          <w:szCs w:val="18"/>
        </w:rPr>
        <w:t xml:space="preserve"> must include all text, disclaimers, warnings, notices, labels or other indications required by law to be displayed in connection with the offer, merchandising, advertising or sale of the </w:t>
      </w:r>
      <w:r w:rsidR="00EF1956" w:rsidRPr="008F2137">
        <w:rPr>
          <w:rFonts w:ascii="Arial" w:hAnsi="Arial" w:cs="Arial"/>
          <w:sz w:val="18"/>
          <w:szCs w:val="18"/>
        </w:rPr>
        <w:t>Products</w:t>
      </w:r>
      <w:r w:rsidR="0098015C" w:rsidRPr="008F2137">
        <w:rPr>
          <w:rFonts w:ascii="Arial" w:hAnsi="Arial" w:cs="Arial"/>
          <w:sz w:val="18"/>
          <w:szCs w:val="18"/>
        </w:rPr>
        <w:t xml:space="preserve"> and may not contain any sexually explicit, defamatory or obscene materials</w:t>
      </w:r>
      <w:r w:rsidR="00B66672" w:rsidRPr="008F2137">
        <w:rPr>
          <w:rFonts w:ascii="Arial" w:hAnsi="Arial" w:cs="Arial"/>
          <w:sz w:val="18"/>
          <w:szCs w:val="18"/>
        </w:rPr>
        <w:t xml:space="preserve">, or any of yours or a third-party’s marketing </w:t>
      </w:r>
      <w:r w:rsidR="0017764B" w:rsidRPr="008F2137">
        <w:rPr>
          <w:rFonts w:ascii="Arial" w:hAnsi="Arial" w:cs="Arial"/>
          <w:sz w:val="18"/>
          <w:szCs w:val="18"/>
        </w:rPr>
        <w:t>material</w:t>
      </w:r>
      <w:r w:rsidR="0098015C" w:rsidRPr="008F2137">
        <w:rPr>
          <w:rFonts w:ascii="Arial" w:hAnsi="Arial" w:cs="Arial"/>
          <w:sz w:val="18"/>
          <w:szCs w:val="18"/>
        </w:rPr>
        <w:t xml:space="preserve">; </w:t>
      </w:r>
    </w:p>
    <w:p w14:paraId="0BDCFF21" w14:textId="77777777" w:rsidR="006A0CA4" w:rsidRPr="008F2137" w:rsidRDefault="006A0CA4" w:rsidP="006A0CA4">
      <w:pPr>
        <w:pStyle w:val="ListParagraph"/>
        <w:spacing w:line="264" w:lineRule="auto"/>
        <w:ind w:left="1440"/>
        <w:jc w:val="both"/>
        <w:rPr>
          <w:rFonts w:ascii="Arial" w:hAnsi="Arial" w:cs="Arial"/>
          <w:sz w:val="18"/>
          <w:szCs w:val="18"/>
        </w:rPr>
      </w:pPr>
    </w:p>
    <w:p w14:paraId="144468E8" w14:textId="639601C9" w:rsidR="009D30DC" w:rsidRPr="008F2137" w:rsidRDefault="008A15C7"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Seller Content</w:t>
      </w:r>
      <w:r w:rsidR="0098015C" w:rsidRPr="008F2137">
        <w:rPr>
          <w:rFonts w:ascii="Arial" w:hAnsi="Arial" w:cs="Arial"/>
          <w:sz w:val="18"/>
          <w:szCs w:val="18"/>
        </w:rPr>
        <w:t xml:space="preserve"> must be provided in </w:t>
      </w:r>
      <w:r w:rsidR="00E14A97">
        <w:rPr>
          <w:rFonts w:ascii="Arial" w:hAnsi="Arial" w:cs="Arial"/>
          <w:sz w:val="18"/>
          <w:szCs w:val="18"/>
        </w:rPr>
        <w:t>Vietnamese</w:t>
      </w:r>
      <w:r w:rsidR="00EF0AE3">
        <w:rPr>
          <w:rFonts w:ascii="Arial" w:hAnsi="Arial" w:cs="Arial"/>
          <w:sz w:val="18"/>
          <w:szCs w:val="18"/>
        </w:rPr>
        <w:t xml:space="preserve"> and in accordance with our Policies</w:t>
      </w:r>
      <w:r w:rsidR="00E14A97">
        <w:rPr>
          <w:rFonts w:ascii="Arial" w:hAnsi="Arial" w:cs="Arial"/>
          <w:sz w:val="18"/>
          <w:szCs w:val="18"/>
        </w:rPr>
        <w:t xml:space="preserve"> </w:t>
      </w:r>
      <w:r w:rsidR="0098015C" w:rsidRPr="008F2137">
        <w:rPr>
          <w:rFonts w:ascii="Arial" w:hAnsi="Arial" w:cs="Arial"/>
          <w:sz w:val="18"/>
          <w:szCs w:val="18"/>
        </w:rPr>
        <w:t>Lazada;</w:t>
      </w:r>
    </w:p>
    <w:p w14:paraId="4E288B35" w14:textId="77777777" w:rsidR="006A0CA4" w:rsidRPr="008F2137" w:rsidRDefault="006A0CA4" w:rsidP="006A0CA4">
      <w:pPr>
        <w:pStyle w:val="ListParagraph"/>
        <w:spacing w:line="264" w:lineRule="auto"/>
        <w:ind w:left="1440"/>
        <w:jc w:val="both"/>
        <w:rPr>
          <w:rFonts w:ascii="Arial" w:hAnsi="Arial" w:cs="Arial"/>
          <w:sz w:val="18"/>
          <w:szCs w:val="18"/>
        </w:rPr>
      </w:pPr>
    </w:p>
    <w:p w14:paraId="1872C7CC" w14:textId="7DF189FC" w:rsidR="0098015C" w:rsidRPr="00EF0AE3" w:rsidRDefault="00164F62" w:rsidP="006A0CA4">
      <w:pPr>
        <w:pStyle w:val="ListParagraph"/>
        <w:numPr>
          <w:ilvl w:val="0"/>
          <w:numId w:val="98"/>
        </w:numPr>
        <w:spacing w:line="264" w:lineRule="auto"/>
        <w:ind w:left="1440" w:hanging="720"/>
        <w:jc w:val="both"/>
        <w:rPr>
          <w:rFonts w:ascii="Arial" w:hAnsi="Arial" w:cs="Arial"/>
          <w:sz w:val="18"/>
          <w:szCs w:val="18"/>
        </w:rPr>
      </w:pPr>
      <w:r w:rsidRPr="00EF0AE3">
        <w:rPr>
          <w:rFonts w:ascii="Arial" w:hAnsi="Arial" w:cs="Arial"/>
          <w:sz w:val="18"/>
          <w:szCs w:val="18"/>
          <w:lang w:val="en-GB"/>
        </w:rPr>
        <w:t>you</w:t>
      </w:r>
      <w:r w:rsidRPr="00EF0AE3">
        <w:rPr>
          <w:rFonts w:ascii="Arial" w:hAnsi="Arial" w:cs="Arial"/>
          <w:sz w:val="18"/>
          <w:szCs w:val="18"/>
        </w:rPr>
        <w:t xml:space="preserve"> </w:t>
      </w:r>
      <w:r w:rsidR="0098015C" w:rsidRPr="00EF0AE3">
        <w:rPr>
          <w:rFonts w:ascii="Arial" w:hAnsi="Arial" w:cs="Arial"/>
          <w:sz w:val="18"/>
          <w:szCs w:val="18"/>
        </w:rPr>
        <w:t>will not provide any uniform resource locator marks (“</w:t>
      </w:r>
      <w:r w:rsidR="0098015C" w:rsidRPr="00EF0AE3">
        <w:rPr>
          <w:rFonts w:ascii="Arial" w:hAnsi="Arial" w:cs="Arial"/>
          <w:b/>
          <w:sz w:val="18"/>
          <w:szCs w:val="18"/>
        </w:rPr>
        <w:t>URL Marks</w:t>
      </w:r>
      <w:r w:rsidR="0098015C" w:rsidRPr="00EF0AE3">
        <w:rPr>
          <w:rFonts w:ascii="Arial" w:hAnsi="Arial" w:cs="Arial"/>
          <w:sz w:val="18"/>
          <w:szCs w:val="18"/>
        </w:rPr>
        <w:t xml:space="preserve">”) for use on the Platform, or request that any URL Marks be used on the Platform, unless </w:t>
      </w:r>
      <w:r w:rsidRPr="00EF0AE3">
        <w:rPr>
          <w:rFonts w:ascii="Arial" w:hAnsi="Arial" w:cs="Arial"/>
          <w:sz w:val="18"/>
          <w:szCs w:val="18"/>
          <w:lang w:val="en-GB"/>
        </w:rPr>
        <w:t>you</w:t>
      </w:r>
      <w:r w:rsidRPr="00EF0AE3">
        <w:rPr>
          <w:rFonts w:ascii="Arial" w:hAnsi="Arial" w:cs="Arial"/>
          <w:sz w:val="18"/>
          <w:szCs w:val="18"/>
        </w:rPr>
        <w:t xml:space="preserve"> have </w:t>
      </w:r>
      <w:r w:rsidR="0098015C" w:rsidRPr="00EF0AE3">
        <w:rPr>
          <w:rFonts w:ascii="Arial" w:hAnsi="Arial" w:cs="Arial"/>
          <w:sz w:val="18"/>
          <w:szCs w:val="18"/>
        </w:rPr>
        <w:t xml:space="preserve">the right to publish the </w:t>
      </w:r>
      <w:r w:rsidR="008A15C7" w:rsidRPr="00EF0AE3">
        <w:rPr>
          <w:rFonts w:ascii="Arial" w:hAnsi="Arial" w:cs="Arial"/>
          <w:sz w:val="18"/>
          <w:szCs w:val="18"/>
        </w:rPr>
        <w:t>Seller Content</w:t>
      </w:r>
      <w:r w:rsidR="0098015C" w:rsidRPr="00EF0AE3">
        <w:rPr>
          <w:rFonts w:ascii="Arial" w:hAnsi="Arial" w:cs="Arial"/>
          <w:sz w:val="18"/>
          <w:szCs w:val="18"/>
        </w:rPr>
        <w:t xml:space="preserve"> and have the right and license to sell such </w:t>
      </w:r>
      <w:r w:rsidR="00EF1956" w:rsidRPr="00EF0AE3">
        <w:rPr>
          <w:rFonts w:ascii="Arial" w:hAnsi="Arial" w:cs="Arial"/>
          <w:sz w:val="18"/>
          <w:szCs w:val="18"/>
        </w:rPr>
        <w:t>Products</w:t>
      </w:r>
      <w:r w:rsidR="0098015C" w:rsidRPr="00EF0AE3">
        <w:rPr>
          <w:rFonts w:ascii="Arial" w:hAnsi="Arial" w:cs="Arial"/>
          <w:sz w:val="18"/>
          <w:szCs w:val="18"/>
        </w:rPr>
        <w:t xml:space="preserve"> under applicable laws;</w:t>
      </w:r>
    </w:p>
    <w:p w14:paraId="07909F47" w14:textId="77777777" w:rsidR="006A0CA4" w:rsidRPr="008F2137" w:rsidRDefault="006A0CA4" w:rsidP="006A0CA4">
      <w:pPr>
        <w:pStyle w:val="ListParagraph"/>
        <w:spacing w:line="264" w:lineRule="auto"/>
        <w:ind w:left="1440"/>
        <w:jc w:val="both"/>
        <w:rPr>
          <w:rFonts w:ascii="Arial" w:hAnsi="Arial" w:cs="Arial"/>
          <w:sz w:val="18"/>
          <w:szCs w:val="18"/>
        </w:rPr>
      </w:pPr>
    </w:p>
    <w:p w14:paraId="0FBE0EE5" w14:textId="16B3E221" w:rsidR="0098015C" w:rsidRPr="008F2137" w:rsidRDefault="00164F62"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lang w:val="en-GB"/>
        </w:rPr>
        <w:t>you</w:t>
      </w:r>
      <w:r w:rsidRPr="008F2137">
        <w:rPr>
          <w:rFonts w:ascii="Arial" w:hAnsi="Arial" w:cs="Arial"/>
          <w:sz w:val="18"/>
          <w:szCs w:val="18"/>
        </w:rPr>
        <w:t xml:space="preserve"> grant</w:t>
      </w:r>
      <w:r w:rsidR="009C13B4" w:rsidRPr="008F2137">
        <w:rPr>
          <w:rFonts w:ascii="Arial" w:hAnsi="Arial" w:cs="Arial"/>
          <w:sz w:val="18"/>
          <w:szCs w:val="18"/>
        </w:rPr>
        <w:t xml:space="preserve"> Lazada and Lazada Affiliates a royalty-free, non-exclusive, and worldwide right and license to use, reproduce, display, modify, and re-format any and all of the </w:t>
      </w:r>
      <w:r w:rsidR="00C77D07">
        <w:rPr>
          <w:rFonts w:ascii="Arial" w:hAnsi="Arial" w:cs="Arial"/>
          <w:sz w:val="18"/>
          <w:szCs w:val="18"/>
        </w:rPr>
        <w:t xml:space="preserve">Seller </w:t>
      </w:r>
      <w:r w:rsidR="009C13B4" w:rsidRPr="008F2137">
        <w:rPr>
          <w:rFonts w:ascii="Arial" w:hAnsi="Arial" w:cs="Arial"/>
          <w:sz w:val="18"/>
          <w:szCs w:val="18"/>
        </w:rPr>
        <w:t>Content provided by the Seller strictly in accordance with the Seller’s instructions and/or requirements, for the purpose of operation of the Platform or performance of the services under this Agreement;</w:t>
      </w:r>
    </w:p>
    <w:p w14:paraId="3E88B077" w14:textId="77777777" w:rsidR="006A0CA4" w:rsidRPr="008F2137" w:rsidRDefault="006A0CA4" w:rsidP="006A0CA4">
      <w:pPr>
        <w:pStyle w:val="ListParagraph"/>
        <w:spacing w:line="264" w:lineRule="auto"/>
        <w:ind w:left="1440"/>
        <w:jc w:val="both"/>
        <w:rPr>
          <w:rFonts w:ascii="Arial" w:hAnsi="Arial" w:cs="Arial"/>
          <w:sz w:val="18"/>
          <w:szCs w:val="18"/>
        </w:rPr>
      </w:pPr>
    </w:p>
    <w:p w14:paraId="0AED0826" w14:textId="14623103" w:rsidR="009D30DC" w:rsidRPr="008F2137" w:rsidRDefault="0087217C"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Lazada</w:t>
      </w:r>
      <w:r w:rsidR="0098015C" w:rsidRPr="008F2137">
        <w:rPr>
          <w:rFonts w:ascii="Arial" w:hAnsi="Arial" w:cs="Arial"/>
          <w:sz w:val="18"/>
          <w:szCs w:val="18"/>
        </w:rPr>
        <w:t xml:space="preserve"> </w:t>
      </w:r>
      <w:r w:rsidR="004719F3" w:rsidRPr="008F2137">
        <w:rPr>
          <w:rFonts w:ascii="Arial" w:hAnsi="Arial" w:cs="Arial"/>
          <w:sz w:val="18"/>
          <w:szCs w:val="18"/>
        </w:rPr>
        <w:t xml:space="preserve">may </w:t>
      </w:r>
      <w:r w:rsidR="0098015C" w:rsidRPr="008F2137">
        <w:rPr>
          <w:rFonts w:ascii="Arial" w:hAnsi="Arial" w:cs="Arial"/>
          <w:sz w:val="18"/>
          <w:szCs w:val="18"/>
        </w:rPr>
        <w:t xml:space="preserve">determine the use and placement of </w:t>
      </w:r>
      <w:r w:rsidR="008A15C7" w:rsidRPr="008F2137">
        <w:rPr>
          <w:rFonts w:ascii="Arial" w:hAnsi="Arial" w:cs="Arial"/>
          <w:sz w:val="18"/>
          <w:szCs w:val="18"/>
        </w:rPr>
        <w:t>Seller Content</w:t>
      </w:r>
      <w:r w:rsidR="0098015C" w:rsidRPr="008F2137">
        <w:rPr>
          <w:rFonts w:ascii="Arial" w:hAnsi="Arial" w:cs="Arial"/>
          <w:sz w:val="18"/>
          <w:szCs w:val="18"/>
        </w:rPr>
        <w:t>s, and the structure, appearance, design, functionality and all other aspects of the Platform, the Services, and</w:t>
      </w:r>
      <w:r w:rsidR="00B66470" w:rsidRPr="008F2137">
        <w:rPr>
          <w:rFonts w:ascii="Arial" w:hAnsi="Arial" w:cs="Arial"/>
          <w:sz w:val="18"/>
          <w:szCs w:val="18"/>
        </w:rPr>
        <w:t xml:space="preserve"> if</w:t>
      </w:r>
      <w:r w:rsidR="0098015C" w:rsidRPr="008F2137">
        <w:rPr>
          <w:rFonts w:ascii="Arial" w:hAnsi="Arial" w:cs="Arial"/>
          <w:sz w:val="18"/>
          <w:szCs w:val="18"/>
        </w:rPr>
        <w:t xml:space="preserve"> any, the </w:t>
      </w:r>
      <w:r w:rsidR="00B66470" w:rsidRPr="008F2137">
        <w:rPr>
          <w:rFonts w:ascii="Arial" w:hAnsi="Arial" w:cs="Arial"/>
          <w:sz w:val="18"/>
          <w:szCs w:val="18"/>
        </w:rPr>
        <w:t>S</w:t>
      </w:r>
      <w:r w:rsidR="0098015C" w:rsidRPr="008F2137">
        <w:rPr>
          <w:rFonts w:ascii="Arial" w:hAnsi="Arial" w:cs="Arial"/>
          <w:sz w:val="18"/>
          <w:szCs w:val="18"/>
        </w:rPr>
        <w:t xml:space="preserve">ales </w:t>
      </w:r>
      <w:r w:rsidR="00B66470" w:rsidRPr="008F2137">
        <w:rPr>
          <w:rFonts w:ascii="Arial" w:hAnsi="Arial" w:cs="Arial"/>
          <w:sz w:val="18"/>
          <w:szCs w:val="18"/>
        </w:rPr>
        <w:t>T</w:t>
      </w:r>
      <w:r w:rsidR="0098015C" w:rsidRPr="008F2137">
        <w:rPr>
          <w:rFonts w:ascii="Arial" w:hAnsi="Arial" w:cs="Arial"/>
          <w:sz w:val="18"/>
          <w:szCs w:val="18"/>
        </w:rPr>
        <w:t xml:space="preserve">raffic </w:t>
      </w:r>
      <w:r w:rsidR="00B66470" w:rsidRPr="008F2137">
        <w:rPr>
          <w:rFonts w:ascii="Arial" w:hAnsi="Arial" w:cs="Arial"/>
          <w:sz w:val="18"/>
          <w:szCs w:val="18"/>
        </w:rPr>
        <w:t>A</w:t>
      </w:r>
      <w:r w:rsidR="0098015C" w:rsidRPr="008F2137">
        <w:rPr>
          <w:rFonts w:ascii="Arial" w:hAnsi="Arial" w:cs="Arial"/>
          <w:sz w:val="18"/>
          <w:szCs w:val="18"/>
        </w:rPr>
        <w:t>ctivities;</w:t>
      </w:r>
      <w:r w:rsidR="008F1A0D" w:rsidRPr="008F2137">
        <w:rPr>
          <w:rFonts w:ascii="Arial" w:hAnsi="Arial" w:cs="Arial"/>
          <w:sz w:val="18"/>
          <w:szCs w:val="18"/>
        </w:rPr>
        <w:t xml:space="preserve"> </w:t>
      </w:r>
    </w:p>
    <w:p w14:paraId="56A504E2" w14:textId="77777777" w:rsidR="006A0CA4" w:rsidRPr="008F2137" w:rsidRDefault="006A0CA4" w:rsidP="006A0CA4">
      <w:pPr>
        <w:pStyle w:val="ListParagraph"/>
        <w:spacing w:line="264" w:lineRule="auto"/>
        <w:ind w:left="1440"/>
        <w:jc w:val="both"/>
        <w:rPr>
          <w:rFonts w:ascii="Arial" w:hAnsi="Arial" w:cs="Arial"/>
          <w:sz w:val="18"/>
          <w:szCs w:val="18"/>
        </w:rPr>
      </w:pPr>
    </w:p>
    <w:p w14:paraId="7E3226CC" w14:textId="79BE4906" w:rsidR="009D30DC" w:rsidRPr="008F2137" w:rsidRDefault="00B66470" w:rsidP="008F2137">
      <w:pPr>
        <w:pStyle w:val="ListParagraph"/>
        <w:numPr>
          <w:ilvl w:val="0"/>
          <w:numId w:val="98"/>
        </w:numPr>
        <w:spacing w:line="264" w:lineRule="auto"/>
        <w:ind w:left="1440" w:hanging="720"/>
        <w:jc w:val="both"/>
      </w:pPr>
      <w:r w:rsidRPr="008F2137">
        <w:rPr>
          <w:rFonts w:ascii="Arial" w:hAnsi="Arial" w:cs="Arial"/>
          <w:sz w:val="18"/>
          <w:szCs w:val="18"/>
        </w:rPr>
        <w:t>Lazada</w:t>
      </w:r>
      <w:r w:rsidR="0098015C" w:rsidRPr="008F2137">
        <w:rPr>
          <w:rFonts w:ascii="Arial" w:hAnsi="Arial" w:cs="Arial"/>
          <w:sz w:val="18"/>
          <w:szCs w:val="18"/>
        </w:rPr>
        <w:t xml:space="preserve"> may use mechanisms that rate, or allow Buyers to rate or review, </w:t>
      </w:r>
      <w:r w:rsidR="00164F62" w:rsidRPr="008F2137">
        <w:rPr>
          <w:rFonts w:ascii="Arial" w:hAnsi="Arial" w:cs="Arial"/>
          <w:sz w:val="18"/>
          <w:szCs w:val="18"/>
          <w:lang w:val="en-GB"/>
        </w:rPr>
        <w:t>your</w:t>
      </w:r>
      <w:r w:rsidR="0098015C" w:rsidRPr="008F2137">
        <w:rPr>
          <w:rFonts w:ascii="Arial" w:hAnsi="Arial" w:cs="Arial"/>
          <w:sz w:val="18"/>
          <w:szCs w:val="18"/>
        </w:rPr>
        <w:t xml:space="preserve"> </w:t>
      </w:r>
      <w:r w:rsidR="00EF1956" w:rsidRPr="008F2137">
        <w:rPr>
          <w:rFonts w:ascii="Arial" w:hAnsi="Arial" w:cs="Arial"/>
          <w:sz w:val="18"/>
          <w:szCs w:val="18"/>
        </w:rPr>
        <w:t>Products</w:t>
      </w:r>
      <w:r w:rsidR="0098015C" w:rsidRPr="008F2137">
        <w:rPr>
          <w:rFonts w:ascii="Arial" w:hAnsi="Arial" w:cs="Arial"/>
          <w:sz w:val="18"/>
          <w:szCs w:val="18"/>
        </w:rPr>
        <w:t xml:space="preserve"> and/or</w:t>
      </w:r>
      <w:r w:rsidRPr="008F2137">
        <w:rPr>
          <w:rFonts w:ascii="Arial" w:hAnsi="Arial" w:cs="Arial"/>
          <w:sz w:val="18"/>
          <w:szCs w:val="18"/>
        </w:rPr>
        <w:t xml:space="preserve"> </w:t>
      </w:r>
      <w:r w:rsidR="00164F62" w:rsidRPr="008F2137">
        <w:rPr>
          <w:rFonts w:ascii="Arial" w:hAnsi="Arial" w:cs="Arial"/>
          <w:sz w:val="18"/>
          <w:szCs w:val="18"/>
          <w:lang w:val="en-GB"/>
        </w:rPr>
        <w:t>your</w:t>
      </w:r>
      <w:r w:rsidR="0098015C" w:rsidRPr="008F2137">
        <w:rPr>
          <w:rFonts w:ascii="Arial" w:hAnsi="Arial" w:cs="Arial"/>
          <w:sz w:val="18"/>
          <w:szCs w:val="18"/>
        </w:rPr>
        <w:t xml:space="preserve"> performance as a seller and we may make these ratings and reviews publicly available. </w:t>
      </w:r>
      <w:r w:rsidRPr="008F2137">
        <w:rPr>
          <w:rFonts w:ascii="Arial" w:hAnsi="Arial" w:cs="Arial"/>
          <w:sz w:val="18"/>
          <w:szCs w:val="18"/>
        </w:rPr>
        <w:t>Lazada</w:t>
      </w:r>
      <w:r w:rsidR="0098015C" w:rsidRPr="008F2137">
        <w:rPr>
          <w:rFonts w:ascii="Arial" w:hAnsi="Arial" w:cs="Arial"/>
          <w:sz w:val="18"/>
          <w:szCs w:val="18"/>
        </w:rPr>
        <w:t xml:space="preserve"> shall not be responsible for the reviews and ratings generated by the mechanisms or Buyers, in respect of any </w:t>
      </w:r>
      <w:r w:rsidR="00EF1956" w:rsidRPr="008F2137">
        <w:rPr>
          <w:rFonts w:ascii="Arial" w:hAnsi="Arial" w:cs="Arial"/>
          <w:sz w:val="18"/>
          <w:szCs w:val="18"/>
        </w:rPr>
        <w:t>Products</w:t>
      </w:r>
      <w:r w:rsidR="0098015C" w:rsidRPr="008F2137">
        <w:rPr>
          <w:rFonts w:ascii="Arial" w:hAnsi="Arial" w:cs="Arial"/>
          <w:sz w:val="18"/>
          <w:szCs w:val="18"/>
        </w:rPr>
        <w:t xml:space="preserve"> and/or </w:t>
      </w:r>
      <w:r w:rsidR="00164F62" w:rsidRPr="008F2137">
        <w:rPr>
          <w:rFonts w:ascii="Arial" w:hAnsi="Arial" w:cs="Arial"/>
          <w:sz w:val="18"/>
          <w:szCs w:val="18"/>
          <w:lang w:val="en-GB"/>
        </w:rPr>
        <w:t>your</w:t>
      </w:r>
      <w:r w:rsidR="0098015C" w:rsidRPr="008F2137">
        <w:rPr>
          <w:rFonts w:ascii="Arial" w:hAnsi="Arial" w:cs="Arial"/>
          <w:sz w:val="18"/>
          <w:szCs w:val="18"/>
        </w:rPr>
        <w:t xml:space="preserve"> performance;</w:t>
      </w:r>
      <w:r w:rsidR="008F1A0D" w:rsidRPr="008F2137">
        <w:rPr>
          <w:rFonts w:ascii="Arial" w:hAnsi="Arial" w:cs="Arial"/>
          <w:sz w:val="18"/>
          <w:szCs w:val="18"/>
        </w:rPr>
        <w:t xml:space="preserve"> </w:t>
      </w:r>
    </w:p>
    <w:p w14:paraId="42280A9A" w14:textId="36C0143D" w:rsidR="006A0CA4" w:rsidRPr="008F2137" w:rsidRDefault="006A0CA4" w:rsidP="00305690">
      <w:pPr>
        <w:pStyle w:val="ListParagraph"/>
        <w:spacing w:line="264" w:lineRule="auto"/>
        <w:ind w:left="1440"/>
        <w:jc w:val="both"/>
      </w:pPr>
    </w:p>
    <w:p w14:paraId="1500CA8F" w14:textId="167FD674" w:rsidR="006A0CA4" w:rsidRPr="005A1ED0" w:rsidRDefault="00612D21" w:rsidP="005A1ED0">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 xml:space="preserve">these Terms </w:t>
      </w:r>
      <w:r w:rsidR="0098015C" w:rsidRPr="008F2137">
        <w:rPr>
          <w:rFonts w:ascii="Arial" w:hAnsi="Arial" w:cs="Arial"/>
          <w:sz w:val="18"/>
          <w:szCs w:val="18"/>
        </w:rPr>
        <w:t>confe</w:t>
      </w:r>
      <w:r w:rsidRPr="008F2137">
        <w:rPr>
          <w:rFonts w:ascii="Arial" w:hAnsi="Arial" w:cs="Arial"/>
          <w:sz w:val="18"/>
          <w:szCs w:val="18"/>
        </w:rPr>
        <w:t>r</w:t>
      </w:r>
      <w:r w:rsidR="0098015C" w:rsidRPr="008F2137">
        <w:rPr>
          <w:rFonts w:ascii="Arial" w:hAnsi="Arial" w:cs="Arial"/>
          <w:sz w:val="18"/>
          <w:szCs w:val="18"/>
        </w:rPr>
        <w:t xml:space="preserve"> </w:t>
      </w:r>
      <w:r w:rsidR="00164F62" w:rsidRPr="008F2137">
        <w:rPr>
          <w:rFonts w:ascii="Arial" w:hAnsi="Arial" w:cs="Arial"/>
          <w:sz w:val="18"/>
          <w:szCs w:val="18"/>
        </w:rPr>
        <w:t>on you</w:t>
      </w:r>
      <w:r w:rsidR="0098015C" w:rsidRPr="008F2137">
        <w:rPr>
          <w:rFonts w:ascii="Arial" w:hAnsi="Arial" w:cs="Arial"/>
          <w:sz w:val="18"/>
          <w:szCs w:val="18"/>
        </w:rPr>
        <w:t xml:space="preserve"> no rights of ownership or title, license, or other Intellectual Property Rights in any tangible or intangible property, including software (e.g. the Platform, Seller Center and any application programming interface</w:t>
      </w:r>
      <w:r w:rsidR="001C53D6" w:rsidRPr="008F2137">
        <w:rPr>
          <w:rFonts w:ascii="Arial" w:hAnsi="Arial" w:cs="Arial"/>
          <w:sz w:val="18"/>
          <w:szCs w:val="18"/>
        </w:rPr>
        <w:t xml:space="preserve"> or</w:t>
      </w:r>
      <w:r w:rsidR="0098015C" w:rsidRPr="008F2137">
        <w:rPr>
          <w:rFonts w:ascii="Arial" w:hAnsi="Arial" w:cs="Arial"/>
          <w:sz w:val="18"/>
          <w:szCs w:val="18"/>
        </w:rPr>
        <w:t xml:space="preserve"> other software) and data (e.g. sales data, performance data, Buyer data, Seller Center data and Seller Center name) used, obtained or created under </w:t>
      </w:r>
      <w:r w:rsidRPr="008F2137">
        <w:rPr>
          <w:rFonts w:ascii="Arial" w:hAnsi="Arial" w:cs="Arial"/>
          <w:sz w:val="18"/>
          <w:szCs w:val="18"/>
        </w:rPr>
        <w:t>these Terms</w:t>
      </w:r>
      <w:r w:rsidR="0098015C" w:rsidRPr="008F2137">
        <w:rPr>
          <w:rFonts w:ascii="Arial" w:hAnsi="Arial" w:cs="Arial"/>
          <w:sz w:val="18"/>
          <w:szCs w:val="18"/>
        </w:rPr>
        <w:t xml:space="preserve">. If such rights were nevertheless to have accrued to it for any reason whatsoever, </w:t>
      </w:r>
      <w:r w:rsidR="00164F62" w:rsidRPr="008F2137">
        <w:rPr>
          <w:rFonts w:ascii="Arial" w:hAnsi="Arial" w:cs="Arial"/>
          <w:sz w:val="18"/>
          <w:szCs w:val="18"/>
          <w:lang w:val="en-GB"/>
        </w:rPr>
        <w:t>you</w:t>
      </w:r>
      <w:r w:rsidR="00164F62" w:rsidRPr="008F2137">
        <w:rPr>
          <w:rFonts w:ascii="Arial" w:hAnsi="Arial" w:cs="Arial"/>
          <w:sz w:val="18"/>
          <w:szCs w:val="18"/>
        </w:rPr>
        <w:t xml:space="preserve"> </w:t>
      </w:r>
      <w:r w:rsidR="0098015C" w:rsidRPr="008F2137">
        <w:rPr>
          <w:rFonts w:ascii="Arial" w:hAnsi="Arial" w:cs="Arial"/>
          <w:sz w:val="18"/>
          <w:szCs w:val="18"/>
        </w:rPr>
        <w:t xml:space="preserve">assign, dispose or otherwise transfer (and effect the transfer of) the full and exclusive ownership of all such rights to </w:t>
      </w:r>
      <w:r w:rsidR="00164F62" w:rsidRPr="008F2137">
        <w:rPr>
          <w:rFonts w:ascii="Arial" w:hAnsi="Arial" w:cs="Arial"/>
          <w:sz w:val="18"/>
          <w:szCs w:val="18"/>
        </w:rPr>
        <w:t>Lazada</w:t>
      </w:r>
      <w:r w:rsidR="0098015C" w:rsidRPr="008F2137">
        <w:rPr>
          <w:rFonts w:ascii="Arial" w:hAnsi="Arial" w:cs="Arial"/>
          <w:sz w:val="18"/>
          <w:szCs w:val="18"/>
        </w:rPr>
        <w:t xml:space="preserve"> or any other party designated by </w:t>
      </w:r>
      <w:r w:rsidR="00B66470" w:rsidRPr="008F2137">
        <w:rPr>
          <w:rFonts w:ascii="Arial" w:hAnsi="Arial" w:cs="Arial"/>
          <w:sz w:val="18"/>
          <w:szCs w:val="18"/>
        </w:rPr>
        <w:t>Lazada</w:t>
      </w:r>
      <w:r w:rsidR="0098015C" w:rsidRPr="008F2137">
        <w:rPr>
          <w:rFonts w:ascii="Arial" w:hAnsi="Arial" w:cs="Arial"/>
          <w:sz w:val="18"/>
          <w:szCs w:val="18"/>
        </w:rPr>
        <w:t>, free of charge, or for a nominal fee</w:t>
      </w:r>
      <w:r w:rsidR="00922141" w:rsidRPr="008F2137">
        <w:rPr>
          <w:rFonts w:ascii="Arial" w:hAnsi="Arial" w:cs="Arial"/>
          <w:sz w:val="18"/>
          <w:szCs w:val="18"/>
        </w:rPr>
        <w:t xml:space="preserve">; </w:t>
      </w:r>
      <w:r w:rsidR="0045747D">
        <w:rPr>
          <w:rFonts w:ascii="Arial" w:hAnsi="Arial" w:cs="Arial"/>
          <w:sz w:val="18"/>
          <w:szCs w:val="18"/>
        </w:rPr>
        <w:t>and</w:t>
      </w:r>
    </w:p>
    <w:p w14:paraId="53F5528E" w14:textId="77777777" w:rsidR="006A0CA4" w:rsidRPr="00F04D40" w:rsidRDefault="006A0CA4" w:rsidP="00F04D40">
      <w:pPr>
        <w:pStyle w:val="ListParagraph"/>
        <w:spacing w:line="264" w:lineRule="auto"/>
        <w:ind w:left="1440"/>
        <w:jc w:val="both"/>
      </w:pPr>
    </w:p>
    <w:p w14:paraId="1B7739DC" w14:textId="5A679CC0" w:rsidR="0098015C" w:rsidRPr="008F2137" w:rsidRDefault="0098015C" w:rsidP="006A0CA4">
      <w:pPr>
        <w:pStyle w:val="ListParagraph"/>
        <w:numPr>
          <w:ilvl w:val="0"/>
          <w:numId w:val="98"/>
        </w:numPr>
        <w:spacing w:line="264" w:lineRule="auto"/>
        <w:ind w:left="1440" w:hanging="720"/>
        <w:jc w:val="both"/>
        <w:rPr>
          <w:rFonts w:ascii="Arial" w:hAnsi="Arial" w:cs="Arial"/>
          <w:sz w:val="18"/>
          <w:szCs w:val="18"/>
        </w:rPr>
      </w:pPr>
      <w:r w:rsidRPr="008F2137">
        <w:rPr>
          <w:rFonts w:ascii="Arial" w:hAnsi="Arial" w:cs="Arial"/>
          <w:sz w:val="18"/>
          <w:szCs w:val="18"/>
        </w:rPr>
        <w:t xml:space="preserve">nothing herein contained will be deemed to limit or restrict our or any third party’s rights to assert claims for violation of any Intellectual Property Rights against </w:t>
      </w:r>
      <w:r w:rsidR="00164F62" w:rsidRPr="008F2137">
        <w:rPr>
          <w:rFonts w:ascii="Arial" w:hAnsi="Arial" w:cs="Arial"/>
          <w:sz w:val="18"/>
          <w:szCs w:val="18"/>
          <w:lang w:val="en-GB"/>
        </w:rPr>
        <w:t>you</w:t>
      </w:r>
      <w:r w:rsidRPr="008F2137">
        <w:rPr>
          <w:rFonts w:ascii="Arial" w:hAnsi="Arial" w:cs="Arial"/>
          <w:sz w:val="18"/>
          <w:szCs w:val="18"/>
        </w:rPr>
        <w:t>.</w:t>
      </w:r>
    </w:p>
    <w:p w14:paraId="4A47E122" w14:textId="77777777" w:rsidR="006A0CA4" w:rsidRPr="008F2137" w:rsidRDefault="006A0CA4" w:rsidP="006A0CA4">
      <w:pPr>
        <w:pStyle w:val="ListParagraph"/>
        <w:spacing w:line="264" w:lineRule="auto"/>
        <w:ind w:left="1440"/>
        <w:jc w:val="both"/>
        <w:rPr>
          <w:rFonts w:ascii="Arial" w:hAnsi="Arial" w:cs="Arial"/>
          <w:sz w:val="18"/>
          <w:szCs w:val="18"/>
        </w:rPr>
      </w:pPr>
    </w:p>
    <w:p w14:paraId="40077B08" w14:textId="2A4EDED1" w:rsidR="009D30DC" w:rsidRPr="008F2137" w:rsidRDefault="001E092A" w:rsidP="004A09BC">
      <w:pPr>
        <w:numPr>
          <w:ilvl w:val="1"/>
          <w:numId w:val="7"/>
        </w:numPr>
        <w:spacing w:line="264" w:lineRule="auto"/>
        <w:ind w:left="720" w:hanging="720"/>
        <w:jc w:val="both"/>
        <w:rPr>
          <w:rFonts w:ascii="Arial" w:hAnsi="Arial" w:cs="Arial"/>
          <w:sz w:val="18"/>
          <w:szCs w:val="18"/>
        </w:rPr>
      </w:pPr>
      <w:r w:rsidRPr="008F2137">
        <w:rPr>
          <w:rFonts w:ascii="Arial" w:hAnsi="Arial" w:cs="Arial"/>
          <w:b/>
          <w:sz w:val="18"/>
          <w:szCs w:val="18"/>
        </w:rPr>
        <w:t xml:space="preserve">Additional </w:t>
      </w:r>
      <w:r w:rsidR="00BF482D" w:rsidRPr="008F2137">
        <w:rPr>
          <w:rFonts w:ascii="Arial" w:hAnsi="Arial" w:cs="Arial"/>
          <w:b/>
          <w:sz w:val="18"/>
          <w:szCs w:val="18"/>
        </w:rPr>
        <w:t xml:space="preserve">Representations and Warranties: </w:t>
      </w:r>
      <w:r w:rsidR="00BF482D" w:rsidRPr="008F2137">
        <w:rPr>
          <w:rFonts w:ascii="Arial" w:hAnsi="Arial" w:cs="Arial"/>
          <w:sz w:val="18"/>
          <w:szCs w:val="18"/>
          <w:lang w:val="en-GB"/>
        </w:rPr>
        <w:t xml:space="preserve">Use of the Services, the Platform, and Seller </w:t>
      </w:r>
      <w:proofErr w:type="spellStart"/>
      <w:r w:rsidR="00BF482D" w:rsidRPr="008F2137">
        <w:rPr>
          <w:rFonts w:ascii="Arial" w:hAnsi="Arial" w:cs="Arial"/>
          <w:sz w:val="18"/>
          <w:szCs w:val="18"/>
          <w:lang w:val="en-GB"/>
        </w:rPr>
        <w:t>Center</w:t>
      </w:r>
      <w:proofErr w:type="spellEnd"/>
      <w:r w:rsidR="00BF482D" w:rsidRPr="008F2137">
        <w:rPr>
          <w:rFonts w:ascii="Arial" w:hAnsi="Arial" w:cs="Arial"/>
          <w:sz w:val="18"/>
          <w:szCs w:val="18"/>
          <w:lang w:val="en-GB"/>
        </w:rPr>
        <w:t xml:space="preserve"> is limited to parties that can enter into and form contracts under applicable law. You represent and warrant that: </w:t>
      </w:r>
      <w:r w:rsidR="001E7113" w:rsidRPr="008F2137">
        <w:rPr>
          <w:rFonts w:ascii="Arial" w:hAnsi="Arial" w:cs="Arial"/>
          <w:sz w:val="18"/>
          <w:szCs w:val="18"/>
          <w:lang w:val="en-GB"/>
        </w:rPr>
        <w:t xml:space="preserve"> </w:t>
      </w:r>
    </w:p>
    <w:p w14:paraId="4278D944" w14:textId="77777777" w:rsidR="006A0CA4" w:rsidRPr="008F2137" w:rsidRDefault="006A0CA4" w:rsidP="006A0CA4">
      <w:pPr>
        <w:pStyle w:val="ListParagraph"/>
        <w:spacing w:line="264" w:lineRule="auto"/>
        <w:ind w:left="1440"/>
        <w:jc w:val="both"/>
        <w:rPr>
          <w:rFonts w:ascii="Arial" w:hAnsi="Arial" w:cs="Arial"/>
          <w:sz w:val="18"/>
          <w:szCs w:val="18"/>
        </w:rPr>
      </w:pPr>
    </w:p>
    <w:p w14:paraId="0A5555F9" w14:textId="78E2DE2D" w:rsidR="009D30DC" w:rsidRPr="008F2137" w:rsidRDefault="00BF482D" w:rsidP="008F2137">
      <w:pPr>
        <w:pStyle w:val="ListParagraph"/>
        <w:numPr>
          <w:ilvl w:val="0"/>
          <w:numId w:val="100"/>
        </w:numPr>
        <w:spacing w:line="264" w:lineRule="auto"/>
        <w:ind w:left="1440" w:hanging="720"/>
        <w:jc w:val="both"/>
        <w:rPr>
          <w:rFonts w:ascii="Arial" w:hAnsi="Arial" w:cs="Arial"/>
          <w:sz w:val="18"/>
          <w:szCs w:val="18"/>
        </w:rPr>
      </w:pPr>
      <w:r w:rsidRPr="008F2137">
        <w:rPr>
          <w:rFonts w:ascii="Arial" w:hAnsi="Arial" w:cs="Arial"/>
          <w:sz w:val="18"/>
          <w:szCs w:val="18"/>
          <w:lang w:val="en-GB"/>
        </w:rPr>
        <w:t xml:space="preserve">(in the case of an individual) </w:t>
      </w:r>
      <w:r w:rsidR="00553F8E">
        <w:rPr>
          <w:rFonts w:ascii="Arial" w:hAnsi="Arial" w:cs="Arial"/>
          <w:sz w:val="18"/>
          <w:szCs w:val="18"/>
          <w:lang w:val="en-GB"/>
        </w:rPr>
        <w:t>(</w:t>
      </w:r>
      <w:proofErr w:type="spellStart"/>
      <w:r w:rsidR="00553F8E">
        <w:rPr>
          <w:rFonts w:ascii="Arial" w:hAnsi="Arial" w:cs="Arial"/>
          <w:sz w:val="18"/>
          <w:szCs w:val="18"/>
          <w:lang w:val="en-GB"/>
        </w:rPr>
        <w:t>i</w:t>
      </w:r>
      <w:proofErr w:type="spellEnd"/>
      <w:r w:rsidR="00553F8E">
        <w:rPr>
          <w:rFonts w:ascii="Arial" w:hAnsi="Arial" w:cs="Arial"/>
          <w:sz w:val="18"/>
          <w:szCs w:val="18"/>
          <w:lang w:val="en-GB"/>
        </w:rPr>
        <w:t xml:space="preserve">) </w:t>
      </w:r>
      <w:r w:rsidRPr="008F2137">
        <w:rPr>
          <w:rFonts w:ascii="Arial" w:hAnsi="Arial" w:cs="Arial"/>
          <w:sz w:val="18"/>
          <w:szCs w:val="18"/>
          <w:lang w:val="en-GB"/>
        </w:rPr>
        <w:t xml:space="preserve">you are </w:t>
      </w:r>
      <w:r w:rsidR="00B34050">
        <w:rPr>
          <w:rFonts w:ascii="Arial" w:hAnsi="Arial" w:cs="Arial"/>
          <w:sz w:val="18"/>
          <w:szCs w:val="18"/>
          <w:lang w:val="en-GB"/>
        </w:rPr>
        <w:t>not a minor</w:t>
      </w:r>
      <w:r w:rsidRPr="008F2137">
        <w:rPr>
          <w:rFonts w:ascii="Arial" w:eastAsia="Century Gothic" w:hAnsi="Arial" w:cs="Arial"/>
          <w:sz w:val="18"/>
          <w:szCs w:val="18"/>
          <w:lang w:val="en-GB"/>
        </w:rPr>
        <w:t xml:space="preserve"> and have full </w:t>
      </w:r>
      <w:bookmarkStart w:id="15" w:name="_Hlk41677974"/>
      <w:r w:rsidRPr="008F2137">
        <w:rPr>
          <w:rFonts w:ascii="Arial" w:eastAsia="Century Gothic" w:hAnsi="Arial" w:cs="Arial"/>
          <w:sz w:val="18"/>
          <w:szCs w:val="18"/>
          <w:lang w:val="en-GB"/>
        </w:rPr>
        <w:t>power, capacity and authority to enter into and perform your obligations</w:t>
      </w:r>
      <w:r w:rsidRPr="008F2137">
        <w:rPr>
          <w:rFonts w:ascii="Arial" w:hAnsi="Arial" w:cs="Arial"/>
          <w:sz w:val="18"/>
          <w:szCs w:val="18"/>
          <w:lang w:val="en-GB"/>
        </w:rPr>
        <w:t xml:space="preserve"> under </w:t>
      </w:r>
      <w:bookmarkEnd w:id="15"/>
      <w:r w:rsidR="002237F4" w:rsidRPr="008F2137">
        <w:rPr>
          <w:rFonts w:ascii="Arial" w:hAnsi="Arial" w:cs="Arial"/>
          <w:sz w:val="18"/>
          <w:szCs w:val="18"/>
          <w:lang w:val="en-GB"/>
        </w:rPr>
        <w:t>the Terms</w:t>
      </w:r>
      <w:r w:rsidR="001C53D6" w:rsidRPr="008F2137">
        <w:rPr>
          <w:rFonts w:ascii="Arial" w:hAnsi="Arial" w:cs="Arial"/>
          <w:sz w:val="18"/>
          <w:szCs w:val="18"/>
          <w:lang w:val="en-GB"/>
        </w:rPr>
        <w:t>; and (ii) any information provided or made available by you is at all times accurate and complete</w:t>
      </w:r>
      <w:r w:rsidR="009D30DC" w:rsidRPr="008F2137">
        <w:rPr>
          <w:rFonts w:ascii="Arial" w:hAnsi="Arial" w:cs="Arial"/>
          <w:sz w:val="18"/>
          <w:szCs w:val="18"/>
          <w:lang w:val="en-GB"/>
        </w:rPr>
        <w:t>;</w:t>
      </w:r>
    </w:p>
    <w:p w14:paraId="3FBE2219" w14:textId="77777777" w:rsidR="006A0CA4" w:rsidRPr="008F2137" w:rsidRDefault="006A0CA4" w:rsidP="006A0CA4">
      <w:pPr>
        <w:pStyle w:val="ListParagraph"/>
        <w:spacing w:line="264" w:lineRule="auto"/>
        <w:ind w:left="1440"/>
        <w:jc w:val="both"/>
        <w:rPr>
          <w:rFonts w:ascii="Arial" w:hAnsi="Arial" w:cs="Arial"/>
          <w:sz w:val="18"/>
          <w:szCs w:val="18"/>
        </w:rPr>
      </w:pPr>
    </w:p>
    <w:p w14:paraId="12982887" w14:textId="598CE7A9" w:rsidR="009D30DC" w:rsidRPr="008F2137" w:rsidRDefault="00BF482D" w:rsidP="008F2137">
      <w:pPr>
        <w:pStyle w:val="ListParagraph"/>
        <w:numPr>
          <w:ilvl w:val="0"/>
          <w:numId w:val="100"/>
        </w:numPr>
        <w:spacing w:line="264" w:lineRule="auto"/>
        <w:ind w:left="1440" w:hanging="720"/>
        <w:jc w:val="both"/>
        <w:rPr>
          <w:rFonts w:ascii="Arial" w:hAnsi="Arial" w:cs="Arial"/>
          <w:sz w:val="18"/>
          <w:szCs w:val="18"/>
        </w:rPr>
      </w:pPr>
      <w:r w:rsidRPr="008F2137">
        <w:rPr>
          <w:rFonts w:ascii="Arial" w:hAnsi="Arial" w:cs="Arial"/>
          <w:sz w:val="18"/>
          <w:szCs w:val="18"/>
          <w:lang w:val="en-GB"/>
        </w:rPr>
        <w:t xml:space="preserve">(in the case of a </w:t>
      </w:r>
      <w:r w:rsidR="00B24E72" w:rsidRPr="008F2137">
        <w:rPr>
          <w:rFonts w:ascii="Arial" w:hAnsi="Arial" w:cs="Arial"/>
          <w:sz w:val="18"/>
          <w:szCs w:val="18"/>
          <w:lang w:val="en-GB"/>
        </w:rPr>
        <w:t>company</w:t>
      </w:r>
      <w:r w:rsidRPr="008F2137">
        <w:rPr>
          <w:rFonts w:ascii="Arial" w:hAnsi="Arial" w:cs="Arial"/>
          <w:sz w:val="18"/>
          <w:szCs w:val="18"/>
          <w:lang w:val="en-GB"/>
        </w:rPr>
        <w:t xml:space="preserve">) </w:t>
      </w:r>
      <w:r w:rsidR="00465A94" w:rsidRPr="008F2137">
        <w:rPr>
          <w:rFonts w:ascii="Arial" w:hAnsi="Arial" w:cs="Arial"/>
          <w:sz w:val="18"/>
          <w:szCs w:val="18"/>
          <w:lang w:val="en-GB"/>
        </w:rPr>
        <w:t>(</w:t>
      </w:r>
      <w:proofErr w:type="spellStart"/>
      <w:r w:rsidR="00465A94" w:rsidRPr="008F2137">
        <w:rPr>
          <w:rFonts w:ascii="Arial" w:hAnsi="Arial" w:cs="Arial"/>
          <w:sz w:val="18"/>
          <w:szCs w:val="18"/>
          <w:lang w:val="en-GB"/>
        </w:rPr>
        <w:t>i</w:t>
      </w:r>
      <w:proofErr w:type="spellEnd"/>
      <w:r w:rsidRPr="008F2137">
        <w:rPr>
          <w:rFonts w:ascii="Arial" w:hAnsi="Arial" w:cs="Arial"/>
          <w:sz w:val="18"/>
          <w:szCs w:val="18"/>
          <w:lang w:val="en-GB"/>
        </w:rPr>
        <w:t xml:space="preserve">) you are, and will remain at all times, a business duly organized, registered, validly existing </w:t>
      </w:r>
      <w:r w:rsidR="00690E6C">
        <w:rPr>
          <w:rFonts w:ascii="Arial" w:hAnsi="Arial" w:cs="Arial"/>
          <w:sz w:val="18"/>
          <w:szCs w:val="18"/>
          <w:lang w:val="en-GB"/>
        </w:rPr>
        <w:t>in Vietnam</w:t>
      </w:r>
      <w:r w:rsidRPr="008F2137">
        <w:rPr>
          <w:rFonts w:ascii="Arial" w:hAnsi="Arial" w:cs="Arial"/>
          <w:sz w:val="18"/>
          <w:szCs w:val="18"/>
          <w:lang w:val="en-GB"/>
        </w:rPr>
        <w:t xml:space="preserve">; </w:t>
      </w:r>
      <w:r w:rsidR="00DC0D15" w:rsidRPr="008F2137">
        <w:rPr>
          <w:rFonts w:ascii="Arial" w:hAnsi="Arial" w:cs="Arial"/>
          <w:sz w:val="18"/>
          <w:szCs w:val="18"/>
          <w:lang w:val="en-GB"/>
        </w:rPr>
        <w:t>(ii</w:t>
      </w:r>
      <w:r w:rsidRPr="008F2137">
        <w:rPr>
          <w:rFonts w:ascii="Arial" w:hAnsi="Arial" w:cs="Arial"/>
          <w:sz w:val="18"/>
          <w:szCs w:val="18"/>
          <w:lang w:val="en-GB"/>
        </w:rPr>
        <w:t xml:space="preserve">) you have </w:t>
      </w:r>
      <w:r w:rsidRPr="008F2137">
        <w:rPr>
          <w:rFonts w:ascii="Arial" w:eastAsia="Century Gothic" w:hAnsi="Arial" w:cs="Arial"/>
          <w:sz w:val="18"/>
          <w:szCs w:val="18"/>
          <w:lang w:val="en-GB"/>
        </w:rPr>
        <w:t xml:space="preserve">full power, capacity and authority </w:t>
      </w:r>
      <w:r w:rsidRPr="008F2137">
        <w:rPr>
          <w:rFonts w:ascii="Arial" w:hAnsi="Arial" w:cs="Arial"/>
          <w:sz w:val="18"/>
          <w:szCs w:val="18"/>
          <w:lang w:val="en-GB"/>
        </w:rPr>
        <w:t xml:space="preserve">to enter into and perform your obligations under </w:t>
      </w:r>
      <w:r w:rsidR="002237F4" w:rsidRPr="008F2137">
        <w:rPr>
          <w:rFonts w:ascii="Arial" w:hAnsi="Arial" w:cs="Arial"/>
          <w:sz w:val="18"/>
          <w:szCs w:val="18"/>
          <w:lang w:val="en-GB"/>
        </w:rPr>
        <w:t>the Terms</w:t>
      </w:r>
      <w:r w:rsidRPr="008F2137">
        <w:rPr>
          <w:rFonts w:ascii="Arial" w:hAnsi="Arial" w:cs="Arial"/>
          <w:sz w:val="18"/>
          <w:szCs w:val="18"/>
          <w:lang w:val="en-GB"/>
        </w:rPr>
        <w:t xml:space="preserve">; and </w:t>
      </w:r>
      <w:r w:rsidR="00465A94" w:rsidRPr="008F2137">
        <w:rPr>
          <w:rFonts w:ascii="Arial" w:hAnsi="Arial" w:cs="Arial"/>
          <w:sz w:val="18"/>
          <w:szCs w:val="18"/>
          <w:lang w:val="en-GB"/>
        </w:rPr>
        <w:t>(i</w:t>
      </w:r>
      <w:r w:rsidR="00DC0D15" w:rsidRPr="008F2137">
        <w:rPr>
          <w:rFonts w:ascii="Arial" w:hAnsi="Arial" w:cs="Arial"/>
          <w:sz w:val="18"/>
          <w:szCs w:val="18"/>
          <w:lang w:val="en-GB"/>
        </w:rPr>
        <w:t>i</w:t>
      </w:r>
      <w:r w:rsidR="00465A94" w:rsidRPr="008F2137">
        <w:rPr>
          <w:rFonts w:ascii="Arial" w:hAnsi="Arial" w:cs="Arial"/>
          <w:sz w:val="18"/>
          <w:szCs w:val="18"/>
          <w:lang w:val="en-GB"/>
        </w:rPr>
        <w:t>i</w:t>
      </w:r>
      <w:r w:rsidRPr="008F2137">
        <w:rPr>
          <w:rFonts w:ascii="Arial" w:hAnsi="Arial" w:cs="Arial"/>
          <w:sz w:val="18"/>
          <w:szCs w:val="18"/>
          <w:lang w:val="en-GB"/>
        </w:rPr>
        <w:t>) any information provided or made available by you or your Affiliates is at all times accurate and complete</w:t>
      </w:r>
      <w:r w:rsidR="009D30DC" w:rsidRPr="008F2137">
        <w:rPr>
          <w:rFonts w:ascii="Arial" w:hAnsi="Arial" w:cs="Arial"/>
          <w:sz w:val="18"/>
          <w:szCs w:val="18"/>
          <w:lang w:val="en-GB"/>
        </w:rPr>
        <w:t>;</w:t>
      </w:r>
    </w:p>
    <w:p w14:paraId="2E94CBA4" w14:textId="77777777" w:rsidR="006A0CA4" w:rsidRPr="008F2137" w:rsidRDefault="006A0CA4" w:rsidP="006A0CA4">
      <w:pPr>
        <w:pStyle w:val="ListParagraph"/>
        <w:spacing w:line="264" w:lineRule="auto"/>
        <w:ind w:left="1440"/>
        <w:jc w:val="both"/>
        <w:rPr>
          <w:rFonts w:ascii="Arial" w:hAnsi="Arial" w:cs="Arial"/>
          <w:sz w:val="18"/>
          <w:szCs w:val="18"/>
        </w:rPr>
      </w:pPr>
    </w:p>
    <w:p w14:paraId="5C4C7DCD" w14:textId="51052143" w:rsidR="00BF482D" w:rsidRPr="008F2137" w:rsidRDefault="00BF482D" w:rsidP="006A0CA4">
      <w:pPr>
        <w:pStyle w:val="ListParagraph"/>
        <w:numPr>
          <w:ilvl w:val="0"/>
          <w:numId w:val="100"/>
        </w:numPr>
        <w:spacing w:line="264" w:lineRule="auto"/>
        <w:ind w:left="1440" w:hanging="720"/>
        <w:jc w:val="both"/>
        <w:rPr>
          <w:rFonts w:ascii="Arial" w:hAnsi="Arial" w:cs="Arial"/>
          <w:sz w:val="18"/>
          <w:szCs w:val="18"/>
        </w:rPr>
      </w:pPr>
      <w:r w:rsidRPr="008F2137">
        <w:rPr>
          <w:rFonts w:ascii="Arial" w:hAnsi="Arial" w:cs="Arial"/>
          <w:sz w:val="18"/>
          <w:szCs w:val="18"/>
          <w:lang w:val="en-GB"/>
        </w:rPr>
        <w:t xml:space="preserve">you and any person or entity that has a financial interest in your business, or any person or entity acting on your behalf: </w:t>
      </w:r>
      <w:r w:rsidR="00DC0D15" w:rsidRPr="008F2137">
        <w:rPr>
          <w:rFonts w:ascii="Arial" w:hAnsi="Arial" w:cs="Arial"/>
          <w:sz w:val="18"/>
          <w:szCs w:val="18"/>
          <w:lang w:val="en-GB"/>
        </w:rPr>
        <w:t>(</w:t>
      </w:r>
      <w:proofErr w:type="spellStart"/>
      <w:r w:rsidR="00DC0D15" w:rsidRPr="008F2137">
        <w:rPr>
          <w:rFonts w:ascii="Arial" w:hAnsi="Arial" w:cs="Arial"/>
          <w:sz w:val="18"/>
          <w:szCs w:val="18"/>
          <w:lang w:val="en-GB"/>
        </w:rPr>
        <w:t>i</w:t>
      </w:r>
      <w:proofErr w:type="spellEnd"/>
      <w:r w:rsidRPr="008F2137">
        <w:rPr>
          <w:rFonts w:ascii="Arial" w:hAnsi="Arial" w:cs="Arial"/>
          <w:sz w:val="18"/>
          <w:szCs w:val="18"/>
          <w:lang w:val="en-GB"/>
        </w:rPr>
        <w:t>) ha</w:t>
      </w:r>
      <w:r w:rsidR="001F3174" w:rsidRPr="008F2137">
        <w:rPr>
          <w:rFonts w:ascii="Arial" w:hAnsi="Arial" w:cs="Arial"/>
          <w:sz w:val="18"/>
          <w:szCs w:val="18"/>
          <w:lang w:val="en-GB"/>
        </w:rPr>
        <w:t>ve</w:t>
      </w:r>
      <w:r w:rsidRPr="008F2137">
        <w:rPr>
          <w:rFonts w:ascii="Arial" w:hAnsi="Arial" w:cs="Arial"/>
          <w:sz w:val="18"/>
          <w:szCs w:val="18"/>
          <w:lang w:val="en-GB"/>
        </w:rPr>
        <w:t xml:space="preserve"> no affiliation with any Lazada employee which may result in a potential or actual conflict of interest; </w:t>
      </w:r>
      <w:r w:rsidR="00DC0D15" w:rsidRPr="008F2137">
        <w:rPr>
          <w:rFonts w:ascii="Arial" w:hAnsi="Arial" w:cs="Arial"/>
          <w:sz w:val="18"/>
          <w:szCs w:val="18"/>
          <w:lang w:val="en-GB"/>
        </w:rPr>
        <w:t>(ii</w:t>
      </w:r>
      <w:r w:rsidRPr="008F2137">
        <w:rPr>
          <w:rFonts w:ascii="Arial" w:hAnsi="Arial" w:cs="Arial"/>
          <w:sz w:val="18"/>
          <w:szCs w:val="18"/>
          <w:lang w:val="en-GB"/>
        </w:rPr>
        <w:t>) ha</w:t>
      </w:r>
      <w:r w:rsidR="001F3174" w:rsidRPr="008F2137">
        <w:rPr>
          <w:rFonts w:ascii="Arial" w:hAnsi="Arial" w:cs="Arial"/>
          <w:sz w:val="18"/>
          <w:szCs w:val="18"/>
          <w:lang w:val="en-GB"/>
        </w:rPr>
        <w:t>ve</w:t>
      </w:r>
      <w:r w:rsidRPr="008F2137">
        <w:rPr>
          <w:rFonts w:ascii="Arial" w:hAnsi="Arial" w:cs="Arial"/>
          <w:sz w:val="18"/>
          <w:szCs w:val="18"/>
          <w:lang w:val="en-GB"/>
        </w:rPr>
        <w:t xml:space="preserve"> not been barred or otherwise prevented from selling on Lazada; or </w:t>
      </w:r>
      <w:r w:rsidR="00DC0D15" w:rsidRPr="008F2137">
        <w:rPr>
          <w:rFonts w:ascii="Arial" w:hAnsi="Arial" w:cs="Arial"/>
          <w:sz w:val="18"/>
          <w:szCs w:val="18"/>
          <w:lang w:val="en-GB"/>
        </w:rPr>
        <w:t>(iii</w:t>
      </w:r>
      <w:r w:rsidRPr="008F2137">
        <w:rPr>
          <w:rFonts w:ascii="Arial" w:hAnsi="Arial" w:cs="Arial"/>
          <w:sz w:val="18"/>
          <w:szCs w:val="18"/>
          <w:lang w:val="en-GB"/>
        </w:rPr>
        <w:t>) ha</w:t>
      </w:r>
      <w:r w:rsidR="001F3174" w:rsidRPr="008F2137">
        <w:rPr>
          <w:rFonts w:ascii="Arial" w:hAnsi="Arial" w:cs="Arial"/>
          <w:sz w:val="18"/>
          <w:szCs w:val="18"/>
          <w:lang w:val="en-GB"/>
        </w:rPr>
        <w:t>ve</w:t>
      </w:r>
      <w:r w:rsidRPr="008F2137">
        <w:rPr>
          <w:rFonts w:ascii="Arial" w:hAnsi="Arial" w:cs="Arial"/>
          <w:sz w:val="18"/>
          <w:szCs w:val="18"/>
          <w:lang w:val="en-GB"/>
        </w:rPr>
        <w:t xml:space="preserve"> not been involved in any lawsuit or claim that has a bearing on </w:t>
      </w:r>
      <w:r w:rsidR="002237F4" w:rsidRPr="008F2137">
        <w:rPr>
          <w:rFonts w:ascii="Arial" w:hAnsi="Arial" w:cs="Arial"/>
          <w:sz w:val="18"/>
          <w:szCs w:val="18"/>
          <w:lang w:val="en-GB"/>
        </w:rPr>
        <w:t>the Terms</w:t>
      </w:r>
      <w:r w:rsidRPr="008F2137">
        <w:rPr>
          <w:rFonts w:ascii="Arial" w:hAnsi="Arial" w:cs="Arial"/>
          <w:sz w:val="18"/>
          <w:szCs w:val="18"/>
          <w:lang w:val="en-GB"/>
        </w:rPr>
        <w:t>.</w:t>
      </w:r>
    </w:p>
    <w:p w14:paraId="685F0D7D" w14:textId="77777777" w:rsidR="006A0CA4" w:rsidRPr="008F2137" w:rsidRDefault="006A0CA4" w:rsidP="006A0CA4">
      <w:pPr>
        <w:spacing w:line="264" w:lineRule="auto"/>
        <w:jc w:val="both"/>
        <w:rPr>
          <w:rFonts w:ascii="Arial" w:hAnsi="Arial" w:cs="Arial"/>
          <w:sz w:val="18"/>
          <w:szCs w:val="18"/>
        </w:rPr>
      </w:pPr>
    </w:p>
    <w:p w14:paraId="27B7D804" w14:textId="14D72E4C" w:rsidR="0081431C" w:rsidRPr="008F2137" w:rsidRDefault="00C3658F" w:rsidP="006A0CA4">
      <w:pPr>
        <w:numPr>
          <w:ilvl w:val="1"/>
          <w:numId w:val="7"/>
        </w:numPr>
        <w:spacing w:line="264" w:lineRule="auto"/>
        <w:ind w:left="720" w:hanging="720"/>
        <w:jc w:val="both"/>
        <w:rPr>
          <w:rFonts w:ascii="Arial" w:hAnsi="Arial" w:cs="Arial"/>
          <w:sz w:val="18"/>
          <w:szCs w:val="18"/>
        </w:rPr>
      </w:pPr>
      <w:r w:rsidRPr="008F2137">
        <w:rPr>
          <w:rFonts w:ascii="Arial" w:hAnsi="Arial" w:cs="Arial"/>
          <w:b/>
          <w:sz w:val="18"/>
          <w:szCs w:val="18"/>
        </w:rPr>
        <w:t xml:space="preserve">Continuing Obligations. </w:t>
      </w:r>
      <w:r w:rsidR="00164F62" w:rsidRPr="008F2137">
        <w:rPr>
          <w:rFonts w:ascii="Arial" w:hAnsi="Arial" w:cs="Arial"/>
          <w:sz w:val="18"/>
          <w:szCs w:val="18"/>
        </w:rPr>
        <w:t>You</w:t>
      </w:r>
      <w:r w:rsidR="0081431C" w:rsidRPr="008F2137">
        <w:rPr>
          <w:rFonts w:ascii="Arial" w:hAnsi="Arial" w:cs="Arial"/>
          <w:sz w:val="18"/>
          <w:szCs w:val="18"/>
        </w:rPr>
        <w:t xml:space="preserve"> undertake and warrant that all </w:t>
      </w:r>
      <w:r w:rsidR="00164F62" w:rsidRPr="008F2137">
        <w:rPr>
          <w:rFonts w:ascii="Arial" w:hAnsi="Arial" w:cs="Arial"/>
          <w:sz w:val="18"/>
          <w:szCs w:val="18"/>
          <w:lang w:val="en-GB"/>
        </w:rPr>
        <w:t>you</w:t>
      </w:r>
      <w:r w:rsidR="00164F62" w:rsidRPr="008F2137">
        <w:rPr>
          <w:rFonts w:ascii="Arial" w:hAnsi="Arial" w:cs="Arial"/>
          <w:sz w:val="18"/>
          <w:szCs w:val="18"/>
        </w:rPr>
        <w:t>r</w:t>
      </w:r>
      <w:r w:rsidR="0081431C" w:rsidRPr="008F2137">
        <w:rPr>
          <w:rFonts w:ascii="Arial" w:hAnsi="Arial" w:cs="Arial"/>
          <w:sz w:val="18"/>
          <w:szCs w:val="18"/>
        </w:rPr>
        <w:t xml:space="preserve"> representations, warranties and undertakings in </w:t>
      </w:r>
      <w:r w:rsidR="002237F4" w:rsidRPr="008F2137">
        <w:rPr>
          <w:rFonts w:ascii="Arial" w:hAnsi="Arial" w:cs="Arial"/>
          <w:sz w:val="18"/>
          <w:szCs w:val="18"/>
        </w:rPr>
        <w:t>the Terms</w:t>
      </w:r>
      <w:r w:rsidR="0081431C" w:rsidRPr="008F2137">
        <w:rPr>
          <w:rFonts w:ascii="Arial" w:hAnsi="Arial" w:cs="Arial"/>
          <w:sz w:val="18"/>
          <w:szCs w:val="18"/>
        </w:rPr>
        <w:t xml:space="preserve"> will be fulfilled and will remain true and correct at all times</w:t>
      </w:r>
      <w:r w:rsidR="006A5197" w:rsidRPr="008F2137">
        <w:rPr>
          <w:rFonts w:ascii="Arial" w:hAnsi="Arial" w:cs="Arial"/>
          <w:sz w:val="18"/>
          <w:szCs w:val="18"/>
        </w:rPr>
        <w:t>. I</w:t>
      </w:r>
      <w:r w:rsidR="0081431C" w:rsidRPr="008F2137">
        <w:rPr>
          <w:rFonts w:ascii="Arial" w:hAnsi="Arial" w:cs="Arial"/>
          <w:sz w:val="18"/>
          <w:szCs w:val="18"/>
        </w:rPr>
        <w:t xml:space="preserve">n the event </w:t>
      </w:r>
      <w:r w:rsidR="006A5197" w:rsidRPr="008F2137">
        <w:rPr>
          <w:rFonts w:ascii="Arial" w:hAnsi="Arial" w:cs="Arial"/>
          <w:sz w:val="18"/>
          <w:szCs w:val="18"/>
        </w:rPr>
        <w:t xml:space="preserve">any of them become </w:t>
      </w:r>
      <w:r w:rsidR="0081431C" w:rsidRPr="008F2137">
        <w:rPr>
          <w:rFonts w:ascii="Arial" w:hAnsi="Arial" w:cs="Arial"/>
          <w:sz w:val="18"/>
          <w:szCs w:val="18"/>
        </w:rPr>
        <w:t xml:space="preserve">unfulfilled, </w:t>
      </w:r>
      <w:r w:rsidR="0081431C" w:rsidRPr="008F2137">
        <w:rPr>
          <w:rFonts w:ascii="Arial" w:hAnsi="Arial" w:cs="Arial"/>
          <w:sz w:val="18"/>
          <w:szCs w:val="18"/>
        </w:rPr>
        <w:lastRenderedPageBreak/>
        <w:t xml:space="preserve">untrue or incorrect, </w:t>
      </w:r>
      <w:r w:rsidR="00164F62" w:rsidRPr="008F2137">
        <w:rPr>
          <w:rFonts w:ascii="Arial" w:hAnsi="Arial" w:cs="Arial"/>
          <w:sz w:val="18"/>
          <w:szCs w:val="18"/>
          <w:lang w:val="en-GB"/>
        </w:rPr>
        <w:t>you</w:t>
      </w:r>
      <w:r w:rsidR="0081431C" w:rsidRPr="008F2137">
        <w:rPr>
          <w:rFonts w:ascii="Arial" w:hAnsi="Arial" w:cs="Arial"/>
          <w:sz w:val="18"/>
          <w:szCs w:val="18"/>
        </w:rPr>
        <w:t xml:space="preserve"> will promptly inform Lazada of the same and rectify the situation</w:t>
      </w:r>
      <w:r w:rsidR="006A5197" w:rsidRPr="008F2137">
        <w:rPr>
          <w:rFonts w:ascii="Arial" w:hAnsi="Arial" w:cs="Arial"/>
          <w:sz w:val="18"/>
          <w:szCs w:val="18"/>
        </w:rPr>
        <w:t xml:space="preserve"> to Lazada’s satisfaction</w:t>
      </w:r>
      <w:r w:rsidR="00347820" w:rsidRPr="008F2137">
        <w:rPr>
          <w:rFonts w:ascii="Arial" w:hAnsi="Arial" w:cs="Arial"/>
          <w:sz w:val="18"/>
          <w:szCs w:val="18"/>
        </w:rPr>
        <w:t xml:space="preserve"> (without prejudice to any other rights or remedies of Lazada)</w:t>
      </w:r>
      <w:r w:rsidR="0081431C" w:rsidRPr="008F2137">
        <w:rPr>
          <w:rFonts w:ascii="Arial" w:hAnsi="Arial" w:cs="Arial"/>
          <w:sz w:val="18"/>
          <w:szCs w:val="18"/>
        </w:rPr>
        <w:t>.</w:t>
      </w:r>
    </w:p>
    <w:p w14:paraId="08910E23" w14:textId="77777777" w:rsidR="00FF4FBD" w:rsidRPr="008F2137" w:rsidRDefault="00FF4FBD" w:rsidP="004A09BC">
      <w:pPr>
        <w:spacing w:line="264" w:lineRule="auto"/>
        <w:ind w:left="720" w:hanging="720"/>
        <w:jc w:val="both"/>
        <w:rPr>
          <w:rFonts w:ascii="Arial" w:hAnsi="Arial" w:cs="Arial"/>
          <w:sz w:val="18"/>
          <w:szCs w:val="18"/>
        </w:rPr>
      </w:pPr>
    </w:p>
    <w:p w14:paraId="5C73D026" w14:textId="6DD05A89" w:rsidR="00326FAC" w:rsidRPr="008F2137" w:rsidRDefault="00690434" w:rsidP="005A1ED0">
      <w:pPr>
        <w:pStyle w:val="ListParagraph"/>
        <w:keepNext/>
        <w:numPr>
          <w:ilvl w:val="0"/>
          <w:numId w:val="29"/>
        </w:numPr>
        <w:spacing w:line="264" w:lineRule="auto"/>
        <w:ind w:hanging="720"/>
        <w:jc w:val="both"/>
        <w:rPr>
          <w:rFonts w:ascii="Arial" w:hAnsi="Arial" w:cs="Arial"/>
          <w:b/>
          <w:sz w:val="18"/>
          <w:szCs w:val="18"/>
          <w:u w:val="single"/>
        </w:rPr>
      </w:pPr>
      <w:bookmarkStart w:id="16" w:name="Confidentiality_Personal_Data_"/>
      <w:bookmarkStart w:id="17" w:name="Confidentiality"/>
      <w:r w:rsidRPr="008F2137">
        <w:rPr>
          <w:rFonts w:ascii="Arial" w:hAnsi="Arial" w:cs="Arial"/>
          <w:b/>
          <w:sz w:val="18"/>
          <w:szCs w:val="18"/>
          <w:u w:val="single"/>
        </w:rPr>
        <w:t>Confidential Information</w:t>
      </w:r>
    </w:p>
    <w:p w14:paraId="3DA55328" w14:textId="77777777" w:rsidR="00F60D8E" w:rsidRPr="008F2137" w:rsidRDefault="00F60D8E" w:rsidP="005A1ED0">
      <w:pPr>
        <w:pStyle w:val="ListParagraph"/>
        <w:keepNext/>
        <w:spacing w:line="264" w:lineRule="auto"/>
        <w:jc w:val="both"/>
        <w:rPr>
          <w:rFonts w:ascii="Arial" w:hAnsi="Arial" w:cs="Arial"/>
          <w:b/>
          <w:sz w:val="18"/>
          <w:szCs w:val="18"/>
          <w:u w:val="single"/>
        </w:rPr>
      </w:pPr>
    </w:p>
    <w:bookmarkEnd w:id="16"/>
    <w:bookmarkEnd w:id="17"/>
    <w:p w14:paraId="5F7F7D4C" w14:textId="4620B59A" w:rsidR="00FF4FBD" w:rsidRPr="008F2137" w:rsidRDefault="005C6D6F" w:rsidP="005A1ED0">
      <w:pPr>
        <w:keepNext/>
        <w:numPr>
          <w:ilvl w:val="0"/>
          <w:numId w:val="10"/>
        </w:numPr>
        <w:spacing w:line="264" w:lineRule="auto"/>
        <w:ind w:hanging="720"/>
        <w:jc w:val="both"/>
        <w:rPr>
          <w:rFonts w:ascii="Arial" w:hAnsi="Arial" w:cs="Arial"/>
          <w:sz w:val="18"/>
          <w:szCs w:val="18"/>
        </w:rPr>
      </w:pPr>
      <w:r w:rsidRPr="008F2137">
        <w:rPr>
          <w:rFonts w:ascii="Arial" w:hAnsi="Arial" w:cs="Arial"/>
          <w:b/>
          <w:sz w:val="18"/>
          <w:szCs w:val="18"/>
        </w:rPr>
        <w:t xml:space="preserve">Restriction on Disclosure. </w:t>
      </w:r>
      <w:r w:rsidR="00690434" w:rsidRPr="008F2137">
        <w:rPr>
          <w:rFonts w:ascii="Arial" w:hAnsi="Arial" w:cs="Arial"/>
          <w:sz w:val="18"/>
          <w:szCs w:val="18"/>
        </w:rPr>
        <w:t xml:space="preserve">The recipient of any Confidential Information will not disclose that Confidential Information, except to Affiliates, employees, and/or agents who need to know it and who have agreed in writing to keep it confidential. The recipient will ensure that those people and entities use Confidential Information only to exercise rights and fulfil obligations under </w:t>
      </w:r>
      <w:r w:rsidR="002237F4" w:rsidRPr="008F2137">
        <w:rPr>
          <w:rFonts w:ascii="Arial" w:hAnsi="Arial" w:cs="Arial"/>
          <w:sz w:val="18"/>
          <w:szCs w:val="18"/>
        </w:rPr>
        <w:t>the Terms</w:t>
      </w:r>
      <w:r w:rsidR="00690434" w:rsidRPr="008F2137">
        <w:rPr>
          <w:rFonts w:ascii="Arial" w:hAnsi="Arial" w:cs="Arial"/>
          <w:sz w:val="18"/>
          <w:szCs w:val="18"/>
        </w:rPr>
        <w:t xml:space="preserve"> and keep the Confidential Information confidential.  The recipient may also disclose Confidential Information when required by law after giving the discloser reasonable notice and the opportunity to seek confidential treatment, a protective order or similar remedies or relief prior to disclosure.</w:t>
      </w:r>
    </w:p>
    <w:p w14:paraId="52937BF6" w14:textId="77777777" w:rsidR="00F60D8E" w:rsidRPr="008F2137" w:rsidRDefault="00F60D8E" w:rsidP="00F60D8E">
      <w:pPr>
        <w:spacing w:line="264" w:lineRule="auto"/>
        <w:jc w:val="both"/>
        <w:rPr>
          <w:rFonts w:ascii="Arial" w:hAnsi="Arial" w:cs="Arial"/>
          <w:sz w:val="18"/>
          <w:szCs w:val="18"/>
        </w:rPr>
      </w:pPr>
    </w:p>
    <w:p w14:paraId="38F6AF4A" w14:textId="79721182" w:rsidR="00FF4FBD" w:rsidRPr="008F2137" w:rsidRDefault="005C6D6F" w:rsidP="004A09BC">
      <w:pPr>
        <w:numPr>
          <w:ilvl w:val="0"/>
          <w:numId w:val="10"/>
        </w:numPr>
        <w:spacing w:line="264" w:lineRule="auto"/>
        <w:ind w:hanging="720"/>
        <w:jc w:val="both"/>
        <w:rPr>
          <w:rFonts w:ascii="Arial" w:hAnsi="Arial" w:cs="Arial"/>
          <w:sz w:val="18"/>
          <w:szCs w:val="18"/>
        </w:rPr>
      </w:pPr>
      <w:r w:rsidRPr="008F2137">
        <w:rPr>
          <w:rFonts w:ascii="Arial" w:hAnsi="Arial" w:cs="Arial"/>
          <w:b/>
          <w:sz w:val="18"/>
          <w:szCs w:val="18"/>
        </w:rPr>
        <w:t xml:space="preserve">Survival of Obligations. </w:t>
      </w:r>
      <w:r w:rsidR="00690434" w:rsidRPr="008F2137">
        <w:rPr>
          <w:rFonts w:ascii="Arial" w:hAnsi="Arial" w:cs="Arial"/>
          <w:sz w:val="18"/>
          <w:szCs w:val="18"/>
        </w:rPr>
        <w:t xml:space="preserve">The rights and obligations of the </w:t>
      </w:r>
      <w:r w:rsidR="00612D21" w:rsidRPr="008F2137">
        <w:rPr>
          <w:rFonts w:ascii="Arial" w:hAnsi="Arial" w:cs="Arial"/>
          <w:sz w:val="18"/>
          <w:szCs w:val="18"/>
        </w:rPr>
        <w:t>p</w:t>
      </w:r>
      <w:r w:rsidR="00690434" w:rsidRPr="008F2137">
        <w:rPr>
          <w:rFonts w:ascii="Arial" w:hAnsi="Arial" w:cs="Arial"/>
          <w:sz w:val="18"/>
          <w:szCs w:val="18"/>
        </w:rPr>
        <w:t xml:space="preserve">arties under this </w:t>
      </w:r>
      <w:r w:rsidR="00131E8C" w:rsidRPr="008F2137">
        <w:rPr>
          <w:rFonts w:ascii="Arial" w:hAnsi="Arial" w:cs="Arial"/>
          <w:sz w:val="18"/>
          <w:szCs w:val="18"/>
        </w:rPr>
        <w:t>Clause</w:t>
      </w:r>
      <w:r w:rsidR="00690434" w:rsidRPr="008F2137">
        <w:rPr>
          <w:rFonts w:ascii="Arial" w:hAnsi="Arial" w:cs="Arial"/>
          <w:sz w:val="18"/>
          <w:szCs w:val="18"/>
        </w:rPr>
        <w:t xml:space="preserve"> </w:t>
      </w:r>
      <w:r w:rsidR="0022297B" w:rsidRPr="008F2137">
        <w:rPr>
          <w:rFonts w:ascii="Arial" w:hAnsi="Arial" w:cs="Arial"/>
          <w:sz w:val="18"/>
          <w:szCs w:val="18"/>
        </w:rPr>
        <w:t xml:space="preserve">shall </w:t>
      </w:r>
      <w:r w:rsidR="00690434" w:rsidRPr="008F2137">
        <w:rPr>
          <w:rFonts w:ascii="Arial" w:hAnsi="Arial" w:cs="Arial"/>
          <w:sz w:val="18"/>
          <w:szCs w:val="18"/>
        </w:rPr>
        <w:t xml:space="preserve">survive the termination of </w:t>
      </w:r>
      <w:r w:rsidR="002237F4" w:rsidRPr="008F2137">
        <w:rPr>
          <w:rFonts w:ascii="Arial" w:hAnsi="Arial" w:cs="Arial"/>
          <w:sz w:val="18"/>
          <w:szCs w:val="18"/>
        </w:rPr>
        <w:t>the Terms</w:t>
      </w:r>
      <w:r w:rsidR="00690434" w:rsidRPr="008F2137">
        <w:rPr>
          <w:rFonts w:ascii="Arial" w:hAnsi="Arial" w:cs="Arial"/>
          <w:sz w:val="18"/>
          <w:szCs w:val="18"/>
        </w:rPr>
        <w:t>.</w:t>
      </w:r>
    </w:p>
    <w:p w14:paraId="6AAF8C30" w14:textId="77777777" w:rsidR="00FF4FBD" w:rsidRPr="008F2137" w:rsidRDefault="00FF4FBD" w:rsidP="004A09BC">
      <w:pPr>
        <w:spacing w:line="264" w:lineRule="auto"/>
        <w:ind w:left="720" w:hanging="720"/>
        <w:jc w:val="both"/>
        <w:rPr>
          <w:rFonts w:ascii="Arial" w:hAnsi="Arial" w:cs="Arial"/>
          <w:sz w:val="18"/>
          <w:szCs w:val="18"/>
        </w:rPr>
      </w:pPr>
    </w:p>
    <w:p w14:paraId="6BA1F343" w14:textId="1ECE1B46" w:rsidR="00FF4FBD"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18" w:name="Personal_Data_"/>
      <w:r w:rsidRPr="008F2137">
        <w:rPr>
          <w:rFonts w:ascii="Arial" w:hAnsi="Arial" w:cs="Arial"/>
          <w:b/>
          <w:sz w:val="18"/>
          <w:szCs w:val="18"/>
          <w:u w:val="single"/>
        </w:rPr>
        <w:t>Personal Data</w:t>
      </w:r>
      <w:r w:rsidR="00C36B09" w:rsidRPr="008F2137">
        <w:rPr>
          <w:rFonts w:ascii="Arial" w:hAnsi="Arial" w:cs="Arial"/>
          <w:b/>
          <w:sz w:val="18"/>
          <w:szCs w:val="18"/>
          <w:u w:val="single"/>
        </w:rPr>
        <w:t xml:space="preserve"> and Buyer Information</w:t>
      </w:r>
      <w:r w:rsidR="001738D4" w:rsidRPr="008F2137">
        <w:rPr>
          <w:rFonts w:ascii="Arial" w:hAnsi="Arial" w:cs="Arial"/>
          <w:b/>
          <w:sz w:val="18"/>
          <w:szCs w:val="18"/>
        </w:rPr>
        <w:t xml:space="preserve"> </w:t>
      </w:r>
    </w:p>
    <w:bookmarkEnd w:id="18"/>
    <w:p w14:paraId="7C6E6EA6" w14:textId="77777777" w:rsidR="00F60D8E" w:rsidRPr="008F2137" w:rsidRDefault="00F60D8E" w:rsidP="00F60D8E">
      <w:pPr>
        <w:spacing w:line="264" w:lineRule="auto"/>
        <w:jc w:val="both"/>
        <w:rPr>
          <w:rFonts w:ascii="Arial" w:hAnsi="Arial" w:cs="Arial"/>
          <w:sz w:val="18"/>
          <w:szCs w:val="18"/>
        </w:rPr>
      </w:pPr>
    </w:p>
    <w:p w14:paraId="349E7C01" w14:textId="4E371211" w:rsidR="00FE07A4" w:rsidRPr="000E4A9E" w:rsidRDefault="005E6176" w:rsidP="000E4A9E">
      <w:pPr>
        <w:numPr>
          <w:ilvl w:val="0"/>
          <w:numId w:val="11"/>
        </w:numPr>
        <w:spacing w:line="264" w:lineRule="auto"/>
        <w:ind w:hanging="720"/>
        <w:jc w:val="both"/>
        <w:rPr>
          <w:rFonts w:ascii="Arial" w:hAnsi="Arial" w:cs="Arial"/>
          <w:sz w:val="18"/>
          <w:szCs w:val="18"/>
        </w:rPr>
      </w:pPr>
      <w:r w:rsidRPr="008F2137">
        <w:rPr>
          <w:rFonts w:ascii="Arial" w:hAnsi="Arial" w:cs="Arial"/>
          <w:b/>
          <w:sz w:val="18"/>
          <w:szCs w:val="18"/>
        </w:rPr>
        <w:t xml:space="preserve">Use and Processing of Personal Data. </w:t>
      </w:r>
      <w:r w:rsidR="00164F62" w:rsidRPr="008F2137">
        <w:rPr>
          <w:rFonts w:ascii="Arial" w:hAnsi="Arial" w:cs="Arial"/>
          <w:sz w:val="18"/>
          <w:szCs w:val="18"/>
        </w:rPr>
        <w:t>You</w:t>
      </w:r>
      <w:r w:rsidR="00690434" w:rsidRPr="008F2137">
        <w:rPr>
          <w:rFonts w:ascii="Arial" w:hAnsi="Arial" w:cs="Arial"/>
          <w:sz w:val="18"/>
          <w:szCs w:val="18"/>
        </w:rPr>
        <w:t xml:space="preserve"> undertake, represent and warrant that </w:t>
      </w:r>
      <w:r w:rsidR="00164F62" w:rsidRPr="008F2137">
        <w:rPr>
          <w:rFonts w:ascii="Arial" w:hAnsi="Arial" w:cs="Arial"/>
          <w:sz w:val="18"/>
          <w:szCs w:val="18"/>
          <w:lang w:val="en-GB"/>
        </w:rPr>
        <w:t>you</w:t>
      </w:r>
      <w:r w:rsidR="00690434" w:rsidRPr="008F2137">
        <w:rPr>
          <w:rFonts w:ascii="Arial" w:hAnsi="Arial" w:cs="Arial"/>
          <w:sz w:val="18"/>
          <w:szCs w:val="18"/>
        </w:rPr>
        <w:t xml:space="preserve"> will use and process Personal Data</w:t>
      </w:r>
      <w:r w:rsidR="00C07E9B" w:rsidRPr="008F2137">
        <w:rPr>
          <w:rFonts w:ascii="Arial" w:hAnsi="Arial" w:cs="Arial"/>
          <w:sz w:val="18"/>
          <w:szCs w:val="18"/>
        </w:rPr>
        <w:t xml:space="preserve"> (in particular, the Personal Data of Buyers)</w:t>
      </w:r>
      <w:r w:rsidR="00690434" w:rsidRPr="008F2137">
        <w:rPr>
          <w:rFonts w:ascii="Arial" w:hAnsi="Arial" w:cs="Arial"/>
          <w:sz w:val="18"/>
          <w:szCs w:val="18"/>
        </w:rPr>
        <w:t xml:space="preserve">: </w:t>
      </w:r>
    </w:p>
    <w:p w14:paraId="46A6AC32" w14:textId="77777777" w:rsidR="00FE07A4" w:rsidRPr="000E4A9E" w:rsidRDefault="00FE07A4" w:rsidP="000E4A9E">
      <w:pPr>
        <w:spacing w:line="264" w:lineRule="auto"/>
        <w:jc w:val="both"/>
        <w:rPr>
          <w:rFonts w:ascii="Arial" w:hAnsi="Arial" w:cs="Arial"/>
          <w:sz w:val="18"/>
          <w:szCs w:val="18"/>
        </w:rPr>
      </w:pPr>
    </w:p>
    <w:p w14:paraId="0B832BB9" w14:textId="371A2918" w:rsidR="00FE07A4" w:rsidRDefault="00690434" w:rsidP="00FE07A4">
      <w:pPr>
        <w:pStyle w:val="ListParagraph"/>
        <w:numPr>
          <w:ilvl w:val="0"/>
          <w:numId w:val="139"/>
        </w:numPr>
        <w:spacing w:line="264" w:lineRule="auto"/>
        <w:ind w:left="1440" w:hanging="720"/>
        <w:jc w:val="both"/>
        <w:rPr>
          <w:rFonts w:ascii="Arial" w:hAnsi="Arial" w:cs="Arial"/>
          <w:sz w:val="18"/>
          <w:szCs w:val="18"/>
        </w:rPr>
      </w:pPr>
      <w:r w:rsidRPr="000E4A9E">
        <w:rPr>
          <w:rFonts w:ascii="Arial" w:hAnsi="Arial" w:cs="Arial"/>
          <w:sz w:val="18"/>
          <w:szCs w:val="18"/>
        </w:rPr>
        <w:t xml:space="preserve">only for the purpose of the execution of </w:t>
      </w:r>
      <w:r w:rsidR="009567CC" w:rsidRPr="000E4A9E">
        <w:rPr>
          <w:rFonts w:ascii="Arial" w:hAnsi="Arial" w:cs="Arial"/>
          <w:sz w:val="18"/>
          <w:szCs w:val="18"/>
        </w:rPr>
        <w:t>these Terms</w:t>
      </w:r>
      <w:r w:rsidRPr="000E4A9E">
        <w:rPr>
          <w:rFonts w:ascii="Arial" w:hAnsi="Arial" w:cs="Arial"/>
          <w:sz w:val="18"/>
          <w:szCs w:val="18"/>
        </w:rPr>
        <w:t xml:space="preserve"> or </w:t>
      </w:r>
      <w:r w:rsidR="004037FE" w:rsidRPr="000E4A9E">
        <w:rPr>
          <w:rFonts w:ascii="Arial" w:hAnsi="Arial" w:cs="Arial"/>
          <w:sz w:val="18"/>
          <w:szCs w:val="18"/>
        </w:rPr>
        <w:t>Buyer Contract</w:t>
      </w:r>
      <w:r w:rsidRPr="000E4A9E">
        <w:rPr>
          <w:rFonts w:ascii="Arial" w:hAnsi="Arial" w:cs="Arial"/>
          <w:sz w:val="18"/>
          <w:szCs w:val="18"/>
        </w:rPr>
        <w:t xml:space="preserve"> and not disclose it to third parties; </w:t>
      </w:r>
    </w:p>
    <w:p w14:paraId="3DC67613" w14:textId="097B35C8" w:rsidR="00FE07A4" w:rsidRDefault="00690434" w:rsidP="00FE07A4">
      <w:pPr>
        <w:pStyle w:val="ListParagraph"/>
        <w:numPr>
          <w:ilvl w:val="0"/>
          <w:numId w:val="139"/>
        </w:numPr>
        <w:spacing w:line="264" w:lineRule="auto"/>
        <w:ind w:left="1440" w:hanging="720"/>
        <w:jc w:val="both"/>
        <w:rPr>
          <w:rFonts w:ascii="Arial" w:hAnsi="Arial" w:cs="Arial"/>
          <w:sz w:val="18"/>
          <w:szCs w:val="18"/>
        </w:rPr>
      </w:pPr>
      <w:r w:rsidRPr="000E4A9E">
        <w:rPr>
          <w:rFonts w:ascii="Arial" w:hAnsi="Arial" w:cs="Arial"/>
          <w:sz w:val="18"/>
          <w:szCs w:val="18"/>
        </w:rPr>
        <w:t>in accordance with the requirements under the applicable personal data protection law</w:t>
      </w:r>
      <w:r w:rsidR="004A2D91" w:rsidRPr="000E4A9E">
        <w:rPr>
          <w:rFonts w:ascii="Arial" w:hAnsi="Arial" w:cs="Arial"/>
          <w:sz w:val="18"/>
          <w:szCs w:val="18"/>
        </w:rPr>
        <w:t>s</w:t>
      </w:r>
      <w:r w:rsidR="00017DFF" w:rsidRPr="000E4A9E">
        <w:rPr>
          <w:rFonts w:ascii="Arial" w:hAnsi="Arial" w:cs="Arial"/>
          <w:sz w:val="18"/>
          <w:szCs w:val="18"/>
        </w:rPr>
        <w:t xml:space="preserve"> and the Policies</w:t>
      </w:r>
      <w:r w:rsidRPr="000E4A9E">
        <w:rPr>
          <w:rFonts w:ascii="Arial" w:hAnsi="Arial" w:cs="Arial"/>
          <w:sz w:val="18"/>
          <w:szCs w:val="18"/>
        </w:rPr>
        <w:t xml:space="preserve">; </w:t>
      </w:r>
    </w:p>
    <w:p w14:paraId="4B0E7DE9" w14:textId="56CB021D" w:rsidR="00FE07A4" w:rsidRDefault="00690434" w:rsidP="00FE07A4">
      <w:pPr>
        <w:pStyle w:val="ListParagraph"/>
        <w:numPr>
          <w:ilvl w:val="0"/>
          <w:numId w:val="139"/>
        </w:numPr>
        <w:spacing w:line="264" w:lineRule="auto"/>
        <w:ind w:left="1440" w:hanging="720"/>
        <w:jc w:val="both"/>
        <w:rPr>
          <w:rFonts w:ascii="Arial" w:hAnsi="Arial" w:cs="Arial"/>
          <w:sz w:val="18"/>
          <w:szCs w:val="18"/>
        </w:rPr>
      </w:pPr>
      <w:r w:rsidRPr="000E4A9E">
        <w:rPr>
          <w:rFonts w:ascii="Arial" w:hAnsi="Arial" w:cs="Arial"/>
          <w:sz w:val="18"/>
          <w:szCs w:val="18"/>
        </w:rPr>
        <w:t xml:space="preserve">in </w:t>
      </w:r>
      <w:r w:rsidR="007D11F7" w:rsidRPr="000E4A9E">
        <w:rPr>
          <w:rFonts w:ascii="Arial" w:hAnsi="Arial" w:cs="Arial"/>
          <w:sz w:val="18"/>
          <w:szCs w:val="18"/>
        </w:rPr>
        <w:t xml:space="preserve">a </w:t>
      </w:r>
      <w:r w:rsidRPr="000E4A9E">
        <w:rPr>
          <w:rFonts w:ascii="Arial" w:hAnsi="Arial" w:cs="Arial"/>
          <w:sz w:val="18"/>
          <w:szCs w:val="18"/>
        </w:rPr>
        <w:t>manner that ensures Lazada remains in compliance with the requirement under the applicable personal data protection laws</w:t>
      </w:r>
      <w:r w:rsidR="009E59A4" w:rsidRPr="000E4A9E">
        <w:rPr>
          <w:rFonts w:ascii="Arial" w:hAnsi="Arial" w:cs="Arial"/>
          <w:sz w:val="18"/>
          <w:szCs w:val="18"/>
        </w:rPr>
        <w:t xml:space="preserve">; and </w:t>
      </w:r>
    </w:p>
    <w:p w14:paraId="758B679B" w14:textId="451CEA50" w:rsidR="00FE07A4" w:rsidRDefault="004F76F5" w:rsidP="00FE07A4">
      <w:pPr>
        <w:pStyle w:val="ListParagraph"/>
        <w:numPr>
          <w:ilvl w:val="0"/>
          <w:numId w:val="139"/>
        </w:numPr>
        <w:spacing w:line="264" w:lineRule="auto"/>
        <w:ind w:left="1440" w:hanging="720"/>
        <w:jc w:val="both"/>
        <w:rPr>
          <w:rFonts w:ascii="Arial" w:hAnsi="Arial" w:cs="Arial"/>
          <w:sz w:val="18"/>
          <w:szCs w:val="18"/>
        </w:rPr>
      </w:pPr>
      <w:r>
        <w:rPr>
          <w:rFonts w:ascii="Arial" w:hAnsi="Arial" w:cs="Arial"/>
          <w:sz w:val="18"/>
          <w:szCs w:val="18"/>
        </w:rPr>
        <w:t xml:space="preserve">you </w:t>
      </w:r>
      <w:r w:rsidR="009E59A4" w:rsidRPr="000E4A9E">
        <w:rPr>
          <w:rFonts w:ascii="Arial" w:hAnsi="Arial" w:cs="Arial"/>
          <w:sz w:val="18"/>
          <w:szCs w:val="18"/>
        </w:rPr>
        <w:t>will not sell, assign, license, publish, lease or otherwise commercially exploit any such information or utilize such information in any manner for your own benefit or carry out any data mining, data compilation or data extraction for the purposes of statistical or trade analysis or otherwise</w:t>
      </w:r>
      <w:r w:rsidR="00690434" w:rsidRPr="000E4A9E">
        <w:rPr>
          <w:rFonts w:ascii="Arial" w:hAnsi="Arial" w:cs="Arial"/>
          <w:sz w:val="18"/>
          <w:szCs w:val="18"/>
        </w:rPr>
        <w:t xml:space="preserve">. </w:t>
      </w:r>
    </w:p>
    <w:p w14:paraId="7FAC8C67" w14:textId="77777777" w:rsidR="00FE07A4" w:rsidRDefault="00FE07A4" w:rsidP="00FE07A4">
      <w:pPr>
        <w:spacing w:line="264" w:lineRule="auto"/>
        <w:ind w:left="720"/>
        <w:jc w:val="both"/>
        <w:rPr>
          <w:rFonts w:ascii="Arial" w:hAnsi="Arial" w:cs="Arial"/>
          <w:sz w:val="18"/>
          <w:szCs w:val="18"/>
        </w:rPr>
      </w:pPr>
    </w:p>
    <w:p w14:paraId="3EFE4BC6" w14:textId="52682050" w:rsidR="00FF4FBD" w:rsidRPr="000E4A9E" w:rsidRDefault="00164F62" w:rsidP="000E4A9E">
      <w:pPr>
        <w:spacing w:line="264" w:lineRule="auto"/>
        <w:ind w:left="720"/>
        <w:jc w:val="both"/>
        <w:rPr>
          <w:rFonts w:ascii="Arial" w:hAnsi="Arial" w:cs="Arial"/>
          <w:sz w:val="18"/>
          <w:szCs w:val="18"/>
        </w:rPr>
      </w:pPr>
      <w:r w:rsidRPr="000E4A9E">
        <w:rPr>
          <w:rFonts w:ascii="Arial" w:hAnsi="Arial" w:cs="Arial"/>
          <w:sz w:val="18"/>
          <w:szCs w:val="18"/>
        </w:rPr>
        <w:t>You</w:t>
      </w:r>
      <w:r w:rsidR="00690434" w:rsidRPr="000E4A9E">
        <w:rPr>
          <w:rFonts w:ascii="Arial" w:hAnsi="Arial" w:cs="Arial"/>
          <w:sz w:val="18"/>
          <w:szCs w:val="18"/>
        </w:rPr>
        <w:t xml:space="preserve"> further warrant that </w:t>
      </w:r>
      <w:r w:rsidRPr="000E4A9E">
        <w:rPr>
          <w:rFonts w:ascii="Arial" w:hAnsi="Arial" w:cs="Arial"/>
          <w:sz w:val="18"/>
          <w:szCs w:val="18"/>
        </w:rPr>
        <w:t xml:space="preserve">you </w:t>
      </w:r>
      <w:r w:rsidR="004A2D91" w:rsidRPr="000E4A9E">
        <w:rPr>
          <w:rFonts w:ascii="Arial" w:hAnsi="Arial" w:cs="Arial"/>
          <w:sz w:val="18"/>
          <w:szCs w:val="18"/>
        </w:rPr>
        <w:t>ha</w:t>
      </w:r>
      <w:r w:rsidRPr="000E4A9E">
        <w:rPr>
          <w:rFonts w:ascii="Arial" w:hAnsi="Arial" w:cs="Arial"/>
          <w:sz w:val="18"/>
          <w:szCs w:val="18"/>
        </w:rPr>
        <w:t>ve</w:t>
      </w:r>
      <w:r w:rsidR="00690434" w:rsidRPr="000E4A9E">
        <w:rPr>
          <w:rFonts w:ascii="Arial" w:hAnsi="Arial" w:cs="Arial"/>
          <w:sz w:val="18"/>
          <w:szCs w:val="18"/>
        </w:rPr>
        <w:t xml:space="preserve"> implement</w:t>
      </w:r>
      <w:r w:rsidR="004A2D91" w:rsidRPr="000E4A9E">
        <w:rPr>
          <w:rFonts w:ascii="Arial" w:hAnsi="Arial" w:cs="Arial"/>
          <w:sz w:val="18"/>
          <w:szCs w:val="18"/>
        </w:rPr>
        <w:t>ed</w:t>
      </w:r>
      <w:r w:rsidR="00690434" w:rsidRPr="000E4A9E">
        <w:rPr>
          <w:rFonts w:ascii="Arial" w:hAnsi="Arial" w:cs="Arial"/>
          <w:sz w:val="18"/>
          <w:szCs w:val="18"/>
        </w:rPr>
        <w:t xml:space="preserve"> sufficient security measures to ensure that the Personal Data </w:t>
      </w:r>
      <w:r w:rsidR="00342D87" w:rsidRPr="000E4A9E">
        <w:rPr>
          <w:rFonts w:ascii="Arial" w:hAnsi="Arial" w:cs="Arial"/>
          <w:sz w:val="18"/>
          <w:szCs w:val="18"/>
        </w:rPr>
        <w:t>is</w:t>
      </w:r>
      <w:r w:rsidR="00690434" w:rsidRPr="000E4A9E">
        <w:rPr>
          <w:rFonts w:ascii="Arial" w:hAnsi="Arial" w:cs="Arial"/>
          <w:sz w:val="18"/>
          <w:szCs w:val="18"/>
        </w:rPr>
        <w:t xml:space="preserve"> securely kept and maintained as required by the applicable personal data protection law</w:t>
      </w:r>
      <w:r w:rsidR="004A2D91" w:rsidRPr="000E4A9E">
        <w:rPr>
          <w:rFonts w:ascii="Arial" w:hAnsi="Arial" w:cs="Arial"/>
          <w:sz w:val="18"/>
          <w:szCs w:val="18"/>
        </w:rPr>
        <w:t>s</w:t>
      </w:r>
      <w:r w:rsidR="00690434" w:rsidRPr="000E4A9E">
        <w:rPr>
          <w:rFonts w:ascii="Arial" w:hAnsi="Arial" w:cs="Arial"/>
          <w:sz w:val="18"/>
          <w:szCs w:val="18"/>
        </w:rPr>
        <w:t xml:space="preserve"> and </w:t>
      </w:r>
      <w:r w:rsidR="00342D87" w:rsidRPr="000E4A9E">
        <w:rPr>
          <w:rFonts w:ascii="Arial" w:hAnsi="Arial" w:cs="Arial"/>
          <w:sz w:val="18"/>
          <w:szCs w:val="18"/>
        </w:rPr>
        <w:t xml:space="preserve">you </w:t>
      </w:r>
      <w:r w:rsidR="00690434" w:rsidRPr="000E4A9E">
        <w:rPr>
          <w:rFonts w:ascii="Arial" w:hAnsi="Arial" w:cs="Arial"/>
          <w:sz w:val="18"/>
          <w:szCs w:val="18"/>
        </w:rPr>
        <w:t>agree to</w:t>
      </w:r>
      <w:r w:rsidR="00342D87" w:rsidRPr="000E4A9E">
        <w:rPr>
          <w:rFonts w:ascii="Arial" w:hAnsi="Arial" w:cs="Arial"/>
          <w:sz w:val="18"/>
          <w:szCs w:val="18"/>
        </w:rPr>
        <w:t xml:space="preserve"> be</w:t>
      </w:r>
      <w:r w:rsidR="00690434" w:rsidRPr="000E4A9E">
        <w:rPr>
          <w:rFonts w:ascii="Arial" w:hAnsi="Arial" w:cs="Arial"/>
          <w:sz w:val="18"/>
          <w:szCs w:val="18"/>
        </w:rPr>
        <w:t xml:space="preserve"> subject to the necessary audits undertaken by Lazada to ensure compliance of the above warranties and to immediately inform Lazada of any Personal Data incident </w:t>
      </w:r>
      <w:r w:rsidR="005C1B2A" w:rsidRPr="000E4A9E">
        <w:rPr>
          <w:rFonts w:ascii="Arial" w:hAnsi="Arial" w:cs="Arial"/>
          <w:sz w:val="18"/>
          <w:szCs w:val="18"/>
        </w:rPr>
        <w:t>upon</w:t>
      </w:r>
      <w:r w:rsidR="002F33AC" w:rsidRPr="000E4A9E">
        <w:rPr>
          <w:rFonts w:ascii="Arial" w:hAnsi="Arial" w:cs="Arial"/>
          <w:sz w:val="18"/>
          <w:szCs w:val="18"/>
        </w:rPr>
        <w:t xml:space="preserve"> </w:t>
      </w:r>
      <w:r w:rsidR="00690434" w:rsidRPr="000E4A9E">
        <w:rPr>
          <w:rFonts w:ascii="Arial" w:hAnsi="Arial" w:cs="Arial"/>
          <w:sz w:val="18"/>
          <w:szCs w:val="18"/>
        </w:rPr>
        <w:t>becom</w:t>
      </w:r>
      <w:r w:rsidR="005C1B2A" w:rsidRPr="000E4A9E">
        <w:rPr>
          <w:rFonts w:ascii="Arial" w:hAnsi="Arial" w:cs="Arial"/>
          <w:sz w:val="18"/>
          <w:szCs w:val="18"/>
        </w:rPr>
        <w:t>ing</w:t>
      </w:r>
      <w:r w:rsidR="00690434" w:rsidRPr="000E4A9E">
        <w:rPr>
          <w:rFonts w:ascii="Arial" w:hAnsi="Arial" w:cs="Arial"/>
          <w:sz w:val="18"/>
          <w:szCs w:val="18"/>
        </w:rPr>
        <w:t xml:space="preserve"> aware of</w:t>
      </w:r>
      <w:r w:rsidR="005C1B2A" w:rsidRPr="000E4A9E">
        <w:rPr>
          <w:rFonts w:ascii="Arial" w:hAnsi="Arial" w:cs="Arial"/>
          <w:sz w:val="18"/>
          <w:szCs w:val="18"/>
        </w:rPr>
        <w:t xml:space="preserve"> the same</w:t>
      </w:r>
      <w:r w:rsidR="00690434" w:rsidRPr="000E4A9E">
        <w:rPr>
          <w:rFonts w:ascii="Arial" w:hAnsi="Arial" w:cs="Arial"/>
          <w:sz w:val="18"/>
          <w:szCs w:val="18"/>
        </w:rPr>
        <w:t>.</w:t>
      </w:r>
    </w:p>
    <w:p w14:paraId="06B3AD11" w14:textId="5C47E466" w:rsidR="00F60D8E" w:rsidRPr="008F2137" w:rsidRDefault="0052387E" w:rsidP="005A1ED0">
      <w:pPr>
        <w:spacing w:line="264" w:lineRule="auto"/>
        <w:jc w:val="both"/>
        <w:rPr>
          <w:rFonts w:ascii="Arial" w:hAnsi="Arial" w:cs="Arial"/>
          <w:sz w:val="18"/>
          <w:szCs w:val="18"/>
        </w:rPr>
      </w:pPr>
      <w:r w:rsidRPr="008F2137">
        <w:rPr>
          <w:rFonts w:ascii="Arial" w:hAnsi="Arial" w:cs="Arial"/>
          <w:sz w:val="18"/>
          <w:szCs w:val="18"/>
        </w:rPr>
        <w:t xml:space="preserve"> </w:t>
      </w:r>
    </w:p>
    <w:p w14:paraId="309AEF51" w14:textId="2189375D" w:rsidR="008A20F9" w:rsidRPr="008F2137" w:rsidRDefault="005E6176" w:rsidP="00F60D8E">
      <w:pPr>
        <w:numPr>
          <w:ilvl w:val="0"/>
          <w:numId w:val="11"/>
        </w:numPr>
        <w:spacing w:line="264" w:lineRule="auto"/>
        <w:ind w:hanging="720"/>
        <w:jc w:val="both"/>
        <w:rPr>
          <w:rFonts w:ascii="Arial" w:hAnsi="Arial" w:cs="Arial"/>
          <w:sz w:val="18"/>
          <w:szCs w:val="18"/>
        </w:rPr>
      </w:pPr>
      <w:r w:rsidRPr="008F2137">
        <w:rPr>
          <w:rFonts w:ascii="Arial" w:hAnsi="Arial" w:cs="Arial"/>
          <w:b/>
          <w:sz w:val="18"/>
          <w:szCs w:val="18"/>
        </w:rPr>
        <w:t xml:space="preserve">Rights to Information. </w:t>
      </w:r>
      <w:r w:rsidR="004A2D91" w:rsidRPr="008F2137">
        <w:rPr>
          <w:rFonts w:ascii="Arial" w:hAnsi="Arial" w:cs="Arial"/>
          <w:sz w:val="18"/>
          <w:szCs w:val="18"/>
        </w:rPr>
        <w:t xml:space="preserve">Lazada will own all information regarding Buyers, Orders and the supply of the Services, including payments, Fees, disbursements, refunds, cancellation penalties, adjustments, etc. and Lazada will not be liable to pay any royalties or fees to </w:t>
      </w:r>
      <w:r w:rsidR="00164F62" w:rsidRPr="008F2137">
        <w:rPr>
          <w:rFonts w:ascii="Arial" w:hAnsi="Arial" w:cs="Arial"/>
          <w:sz w:val="18"/>
          <w:szCs w:val="18"/>
        </w:rPr>
        <w:t>you</w:t>
      </w:r>
      <w:r w:rsidR="004A2D91" w:rsidRPr="008F2137">
        <w:rPr>
          <w:rFonts w:ascii="Arial" w:hAnsi="Arial" w:cs="Arial"/>
          <w:sz w:val="18"/>
          <w:szCs w:val="18"/>
        </w:rPr>
        <w:t xml:space="preserve"> in connection with the use of any such information.</w:t>
      </w:r>
      <w:r w:rsidR="008A20F9" w:rsidRPr="008F2137">
        <w:rPr>
          <w:rFonts w:ascii="Arial" w:hAnsi="Arial" w:cs="Arial"/>
          <w:sz w:val="18"/>
          <w:szCs w:val="18"/>
        </w:rPr>
        <w:t xml:space="preserve"> </w:t>
      </w:r>
    </w:p>
    <w:p w14:paraId="66ECF79A" w14:textId="382DB438" w:rsidR="00FF4FBD" w:rsidRPr="008F2137" w:rsidRDefault="00FF4FBD" w:rsidP="00B76A42">
      <w:pPr>
        <w:spacing w:line="264" w:lineRule="auto"/>
        <w:jc w:val="both"/>
        <w:rPr>
          <w:rFonts w:ascii="Arial" w:hAnsi="Arial" w:cs="Arial"/>
          <w:sz w:val="18"/>
          <w:szCs w:val="18"/>
        </w:rPr>
      </w:pPr>
    </w:p>
    <w:p w14:paraId="2BE3C555" w14:textId="3C5BB334" w:rsidR="00FF4FBD"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19" w:name="Liability"/>
      <w:r w:rsidRPr="008F2137">
        <w:rPr>
          <w:rFonts w:ascii="Arial" w:hAnsi="Arial" w:cs="Arial"/>
          <w:b/>
          <w:sz w:val="18"/>
          <w:szCs w:val="18"/>
          <w:u w:val="single"/>
        </w:rPr>
        <w:t xml:space="preserve">Liability </w:t>
      </w:r>
      <w:r w:rsidR="00C05145" w:rsidRPr="008F2137">
        <w:rPr>
          <w:rFonts w:ascii="Arial" w:hAnsi="Arial" w:cs="Arial"/>
          <w:b/>
          <w:sz w:val="18"/>
          <w:szCs w:val="18"/>
          <w:u w:val="single"/>
        </w:rPr>
        <w:t>–</w:t>
      </w:r>
      <w:r w:rsidRPr="008F2137">
        <w:rPr>
          <w:rFonts w:ascii="Arial" w:hAnsi="Arial" w:cs="Arial"/>
          <w:b/>
          <w:sz w:val="18"/>
          <w:szCs w:val="18"/>
          <w:u w:val="single"/>
        </w:rPr>
        <w:t xml:space="preserve"> </w:t>
      </w:r>
      <w:r w:rsidR="00C05145" w:rsidRPr="008F2137">
        <w:rPr>
          <w:rFonts w:ascii="Arial" w:hAnsi="Arial" w:cs="Arial"/>
          <w:b/>
          <w:sz w:val="18"/>
          <w:szCs w:val="18"/>
          <w:u w:val="single"/>
        </w:rPr>
        <w:t xml:space="preserve">Limitations &amp; </w:t>
      </w:r>
      <w:r w:rsidRPr="008F2137">
        <w:rPr>
          <w:rFonts w:ascii="Arial" w:hAnsi="Arial" w:cs="Arial"/>
          <w:b/>
          <w:sz w:val="18"/>
          <w:szCs w:val="18"/>
          <w:u w:val="single"/>
        </w:rPr>
        <w:t>Indemnification</w:t>
      </w:r>
      <w:bookmarkEnd w:id="19"/>
    </w:p>
    <w:p w14:paraId="55D262B7" w14:textId="77777777" w:rsidR="00F60D8E" w:rsidRPr="008F2137" w:rsidRDefault="00F60D8E" w:rsidP="00F60D8E">
      <w:pPr>
        <w:spacing w:line="264" w:lineRule="auto"/>
        <w:ind w:left="720"/>
        <w:jc w:val="both"/>
        <w:rPr>
          <w:rFonts w:ascii="Arial" w:hAnsi="Arial" w:cs="Arial"/>
          <w:sz w:val="18"/>
          <w:szCs w:val="18"/>
        </w:rPr>
      </w:pPr>
    </w:p>
    <w:p w14:paraId="5C16276B" w14:textId="0155E412" w:rsidR="00FF4FBD" w:rsidRPr="008F2137" w:rsidRDefault="007518F7" w:rsidP="00BA0832">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No liability for inaccuracies or errors.</w:t>
      </w:r>
      <w:r w:rsidRPr="00882C78">
        <w:rPr>
          <w:rFonts w:ascii="Arial" w:hAnsi="Arial" w:cs="Arial"/>
          <w:sz w:val="18"/>
          <w:szCs w:val="18"/>
        </w:rPr>
        <w:t xml:space="preserve"> </w:t>
      </w:r>
      <w:r w:rsidR="00690434" w:rsidRPr="008F2137">
        <w:rPr>
          <w:rFonts w:ascii="Arial" w:hAnsi="Arial" w:cs="Arial"/>
          <w:sz w:val="18"/>
          <w:szCs w:val="18"/>
        </w:rPr>
        <w:t xml:space="preserve">The Platform, Seller Center, the Services and the Additional Services are provided on an "as is" basis. </w:t>
      </w:r>
      <w:r w:rsidR="002306F3" w:rsidRPr="008F2137">
        <w:rPr>
          <w:rFonts w:ascii="Arial" w:hAnsi="Arial" w:cs="Arial"/>
          <w:sz w:val="18"/>
          <w:szCs w:val="18"/>
        </w:rPr>
        <w:t>A</w:t>
      </w:r>
      <w:r w:rsidR="00690434" w:rsidRPr="008F2137">
        <w:rPr>
          <w:rFonts w:ascii="Arial" w:hAnsi="Arial" w:cs="Arial"/>
          <w:sz w:val="18"/>
          <w:szCs w:val="18"/>
        </w:rPr>
        <w:t>ny information and any materials provided by or through the Platform, Seller Center, the Services and the Additional Services may contain errors and Lazada</w:t>
      </w:r>
      <w:r w:rsidR="000521ED" w:rsidRPr="008F2137">
        <w:rPr>
          <w:rFonts w:ascii="Arial" w:hAnsi="Arial" w:cs="Arial"/>
          <w:sz w:val="18"/>
          <w:szCs w:val="18"/>
        </w:rPr>
        <w:t xml:space="preserve"> and Lazada Affiliates</w:t>
      </w:r>
      <w:r w:rsidR="00690434" w:rsidRPr="008F2137">
        <w:rPr>
          <w:rFonts w:ascii="Arial" w:hAnsi="Arial" w:cs="Arial"/>
          <w:sz w:val="18"/>
          <w:szCs w:val="18"/>
        </w:rPr>
        <w:t xml:space="preserve"> expressly exclude liability for any such errors to the fullest extent permitted by </w:t>
      </w:r>
      <w:r w:rsidR="000F33B2" w:rsidRPr="008F2137">
        <w:rPr>
          <w:rFonts w:ascii="Arial" w:eastAsia="Century Gothic" w:hAnsi="Arial" w:cs="Arial"/>
          <w:sz w:val="18"/>
          <w:szCs w:val="18"/>
        </w:rPr>
        <w:t>applicable laws</w:t>
      </w:r>
      <w:r w:rsidR="00690434" w:rsidRPr="008F2137">
        <w:rPr>
          <w:rFonts w:ascii="Arial" w:hAnsi="Arial" w:cs="Arial"/>
          <w:sz w:val="18"/>
          <w:szCs w:val="18"/>
        </w:rPr>
        <w:t xml:space="preserve">. Any link found on the Platform Seller Center </w:t>
      </w:r>
      <w:r w:rsidR="000521ED" w:rsidRPr="008F2137">
        <w:rPr>
          <w:rFonts w:ascii="Arial" w:hAnsi="Arial" w:cs="Arial"/>
          <w:sz w:val="18"/>
          <w:szCs w:val="18"/>
        </w:rPr>
        <w:t xml:space="preserve">or the Tools </w:t>
      </w:r>
      <w:r w:rsidR="00690434" w:rsidRPr="008F2137">
        <w:rPr>
          <w:rFonts w:ascii="Arial" w:hAnsi="Arial" w:cs="Arial"/>
          <w:sz w:val="18"/>
          <w:szCs w:val="18"/>
        </w:rPr>
        <w:t xml:space="preserve">is provided for </w:t>
      </w:r>
      <w:r w:rsidR="00164F62" w:rsidRPr="008F2137">
        <w:rPr>
          <w:rFonts w:ascii="Arial" w:hAnsi="Arial" w:cs="Arial"/>
          <w:sz w:val="18"/>
          <w:szCs w:val="18"/>
        </w:rPr>
        <w:t xml:space="preserve">your </w:t>
      </w:r>
      <w:r w:rsidR="00690434" w:rsidRPr="008F2137">
        <w:rPr>
          <w:rFonts w:ascii="Arial" w:hAnsi="Arial" w:cs="Arial"/>
          <w:sz w:val="18"/>
          <w:szCs w:val="18"/>
        </w:rPr>
        <w:t xml:space="preserve">convenience </w:t>
      </w:r>
      <w:r w:rsidR="008E7D98" w:rsidRPr="008F2137">
        <w:rPr>
          <w:rFonts w:ascii="Arial" w:hAnsi="Arial" w:cs="Arial"/>
          <w:sz w:val="18"/>
          <w:szCs w:val="18"/>
        </w:rPr>
        <w:t xml:space="preserve">and </w:t>
      </w:r>
      <w:r w:rsidR="000521ED" w:rsidRPr="008F2137">
        <w:rPr>
          <w:rFonts w:ascii="Arial" w:hAnsi="Arial" w:cs="Arial"/>
          <w:sz w:val="18"/>
          <w:szCs w:val="18"/>
        </w:rPr>
        <w:t xml:space="preserve">for </w:t>
      </w:r>
      <w:r w:rsidR="00690434" w:rsidRPr="008F2137">
        <w:rPr>
          <w:rFonts w:ascii="Arial" w:hAnsi="Arial" w:cs="Arial"/>
          <w:sz w:val="18"/>
          <w:szCs w:val="18"/>
        </w:rPr>
        <w:t>further information. It does not signify that Lazada endorses the contents thereof and Lazada has no responsibility for the content of external links.</w:t>
      </w:r>
      <w:r w:rsidR="00F43114" w:rsidRPr="008F2137">
        <w:rPr>
          <w:rFonts w:ascii="Arial" w:hAnsi="Arial" w:cs="Arial"/>
          <w:sz w:val="18"/>
          <w:szCs w:val="18"/>
        </w:rPr>
        <w:t xml:space="preserve"> </w:t>
      </w:r>
    </w:p>
    <w:p w14:paraId="479E84D4" w14:textId="77777777" w:rsidR="00F60D8E" w:rsidRPr="008F2137" w:rsidRDefault="00F60D8E" w:rsidP="00F60D8E">
      <w:pPr>
        <w:spacing w:line="264" w:lineRule="auto"/>
        <w:jc w:val="both"/>
        <w:rPr>
          <w:rFonts w:ascii="Arial" w:hAnsi="Arial" w:cs="Arial"/>
          <w:sz w:val="18"/>
          <w:szCs w:val="18"/>
        </w:rPr>
      </w:pPr>
    </w:p>
    <w:p w14:paraId="5EE59F0C" w14:textId="0321ED70" w:rsidR="002A2EB2" w:rsidRPr="008F2137" w:rsidRDefault="007518F7" w:rsidP="008F2137">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No liability for unavailability.</w:t>
      </w:r>
      <w:r w:rsidR="002A2EB2" w:rsidRPr="008F2137">
        <w:rPr>
          <w:rFonts w:ascii="Arial" w:hAnsi="Arial" w:cs="Arial"/>
          <w:b/>
          <w:sz w:val="18"/>
          <w:szCs w:val="18"/>
        </w:rPr>
        <w:t xml:space="preserve"> </w:t>
      </w:r>
      <w:r w:rsidR="00164F62" w:rsidRPr="008F2137">
        <w:rPr>
          <w:rFonts w:ascii="Arial" w:hAnsi="Arial" w:cs="Arial"/>
          <w:sz w:val="18"/>
          <w:szCs w:val="18"/>
        </w:rPr>
        <w:t xml:space="preserve">You </w:t>
      </w:r>
      <w:r w:rsidRPr="008F2137">
        <w:rPr>
          <w:rFonts w:ascii="Arial" w:hAnsi="Arial" w:cs="Arial"/>
          <w:sz w:val="18"/>
          <w:szCs w:val="18"/>
        </w:rPr>
        <w:t>acknowledge that the availability of the Services, Platform, Seller Center is subject to:</w:t>
      </w:r>
    </w:p>
    <w:p w14:paraId="328E4A73" w14:textId="0C3F285E" w:rsidR="002A2EB2" w:rsidRPr="008F2137" w:rsidRDefault="007518F7" w:rsidP="008F2137">
      <w:pPr>
        <w:pStyle w:val="ListParagraph"/>
        <w:numPr>
          <w:ilvl w:val="0"/>
          <w:numId w:val="101"/>
        </w:numPr>
        <w:spacing w:line="264" w:lineRule="auto"/>
        <w:ind w:left="1440" w:hanging="720"/>
        <w:jc w:val="both"/>
        <w:rPr>
          <w:rFonts w:ascii="Arial" w:hAnsi="Arial" w:cs="Arial"/>
          <w:sz w:val="18"/>
          <w:szCs w:val="18"/>
        </w:rPr>
      </w:pPr>
      <w:r w:rsidRPr="008F2137">
        <w:rPr>
          <w:rFonts w:ascii="Arial" w:hAnsi="Arial" w:cs="Arial"/>
          <w:sz w:val="18"/>
          <w:szCs w:val="18"/>
        </w:rPr>
        <w:t>availability of resources, including</w:t>
      </w:r>
      <w:r w:rsidR="00DC1361" w:rsidRPr="008F2137">
        <w:rPr>
          <w:rFonts w:ascii="Arial" w:hAnsi="Arial" w:cs="Arial"/>
          <w:sz w:val="18"/>
          <w:szCs w:val="18"/>
        </w:rPr>
        <w:t xml:space="preserve"> </w:t>
      </w:r>
      <w:r w:rsidRPr="008F2137">
        <w:rPr>
          <w:rFonts w:ascii="Arial" w:hAnsi="Arial" w:cs="Arial"/>
          <w:sz w:val="18"/>
          <w:szCs w:val="18"/>
        </w:rPr>
        <w:t>resources under the control of Lazada and availability of a suitable network infrastructure;</w:t>
      </w:r>
    </w:p>
    <w:p w14:paraId="53279B73" w14:textId="049D6FBF" w:rsidR="002A2EB2" w:rsidRPr="008F2137" w:rsidRDefault="007518F7" w:rsidP="008F2137">
      <w:pPr>
        <w:pStyle w:val="ListParagraph"/>
        <w:numPr>
          <w:ilvl w:val="0"/>
          <w:numId w:val="101"/>
        </w:numPr>
        <w:spacing w:line="264" w:lineRule="auto"/>
        <w:ind w:left="1440" w:hanging="720"/>
        <w:jc w:val="both"/>
        <w:rPr>
          <w:rFonts w:ascii="Arial" w:hAnsi="Arial" w:cs="Arial"/>
          <w:sz w:val="18"/>
          <w:szCs w:val="18"/>
        </w:rPr>
      </w:pPr>
      <w:r w:rsidRPr="008F2137">
        <w:rPr>
          <w:rFonts w:ascii="Arial" w:hAnsi="Arial" w:cs="Arial"/>
          <w:sz w:val="18"/>
          <w:szCs w:val="18"/>
        </w:rPr>
        <w:t xml:space="preserve">geographic and technical capability of communication networks and other delivery systems; </w:t>
      </w:r>
    </w:p>
    <w:p w14:paraId="69521E77" w14:textId="02CEE0A3" w:rsidR="002A2EB2" w:rsidRPr="008F2137" w:rsidRDefault="007518F7" w:rsidP="008F2137">
      <w:pPr>
        <w:pStyle w:val="ListParagraph"/>
        <w:numPr>
          <w:ilvl w:val="0"/>
          <w:numId w:val="101"/>
        </w:numPr>
        <w:spacing w:line="264" w:lineRule="auto"/>
        <w:ind w:left="1440" w:hanging="720"/>
        <w:jc w:val="both"/>
        <w:rPr>
          <w:rFonts w:ascii="Arial" w:hAnsi="Arial" w:cs="Arial"/>
          <w:sz w:val="18"/>
          <w:szCs w:val="18"/>
        </w:rPr>
      </w:pPr>
      <w:r w:rsidRPr="008F2137">
        <w:rPr>
          <w:rFonts w:ascii="Arial" w:hAnsi="Arial" w:cs="Arial"/>
          <w:sz w:val="18"/>
          <w:szCs w:val="18"/>
        </w:rPr>
        <w:t>provisioning time that may be required by Lazada to provide the Services</w:t>
      </w:r>
      <w:r w:rsidR="00311803">
        <w:rPr>
          <w:rFonts w:ascii="Arial" w:hAnsi="Arial" w:cs="Arial"/>
          <w:sz w:val="18"/>
          <w:szCs w:val="18"/>
        </w:rPr>
        <w:t xml:space="preserve"> and/or the Additional Services</w:t>
      </w:r>
      <w:r w:rsidRPr="008F2137">
        <w:rPr>
          <w:rFonts w:ascii="Arial" w:hAnsi="Arial" w:cs="Arial"/>
          <w:sz w:val="18"/>
          <w:szCs w:val="18"/>
        </w:rPr>
        <w:t>; and</w:t>
      </w:r>
    </w:p>
    <w:p w14:paraId="38673875" w14:textId="77777777" w:rsidR="004B4621" w:rsidRPr="008F2137" w:rsidRDefault="008E7D98" w:rsidP="008F2137">
      <w:pPr>
        <w:pStyle w:val="ListParagraph"/>
        <w:spacing w:line="264" w:lineRule="auto"/>
        <w:jc w:val="both"/>
        <w:rPr>
          <w:rFonts w:ascii="Arial" w:hAnsi="Arial" w:cs="Arial"/>
          <w:sz w:val="18"/>
          <w:szCs w:val="18"/>
        </w:rPr>
      </w:pPr>
      <w:r w:rsidRPr="008F2137">
        <w:rPr>
          <w:rFonts w:ascii="Arial" w:hAnsi="Arial" w:cs="Arial"/>
          <w:sz w:val="18"/>
          <w:szCs w:val="18"/>
        </w:rPr>
        <w:t xml:space="preserve">(d) </w:t>
      </w:r>
      <w:r w:rsidRPr="008F2137">
        <w:rPr>
          <w:rFonts w:ascii="Arial" w:hAnsi="Arial" w:cs="Arial"/>
          <w:sz w:val="18"/>
          <w:szCs w:val="18"/>
        </w:rPr>
        <w:tab/>
      </w:r>
      <w:r w:rsidR="00164F62" w:rsidRPr="008F2137">
        <w:rPr>
          <w:rFonts w:ascii="Arial" w:hAnsi="Arial" w:cs="Arial"/>
          <w:sz w:val="18"/>
          <w:szCs w:val="18"/>
        </w:rPr>
        <w:t>you</w:t>
      </w:r>
      <w:r w:rsidR="007518F7" w:rsidRPr="008F2137">
        <w:rPr>
          <w:rFonts w:ascii="Arial" w:hAnsi="Arial" w:cs="Arial"/>
          <w:sz w:val="18"/>
          <w:szCs w:val="18"/>
        </w:rPr>
        <w:t xml:space="preserve"> meeting the technical requirements for accessing Seller Center from time to time. </w:t>
      </w:r>
    </w:p>
    <w:p w14:paraId="59D797B0" w14:textId="77777777" w:rsidR="00F60D8E" w:rsidRPr="008F2137" w:rsidRDefault="00F60D8E" w:rsidP="00F60D8E">
      <w:pPr>
        <w:pStyle w:val="ListParagraph"/>
        <w:spacing w:line="264" w:lineRule="auto"/>
        <w:ind w:left="0"/>
        <w:jc w:val="both"/>
        <w:rPr>
          <w:rFonts w:ascii="Arial" w:hAnsi="Arial" w:cs="Arial"/>
          <w:sz w:val="18"/>
          <w:szCs w:val="18"/>
        </w:rPr>
      </w:pPr>
    </w:p>
    <w:p w14:paraId="21212400" w14:textId="0DA02B58" w:rsidR="007518F7" w:rsidRPr="008F2137" w:rsidRDefault="000521ED" w:rsidP="00F60D8E">
      <w:pPr>
        <w:pStyle w:val="ListParagraph"/>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No warranties. </w:t>
      </w:r>
      <w:r w:rsidRPr="008F2137">
        <w:rPr>
          <w:rFonts w:ascii="Arial" w:hAnsi="Arial" w:cs="Arial"/>
          <w:sz w:val="18"/>
          <w:szCs w:val="18"/>
        </w:rPr>
        <w:t xml:space="preserve">Except as expressly provided for in </w:t>
      </w:r>
      <w:r w:rsidR="009721D7" w:rsidRPr="008F2137">
        <w:rPr>
          <w:rFonts w:ascii="Arial" w:hAnsi="Arial" w:cs="Arial"/>
          <w:sz w:val="18"/>
          <w:szCs w:val="18"/>
        </w:rPr>
        <w:t>the Terms</w:t>
      </w:r>
      <w:r w:rsidRPr="008F2137">
        <w:rPr>
          <w:rFonts w:ascii="Arial" w:hAnsi="Arial" w:cs="Arial"/>
          <w:sz w:val="18"/>
          <w:szCs w:val="18"/>
        </w:rPr>
        <w:t xml:space="preserve">, Lazada makes no other representations or warranties of any kind, express or implied, including: </w:t>
      </w:r>
      <w:r w:rsidR="004174B0" w:rsidRPr="008F2137">
        <w:rPr>
          <w:rFonts w:ascii="Arial" w:hAnsi="Arial" w:cs="Arial"/>
          <w:sz w:val="18"/>
          <w:szCs w:val="18"/>
        </w:rPr>
        <w:t>(a</w:t>
      </w:r>
      <w:r w:rsidRPr="008F2137">
        <w:rPr>
          <w:rFonts w:ascii="Arial" w:hAnsi="Arial" w:cs="Arial"/>
          <w:sz w:val="18"/>
          <w:szCs w:val="18"/>
        </w:rPr>
        <w:t xml:space="preserve">) implied warranties of merchantability, fitness for a particular purpose, title, and non-infringement; </w:t>
      </w:r>
      <w:r w:rsidR="004174B0" w:rsidRPr="008F2137">
        <w:rPr>
          <w:rFonts w:ascii="Arial" w:hAnsi="Arial" w:cs="Arial"/>
          <w:sz w:val="18"/>
          <w:szCs w:val="18"/>
        </w:rPr>
        <w:t>(b</w:t>
      </w:r>
      <w:r w:rsidRPr="008F2137">
        <w:rPr>
          <w:rFonts w:ascii="Arial" w:hAnsi="Arial" w:cs="Arial"/>
          <w:sz w:val="18"/>
          <w:szCs w:val="18"/>
        </w:rPr>
        <w:t xml:space="preserve">) that the Platform, Seller Center, the Services or the Additional Services will meet </w:t>
      </w:r>
      <w:r w:rsidR="00164F62" w:rsidRPr="008F2137">
        <w:rPr>
          <w:rFonts w:ascii="Arial" w:hAnsi="Arial" w:cs="Arial"/>
          <w:sz w:val="18"/>
          <w:szCs w:val="18"/>
        </w:rPr>
        <w:t xml:space="preserve">your </w:t>
      </w:r>
      <w:r w:rsidRPr="008F2137">
        <w:rPr>
          <w:rFonts w:ascii="Arial" w:hAnsi="Arial" w:cs="Arial"/>
          <w:sz w:val="18"/>
          <w:szCs w:val="18"/>
        </w:rPr>
        <w:t xml:space="preserve">requirements, will always be available, accessible, uninterrupted, timely, secure, or operate without error; </w:t>
      </w:r>
      <w:r w:rsidR="004174B0" w:rsidRPr="008F2137">
        <w:rPr>
          <w:rFonts w:ascii="Arial" w:hAnsi="Arial" w:cs="Arial"/>
          <w:sz w:val="18"/>
          <w:szCs w:val="18"/>
        </w:rPr>
        <w:t>(c</w:t>
      </w:r>
      <w:r w:rsidRPr="008F2137">
        <w:rPr>
          <w:rFonts w:ascii="Arial" w:hAnsi="Arial" w:cs="Arial"/>
          <w:sz w:val="18"/>
          <w:szCs w:val="18"/>
        </w:rPr>
        <w:t>) that the information, content, materials, or products included on the Platform or Seller Center will be as represented by Lazada</w:t>
      </w:r>
      <w:r w:rsidR="00DC1361" w:rsidRPr="008F2137">
        <w:rPr>
          <w:rFonts w:ascii="Arial" w:hAnsi="Arial" w:cs="Arial"/>
          <w:sz w:val="18"/>
          <w:szCs w:val="18"/>
        </w:rPr>
        <w:t xml:space="preserve"> </w:t>
      </w:r>
      <w:r w:rsidRPr="008F2137">
        <w:rPr>
          <w:rFonts w:ascii="Arial" w:hAnsi="Arial" w:cs="Arial"/>
          <w:sz w:val="18"/>
          <w:szCs w:val="18"/>
        </w:rPr>
        <w:t xml:space="preserve">or that Lazada or the </w:t>
      </w:r>
      <w:r w:rsidR="007A1628" w:rsidRPr="008F2137">
        <w:rPr>
          <w:rFonts w:ascii="Arial" w:hAnsi="Arial" w:cs="Arial"/>
          <w:sz w:val="18"/>
          <w:szCs w:val="18"/>
        </w:rPr>
        <w:t>Buyers</w:t>
      </w:r>
      <w:r w:rsidRPr="008F2137">
        <w:rPr>
          <w:rFonts w:ascii="Arial" w:hAnsi="Arial" w:cs="Arial"/>
          <w:sz w:val="18"/>
          <w:szCs w:val="18"/>
        </w:rPr>
        <w:t xml:space="preserve"> will perform as promised; </w:t>
      </w:r>
      <w:r w:rsidR="004174B0" w:rsidRPr="008F2137">
        <w:rPr>
          <w:rFonts w:ascii="Arial" w:hAnsi="Arial" w:cs="Arial"/>
          <w:sz w:val="18"/>
          <w:szCs w:val="18"/>
        </w:rPr>
        <w:t>(d</w:t>
      </w:r>
      <w:r w:rsidRPr="008F2137">
        <w:rPr>
          <w:rFonts w:ascii="Arial" w:hAnsi="Arial" w:cs="Arial"/>
          <w:sz w:val="18"/>
          <w:szCs w:val="18"/>
        </w:rPr>
        <w:t xml:space="preserve">) any implied warranty arising from course of dealing or </w:t>
      </w:r>
      <w:r w:rsidRPr="008F2137">
        <w:rPr>
          <w:rFonts w:ascii="Arial" w:hAnsi="Arial" w:cs="Arial"/>
          <w:sz w:val="18"/>
          <w:szCs w:val="18"/>
        </w:rPr>
        <w:lastRenderedPageBreak/>
        <w:t xml:space="preserve">usage of trade; and </w:t>
      </w:r>
      <w:r w:rsidR="004174B0" w:rsidRPr="008F2137">
        <w:rPr>
          <w:rFonts w:ascii="Arial" w:hAnsi="Arial" w:cs="Arial"/>
          <w:sz w:val="18"/>
          <w:szCs w:val="18"/>
        </w:rPr>
        <w:t>(e</w:t>
      </w:r>
      <w:r w:rsidRPr="008F2137">
        <w:rPr>
          <w:rFonts w:ascii="Arial" w:hAnsi="Arial" w:cs="Arial"/>
          <w:sz w:val="18"/>
          <w:szCs w:val="18"/>
        </w:rPr>
        <w:t xml:space="preserve">) any obligation, liability, right, claim, unless arising from acts of fraud, </w:t>
      </w:r>
      <w:r w:rsidR="007678D2">
        <w:rPr>
          <w:rFonts w:ascii="Arial" w:hAnsi="Arial" w:cs="Arial"/>
          <w:sz w:val="18"/>
          <w:szCs w:val="18"/>
        </w:rPr>
        <w:t xml:space="preserve">gross </w:t>
      </w:r>
      <w:r w:rsidRPr="008F2137">
        <w:rPr>
          <w:rFonts w:ascii="Arial" w:hAnsi="Arial" w:cs="Arial"/>
          <w:sz w:val="18"/>
          <w:szCs w:val="18"/>
        </w:rPr>
        <w:t xml:space="preserve">negligence or </w:t>
      </w:r>
      <w:proofErr w:type="spellStart"/>
      <w:r w:rsidRPr="008F2137">
        <w:rPr>
          <w:rFonts w:ascii="Arial" w:hAnsi="Arial" w:cs="Arial"/>
          <w:sz w:val="18"/>
          <w:szCs w:val="18"/>
        </w:rPr>
        <w:t>wilful</w:t>
      </w:r>
      <w:proofErr w:type="spellEnd"/>
      <w:r w:rsidRPr="008F2137">
        <w:rPr>
          <w:rFonts w:ascii="Arial" w:hAnsi="Arial" w:cs="Arial"/>
          <w:sz w:val="18"/>
          <w:szCs w:val="18"/>
        </w:rPr>
        <w:t xml:space="preserve"> misconduct by Lazada.</w:t>
      </w:r>
      <w:r w:rsidR="004174B0" w:rsidRPr="008F2137">
        <w:rPr>
          <w:rFonts w:ascii="Arial" w:hAnsi="Arial" w:cs="Arial"/>
          <w:sz w:val="18"/>
          <w:szCs w:val="18"/>
        </w:rPr>
        <w:t xml:space="preserve"> </w:t>
      </w:r>
    </w:p>
    <w:p w14:paraId="577E328E" w14:textId="17CB7EFF" w:rsidR="00EC5088" w:rsidRPr="008F2137" w:rsidRDefault="00EC5088" w:rsidP="00EC5088">
      <w:pPr>
        <w:spacing w:line="264" w:lineRule="auto"/>
        <w:ind w:left="720" w:hanging="720"/>
        <w:jc w:val="both"/>
        <w:rPr>
          <w:rFonts w:ascii="Arial" w:hAnsi="Arial" w:cs="Arial"/>
          <w:sz w:val="18"/>
          <w:szCs w:val="18"/>
        </w:rPr>
      </w:pPr>
    </w:p>
    <w:p w14:paraId="7FBAECC7" w14:textId="74D3AEC3" w:rsidR="00FF4FBD" w:rsidRPr="008F2137" w:rsidRDefault="007518F7" w:rsidP="00EC5088">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Correction of documents or content. </w:t>
      </w:r>
      <w:r w:rsidR="00690434" w:rsidRPr="008F2137">
        <w:rPr>
          <w:rFonts w:ascii="Arial" w:hAnsi="Arial" w:cs="Arial"/>
          <w:sz w:val="18"/>
          <w:szCs w:val="18"/>
        </w:rPr>
        <w:t xml:space="preserve">Any typographical clerical or other error or omission in any acceptance, invoice, </w:t>
      </w:r>
      <w:r w:rsidR="008A15C7" w:rsidRPr="008F2137">
        <w:rPr>
          <w:rFonts w:ascii="Arial" w:hAnsi="Arial" w:cs="Arial"/>
          <w:sz w:val="18"/>
          <w:szCs w:val="18"/>
        </w:rPr>
        <w:t>Seller Content</w:t>
      </w:r>
      <w:r w:rsidR="00690434" w:rsidRPr="008F2137">
        <w:rPr>
          <w:rFonts w:ascii="Arial" w:hAnsi="Arial" w:cs="Arial"/>
          <w:sz w:val="18"/>
          <w:szCs w:val="18"/>
        </w:rPr>
        <w:t xml:space="preserve"> or other document on the part of Lazada shall be subject to correction without any liability for Lazada.</w:t>
      </w:r>
    </w:p>
    <w:p w14:paraId="0CDCECA0" w14:textId="77777777" w:rsidR="00EC5088" w:rsidRPr="008F2137" w:rsidRDefault="00EC5088" w:rsidP="00EC5088">
      <w:pPr>
        <w:pStyle w:val="ListParagraph"/>
        <w:spacing w:line="264" w:lineRule="auto"/>
        <w:ind w:hanging="720"/>
        <w:jc w:val="both"/>
        <w:rPr>
          <w:rFonts w:ascii="Arial" w:hAnsi="Arial" w:cs="Arial"/>
          <w:sz w:val="18"/>
          <w:szCs w:val="18"/>
        </w:rPr>
      </w:pPr>
    </w:p>
    <w:p w14:paraId="619B1F65" w14:textId="77777777" w:rsidR="004F76F5" w:rsidRDefault="007518F7" w:rsidP="00EC5088">
      <w:pPr>
        <w:pStyle w:val="ListParagraph"/>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Indemnity. </w:t>
      </w:r>
      <w:r w:rsidR="00164F62" w:rsidRPr="008F2137">
        <w:rPr>
          <w:rFonts w:ascii="Arial" w:hAnsi="Arial" w:cs="Arial"/>
          <w:sz w:val="18"/>
          <w:szCs w:val="18"/>
        </w:rPr>
        <w:t xml:space="preserve">You </w:t>
      </w:r>
      <w:r w:rsidR="00690434" w:rsidRPr="008F2137">
        <w:rPr>
          <w:rFonts w:ascii="Arial" w:hAnsi="Arial" w:cs="Arial"/>
          <w:sz w:val="18"/>
          <w:szCs w:val="18"/>
        </w:rPr>
        <w:t>will defend, indemnify and hold</w:t>
      </w:r>
      <w:r w:rsidR="00E9340F" w:rsidRPr="008F2137">
        <w:rPr>
          <w:rFonts w:ascii="Arial" w:hAnsi="Arial" w:cs="Arial"/>
          <w:sz w:val="18"/>
          <w:szCs w:val="18"/>
        </w:rPr>
        <w:t xml:space="preserve"> </w:t>
      </w:r>
      <w:r w:rsidR="00690434" w:rsidRPr="008F2137">
        <w:rPr>
          <w:rFonts w:ascii="Arial" w:hAnsi="Arial" w:cs="Arial"/>
          <w:sz w:val="18"/>
          <w:szCs w:val="18"/>
        </w:rPr>
        <w:t>Lazada</w:t>
      </w:r>
      <w:r w:rsidR="00E807D4" w:rsidRPr="008F2137">
        <w:rPr>
          <w:rFonts w:ascii="Arial" w:hAnsi="Arial" w:cs="Arial"/>
          <w:sz w:val="18"/>
          <w:szCs w:val="18"/>
        </w:rPr>
        <w:t xml:space="preserve"> and </w:t>
      </w:r>
      <w:r w:rsidR="00E9340F" w:rsidRPr="008F2137">
        <w:rPr>
          <w:rFonts w:ascii="Arial" w:hAnsi="Arial" w:cs="Arial"/>
          <w:sz w:val="18"/>
          <w:szCs w:val="18"/>
        </w:rPr>
        <w:t>Lazada</w:t>
      </w:r>
      <w:r w:rsidR="00E807D4" w:rsidRPr="008F2137">
        <w:rPr>
          <w:rFonts w:ascii="Arial" w:hAnsi="Arial" w:cs="Arial"/>
          <w:sz w:val="18"/>
          <w:szCs w:val="18"/>
        </w:rPr>
        <w:t xml:space="preserve"> Affiliates</w:t>
      </w:r>
      <w:r w:rsidR="00E9340F" w:rsidRPr="008F2137">
        <w:rPr>
          <w:rFonts w:ascii="Arial" w:hAnsi="Arial" w:cs="Arial"/>
          <w:sz w:val="18"/>
          <w:szCs w:val="18"/>
        </w:rPr>
        <w:t>,</w:t>
      </w:r>
      <w:r w:rsidR="00690434" w:rsidRPr="008F2137">
        <w:rPr>
          <w:rFonts w:ascii="Arial" w:hAnsi="Arial" w:cs="Arial"/>
          <w:sz w:val="18"/>
          <w:szCs w:val="18"/>
        </w:rPr>
        <w:t xml:space="preserve"> and</w:t>
      </w:r>
      <w:r w:rsidR="00E9340F" w:rsidRPr="008F2137">
        <w:rPr>
          <w:rFonts w:ascii="Arial" w:hAnsi="Arial" w:cs="Arial"/>
          <w:sz w:val="18"/>
          <w:szCs w:val="18"/>
        </w:rPr>
        <w:t xml:space="preserve"> </w:t>
      </w:r>
      <w:r w:rsidR="00EF270A" w:rsidRPr="008F2137">
        <w:rPr>
          <w:rFonts w:ascii="Arial" w:hAnsi="Arial" w:cs="Arial"/>
          <w:sz w:val="18"/>
          <w:szCs w:val="18"/>
        </w:rPr>
        <w:t>our</w:t>
      </w:r>
      <w:r w:rsidR="00690434" w:rsidRPr="008F2137">
        <w:rPr>
          <w:rFonts w:ascii="Arial" w:hAnsi="Arial" w:cs="Arial"/>
          <w:sz w:val="18"/>
          <w:szCs w:val="18"/>
        </w:rPr>
        <w:t xml:space="preserve"> </w:t>
      </w:r>
      <w:r w:rsidR="00E9340F" w:rsidRPr="008F2137">
        <w:rPr>
          <w:rFonts w:ascii="Arial" w:hAnsi="Arial" w:cs="Arial"/>
          <w:sz w:val="18"/>
          <w:szCs w:val="18"/>
        </w:rPr>
        <w:t>respective</w:t>
      </w:r>
      <w:r w:rsidR="00690434" w:rsidRPr="008F2137">
        <w:rPr>
          <w:rFonts w:ascii="Arial" w:hAnsi="Arial" w:cs="Arial"/>
          <w:sz w:val="18"/>
          <w:szCs w:val="18"/>
        </w:rPr>
        <w:t xml:space="preserve"> </w:t>
      </w:r>
      <w:r w:rsidR="00082004" w:rsidRPr="008F2137">
        <w:rPr>
          <w:rFonts w:ascii="Arial" w:hAnsi="Arial" w:cs="Arial"/>
          <w:sz w:val="18"/>
          <w:szCs w:val="18"/>
        </w:rPr>
        <w:t>officers, employees, directors, contractors, partners</w:t>
      </w:r>
      <w:r w:rsidR="00785270" w:rsidRPr="008F2137">
        <w:rPr>
          <w:rFonts w:ascii="Arial" w:hAnsi="Arial" w:cs="Arial"/>
          <w:sz w:val="18"/>
          <w:szCs w:val="18"/>
        </w:rPr>
        <w:t>,</w:t>
      </w:r>
      <w:r w:rsidR="00082004" w:rsidRPr="008F2137">
        <w:rPr>
          <w:rFonts w:ascii="Arial" w:hAnsi="Arial" w:cs="Arial"/>
          <w:sz w:val="18"/>
          <w:szCs w:val="18"/>
        </w:rPr>
        <w:t xml:space="preserve"> agents, subcontractors and representatives</w:t>
      </w:r>
      <w:r w:rsidR="00690434" w:rsidRPr="008F2137">
        <w:rPr>
          <w:rFonts w:ascii="Arial" w:hAnsi="Arial" w:cs="Arial"/>
          <w:sz w:val="18"/>
          <w:szCs w:val="18"/>
        </w:rPr>
        <w:t xml:space="preserve">, </w:t>
      </w:r>
      <w:r w:rsidR="00E9340F" w:rsidRPr="008F2137">
        <w:rPr>
          <w:rFonts w:ascii="Arial" w:hAnsi="Arial" w:cs="Arial"/>
          <w:sz w:val="18"/>
          <w:szCs w:val="18"/>
        </w:rPr>
        <w:t xml:space="preserve">harmless </w:t>
      </w:r>
      <w:r w:rsidR="00690434" w:rsidRPr="008F2137">
        <w:rPr>
          <w:rFonts w:ascii="Arial" w:hAnsi="Arial" w:cs="Arial"/>
          <w:sz w:val="18"/>
          <w:szCs w:val="18"/>
        </w:rPr>
        <w:t>from</w:t>
      </w:r>
      <w:r w:rsidR="00910B4B" w:rsidRPr="008F2137">
        <w:rPr>
          <w:rFonts w:ascii="Arial" w:hAnsi="Arial" w:cs="Arial"/>
          <w:sz w:val="18"/>
          <w:szCs w:val="18"/>
        </w:rPr>
        <w:t xml:space="preserve">, and at Lazada's option defend Lazada against, </w:t>
      </w:r>
      <w:r w:rsidR="00690434" w:rsidRPr="008F2137">
        <w:rPr>
          <w:rFonts w:ascii="Arial" w:hAnsi="Arial" w:cs="Arial"/>
          <w:sz w:val="18"/>
          <w:szCs w:val="18"/>
        </w:rPr>
        <w:t xml:space="preserve">any and all </w:t>
      </w:r>
      <w:r w:rsidR="00294D39">
        <w:rPr>
          <w:rFonts w:ascii="Arial" w:hAnsi="Arial" w:cs="Arial"/>
          <w:sz w:val="18"/>
          <w:szCs w:val="18"/>
        </w:rPr>
        <w:t xml:space="preserve">Claims </w:t>
      </w:r>
      <w:r w:rsidR="00690434" w:rsidRPr="008F2137">
        <w:rPr>
          <w:rFonts w:ascii="Arial" w:hAnsi="Arial" w:cs="Arial"/>
          <w:sz w:val="18"/>
          <w:szCs w:val="18"/>
        </w:rPr>
        <w:t xml:space="preserve">arising out of, or related to: </w:t>
      </w:r>
    </w:p>
    <w:p w14:paraId="6A2AA575" w14:textId="77777777" w:rsidR="004F76F5" w:rsidRPr="000E4A9E" w:rsidRDefault="004F76F5" w:rsidP="000E4A9E">
      <w:pPr>
        <w:spacing w:line="264" w:lineRule="auto"/>
        <w:jc w:val="both"/>
        <w:rPr>
          <w:rFonts w:ascii="Arial" w:hAnsi="Arial" w:cs="Arial"/>
          <w:sz w:val="18"/>
          <w:szCs w:val="18"/>
        </w:rPr>
      </w:pPr>
    </w:p>
    <w:p w14:paraId="606577E9" w14:textId="53535A1A" w:rsidR="004F76F5" w:rsidRDefault="00690434" w:rsidP="004F76F5">
      <w:pPr>
        <w:pStyle w:val="ListParagraph"/>
        <w:numPr>
          <w:ilvl w:val="0"/>
          <w:numId w:val="140"/>
        </w:numPr>
        <w:spacing w:line="264" w:lineRule="auto"/>
        <w:ind w:left="1440" w:hanging="720"/>
        <w:jc w:val="both"/>
        <w:rPr>
          <w:rFonts w:ascii="Arial" w:hAnsi="Arial" w:cs="Arial"/>
          <w:sz w:val="18"/>
          <w:szCs w:val="18"/>
        </w:rPr>
      </w:pPr>
      <w:r w:rsidRPr="000E4A9E">
        <w:rPr>
          <w:rFonts w:ascii="Arial" w:hAnsi="Arial" w:cs="Arial"/>
          <w:sz w:val="18"/>
          <w:szCs w:val="18"/>
        </w:rPr>
        <w:t xml:space="preserve">any actual or alleged breach of </w:t>
      </w:r>
      <w:r w:rsidR="00164F62" w:rsidRPr="000E4A9E">
        <w:rPr>
          <w:rFonts w:ascii="Arial" w:hAnsi="Arial" w:cs="Arial"/>
          <w:sz w:val="18"/>
          <w:szCs w:val="18"/>
        </w:rPr>
        <w:t xml:space="preserve">your </w:t>
      </w:r>
      <w:r w:rsidRPr="000E4A9E">
        <w:rPr>
          <w:rFonts w:ascii="Arial" w:hAnsi="Arial" w:cs="Arial"/>
          <w:sz w:val="18"/>
          <w:szCs w:val="18"/>
        </w:rPr>
        <w:t xml:space="preserve">undertakings, representations, warranties, or obligations set forth in </w:t>
      </w:r>
      <w:r w:rsidR="009721D7" w:rsidRPr="000E4A9E">
        <w:rPr>
          <w:rFonts w:ascii="Arial" w:hAnsi="Arial" w:cs="Arial"/>
          <w:sz w:val="18"/>
          <w:szCs w:val="18"/>
        </w:rPr>
        <w:t>the Terms</w:t>
      </w:r>
      <w:r w:rsidRPr="000E4A9E">
        <w:rPr>
          <w:rFonts w:ascii="Arial" w:hAnsi="Arial" w:cs="Arial"/>
          <w:sz w:val="18"/>
          <w:szCs w:val="18"/>
        </w:rPr>
        <w:t xml:space="preserve"> or the </w:t>
      </w:r>
      <w:r w:rsidR="004037FE" w:rsidRPr="000E4A9E">
        <w:rPr>
          <w:rFonts w:ascii="Arial" w:hAnsi="Arial" w:cs="Arial"/>
          <w:sz w:val="18"/>
          <w:szCs w:val="18"/>
        </w:rPr>
        <w:t>Buyer Contract</w:t>
      </w:r>
      <w:r w:rsidRPr="000E4A9E">
        <w:rPr>
          <w:rFonts w:ascii="Arial" w:hAnsi="Arial" w:cs="Arial"/>
          <w:sz w:val="18"/>
          <w:szCs w:val="18"/>
        </w:rPr>
        <w:t xml:space="preserve">; </w:t>
      </w:r>
    </w:p>
    <w:p w14:paraId="0C4D1C58" w14:textId="57647A7B" w:rsidR="004F76F5" w:rsidRDefault="00CB5BA6" w:rsidP="004F76F5">
      <w:pPr>
        <w:pStyle w:val="ListParagraph"/>
        <w:numPr>
          <w:ilvl w:val="0"/>
          <w:numId w:val="140"/>
        </w:numPr>
        <w:spacing w:line="264" w:lineRule="auto"/>
        <w:ind w:left="1440" w:hanging="720"/>
        <w:jc w:val="both"/>
        <w:rPr>
          <w:rFonts w:ascii="Arial" w:hAnsi="Arial" w:cs="Arial"/>
          <w:sz w:val="18"/>
          <w:szCs w:val="18"/>
        </w:rPr>
      </w:pPr>
      <w:r w:rsidRPr="000E4A9E">
        <w:rPr>
          <w:rFonts w:ascii="Arial" w:hAnsi="Arial" w:cs="Arial"/>
          <w:sz w:val="18"/>
          <w:szCs w:val="18"/>
        </w:rPr>
        <w:t xml:space="preserve">any incorrect, misleading, or erroneous information provided to Lazada or any third party in connection with the Services or Additional Services; </w:t>
      </w:r>
    </w:p>
    <w:p w14:paraId="650D9C6F" w14:textId="7AF1083E" w:rsidR="004F76F5" w:rsidRDefault="00CB5BA6" w:rsidP="004F76F5">
      <w:pPr>
        <w:pStyle w:val="ListParagraph"/>
        <w:numPr>
          <w:ilvl w:val="0"/>
          <w:numId w:val="140"/>
        </w:numPr>
        <w:spacing w:line="264" w:lineRule="auto"/>
        <w:ind w:left="1440" w:hanging="720"/>
        <w:jc w:val="both"/>
        <w:rPr>
          <w:rFonts w:ascii="Arial" w:hAnsi="Arial" w:cs="Arial"/>
          <w:sz w:val="18"/>
          <w:szCs w:val="18"/>
        </w:rPr>
      </w:pPr>
      <w:r w:rsidRPr="000E4A9E">
        <w:rPr>
          <w:rFonts w:ascii="Arial" w:hAnsi="Arial" w:cs="Arial"/>
          <w:sz w:val="18"/>
          <w:szCs w:val="18"/>
        </w:rPr>
        <w:t>any non-compliance</w:t>
      </w:r>
      <w:r w:rsidR="008A2768" w:rsidRPr="000E4A9E">
        <w:rPr>
          <w:rFonts w:ascii="Arial" w:hAnsi="Arial" w:cs="Arial"/>
          <w:sz w:val="18"/>
          <w:szCs w:val="18"/>
        </w:rPr>
        <w:t xml:space="preserve"> by</w:t>
      </w:r>
      <w:r w:rsidRPr="000E4A9E">
        <w:rPr>
          <w:rFonts w:ascii="Arial" w:hAnsi="Arial" w:cs="Arial"/>
          <w:sz w:val="18"/>
          <w:szCs w:val="18"/>
        </w:rPr>
        <w:t xml:space="preserve"> </w:t>
      </w:r>
      <w:r w:rsidR="00164F62" w:rsidRPr="000E4A9E">
        <w:rPr>
          <w:rFonts w:ascii="Arial" w:hAnsi="Arial" w:cs="Arial"/>
          <w:sz w:val="18"/>
          <w:szCs w:val="18"/>
        </w:rPr>
        <w:t>you</w:t>
      </w:r>
      <w:r w:rsidRPr="000E4A9E">
        <w:rPr>
          <w:rFonts w:ascii="Arial" w:hAnsi="Arial" w:cs="Arial"/>
          <w:sz w:val="18"/>
          <w:szCs w:val="18"/>
        </w:rPr>
        <w:t xml:space="preserve"> with any applicable laws or the Policies, including any losses in respect of </w:t>
      </w:r>
      <w:r w:rsidR="00FD031D" w:rsidRPr="000E4A9E">
        <w:rPr>
          <w:rFonts w:ascii="Arial" w:hAnsi="Arial" w:cs="Arial"/>
          <w:sz w:val="18"/>
          <w:szCs w:val="18"/>
        </w:rPr>
        <w:t>shipment of</w:t>
      </w:r>
      <w:r w:rsidRPr="000E4A9E">
        <w:rPr>
          <w:rFonts w:ascii="Arial" w:hAnsi="Arial" w:cs="Arial"/>
          <w:sz w:val="18"/>
          <w:szCs w:val="18"/>
        </w:rPr>
        <w:t xml:space="preserve"> </w:t>
      </w:r>
      <w:r w:rsidR="0094250A" w:rsidRPr="000E4A9E">
        <w:rPr>
          <w:rFonts w:ascii="Arial" w:hAnsi="Arial" w:cs="Arial"/>
          <w:sz w:val="18"/>
          <w:szCs w:val="18"/>
        </w:rPr>
        <w:t>P</w:t>
      </w:r>
      <w:r w:rsidRPr="000E4A9E">
        <w:rPr>
          <w:rFonts w:ascii="Arial" w:hAnsi="Arial" w:cs="Arial"/>
          <w:sz w:val="18"/>
          <w:szCs w:val="18"/>
        </w:rPr>
        <w:t xml:space="preserve">rohibited </w:t>
      </w:r>
      <w:r w:rsidR="003D7A9E" w:rsidRPr="000E4A9E">
        <w:rPr>
          <w:rFonts w:ascii="Arial" w:hAnsi="Arial" w:cs="Arial"/>
          <w:sz w:val="18"/>
          <w:szCs w:val="18"/>
        </w:rPr>
        <w:t xml:space="preserve">and Controlled </w:t>
      </w:r>
      <w:r w:rsidR="00EF1956" w:rsidRPr="000E4A9E">
        <w:rPr>
          <w:rFonts w:ascii="Arial" w:hAnsi="Arial" w:cs="Arial"/>
          <w:sz w:val="18"/>
          <w:szCs w:val="18"/>
        </w:rPr>
        <w:t>Products</w:t>
      </w:r>
      <w:r w:rsidRPr="000E4A9E">
        <w:rPr>
          <w:rFonts w:ascii="Arial" w:hAnsi="Arial" w:cs="Arial"/>
          <w:sz w:val="18"/>
          <w:szCs w:val="18"/>
        </w:rPr>
        <w:t xml:space="preserve"> incurred by Lazada or its sub-contractors; </w:t>
      </w:r>
    </w:p>
    <w:p w14:paraId="2361B128" w14:textId="162E4754" w:rsidR="004F76F5" w:rsidRDefault="0094250A" w:rsidP="004F76F5">
      <w:pPr>
        <w:pStyle w:val="ListParagraph"/>
        <w:numPr>
          <w:ilvl w:val="0"/>
          <w:numId w:val="140"/>
        </w:numPr>
        <w:spacing w:line="264" w:lineRule="auto"/>
        <w:ind w:left="1440" w:hanging="720"/>
        <w:jc w:val="both"/>
        <w:rPr>
          <w:rFonts w:ascii="Arial" w:hAnsi="Arial" w:cs="Arial"/>
          <w:sz w:val="18"/>
          <w:szCs w:val="18"/>
        </w:rPr>
      </w:pPr>
      <w:r w:rsidRPr="000E4A9E">
        <w:rPr>
          <w:rFonts w:ascii="Arial" w:hAnsi="Arial" w:cs="Arial"/>
          <w:sz w:val="18"/>
          <w:szCs w:val="18"/>
        </w:rPr>
        <w:t xml:space="preserve">any tax compliance costs or tax liability incurred by </w:t>
      </w:r>
      <w:r w:rsidR="00A44410" w:rsidRPr="000E4A9E">
        <w:rPr>
          <w:rFonts w:ascii="Arial" w:hAnsi="Arial" w:cs="Arial"/>
          <w:sz w:val="18"/>
          <w:szCs w:val="18"/>
        </w:rPr>
        <w:t xml:space="preserve">Lazada </w:t>
      </w:r>
      <w:r w:rsidRPr="000E4A9E">
        <w:rPr>
          <w:rFonts w:ascii="Arial" w:hAnsi="Arial" w:cs="Arial"/>
          <w:sz w:val="18"/>
          <w:szCs w:val="18"/>
        </w:rPr>
        <w:t xml:space="preserve">or </w:t>
      </w:r>
      <w:r w:rsidR="00A44410" w:rsidRPr="000E4A9E">
        <w:rPr>
          <w:rFonts w:ascii="Arial" w:hAnsi="Arial" w:cs="Arial"/>
          <w:sz w:val="18"/>
          <w:szCs w:val="18"/>
        </w:rPr>
        <w:t>Lazada</w:t>
      </w:r>
      <w:r w:rsidRPr="000E4A9E">
        <w:rPr>
          <w:rFonts w:ascii="Arial" w:hAnsi="Arial" w:cs="Arial"/>
          <w:sz w:val="18"/>
          <w:szCs w:val="18"/>
        </w:rPr>
        <w:t xml:space="preserve"> Affiliates in connection with </w:t>
      </w:r>
      <w:r w:rsidR="00164F62" w:rsidRPr="000E4A9E">
        <w:rPr>
          <w:rFonts w:ascii="Arial" w:hAnsi="Arial" w:cs="Arial"/>
          <w:sz w:val="18"/>
          <w:szCs w:val="18"/>
        </w:rPr>
        <w:t xml:space="preserve">your </w:t>
      </w:r>
      <w:r w:rsidR="00A44410" w:rsidRPr="000E4A9E">
        <w:rPr>
          <w:rFonts w:ascii="Arial" w:hAnsi="Arial" w:cs="Arial"/>
          <w:sz w:val="18"/>
          <w:szCs w:val="18"/>
        </w:rPr>
        <w:t>ac</w:t>
      </w:r>
      <w:r w:rsidRPr="000E4A9E">
        <w:rPr>
          <w:rFonts w:ascii="Arial" w:hAnsi="Arial" w:cs="Arial"/>
          <w:sz w:val="18"/>
          <w:szCs w:val="18"/>
        </w:rPr>
        <w:t>tivities, arising out of</w:t>
      </w:r>
      <w:r w:rsidR="00164F62" w:rsidRPr="000E4A9E">
        <w:rPr>
          <w:rFonts w:ascii="Arial" w:hAnsi="Arial" w:cs="Arial"/>
          <w:sz w:val="18"/>
          <w:szCs w:val="18"/>
        </w:rPr>
        <w:t xml:space="preserve"> your </w:t>
      </w:r>
      <w:r w:rsidRPr="000E4A9E">
        <w:rPr>
          <w:rFonts w:ascii="Arial" w:hAnsi="Arial" w:cs="Arial"/>
          <w:sz w:val="18"/>
          <w:szCs w:val="18"/>
        </w:rPr>
        <w:t xml:space="preserve">non-compliance with the applicable tax laws or </w:t>
      </w:r>
      <w:r w:rsidR="004F76F5">
        <w:rPr>
          <w:rFonts w:ascii="Arial" w:hAnsi="Arial" w:cs="Arial"/>
          <w:sz w:val="18"/>
          <w:szCs w:val="18"/>
        </w:rPr>
        <w:t>us</w:t>
      </w:r>
      <w:r w:rsidRPr="000E4A9E">
        <w:rPr>
          <w:rFonts w:ascii="Arial" w:hAnsi="Arial" w:cs="Arial"/>
          <w:sz w:val="18"/>
          <w:szCs w:val="18"/>
        </w:rPr>
        <w:t xml:space="preserve"> or Lazada Affiliates being deemed </w:t>
      </w:r>
      <w:r w:rsidR="00164F62" w:rsidRPr="000E4A9E">
        <w:rPr>
          <w:rFonts w:ascii="Arial" w:hAnsi="Arial" w:cs="Arial"/>
          <w:sz w:val="18"/>
          <w:szCs w:val="18"/>
        </w:rPr>
        <w:t xml:space="preserve">as your </w:t>
      </w:r>
      <w:r w:rsidRPr="000E4A9E">
        <w:rPr>
          <w:rFonts w:ascii="Arial" w:hAnsi="Arial" w:cs="Arial"/>
          <w:sz w:val="18"/>
          <w:szCs w:val="18"/>
        </w:rPr>
        <w:t xml:space="preserve">tax agent; or </w:t>
      </w:r>
    </w:p>
    <w:p w14:paraId="30E26671" w14:textId="2E9D5A5A" w:rsidR="00FF4FBD" w:rsidRPr="000E4A9E" w:rsidRDefault="00164F62" w:rsidP="000E4A9E">
      <w:pPr>
        <w:pStyle w:val="ListParagraph"/>
        <w:numPr>
          <w:ilvl w:val="0"/>
          <w:numId w:val="140"/>
        </w:numPr>
        <w:spacing w:line="264" w:lineRule="auto"/>
        <w:ind w:left="1440" w:hanging="720"/>
        <w:jc w:val="both"/>
        <w:rPr>
          <w:rFonts w:ascii="Arial" w:hAnsi="Arial" w:cs="Arial"/>
          <w:sz w:val="18"/>
          <w:szCs w:val="18"/>
        </w:rPr>
      </w:pPr>
      <w:r w:rsidRPr="000E4A9E">
        <w:rPr>
          <w:rFonts w:ascii="Arial" w:hAnsi="Arial" w:cs="Arial"/>
          <w:sz w:val="18"/>
          <w:szCs w:val="18"/>
        </w:rPr>
        <w:t>your</w:t>
      </w:r>
      <w:r w:rsidR="00690434" w:rsidRPr="000E4A9E">
        <w:rPr>
          <w:rFonts w:ascii="Arial" w:hAnsi="Arial" w:cs="Arial"/>
          <w:sz w:val="18"/>
          <w:szCs w:val="18"/>
        </w:rPr>
        <w:t xml:space="preserve"> own website or other sales channels, the </w:t>
      </w:r>
      <w:r w:rsidR="00EF1956" w:rsidRPr="000E4A9E">
        <w:rPr>
          <w:rFonts w:ascii="Arial" w:hAnsi="Arial" w:cs="Arial"/>
          <w:sz w:val="18"/>
          <w:szCs w:val="18"/>
        </w:rPr>
        <w:t>Products</w:t>
      </w:r>
      <w:r w:rsidR="00690434" w:rsidRPr="000E4A9E">
        <w:rPr>
          <w:rFonts w:ascii="Arial" w:hAnsi="Arial" w:cs="Arial"/>
          <w:sz w:val="18"/>
          <w:szCs w:val="18"/>
        </w:rPr>
        <w:t xml:space="preserve">, any </w:t>
      </w:r>
      <w:r w:rsidR="008A15C7" w:rsidRPr="000E4A9E">
        <w:rPr>
          <w:rFonts w:ascii="Arial" w:hAnsi="Arial" w:cs="Arial"/>
          <w:sz w:val="18"/>
          <w:szCs w:val="18"/>
        </w:rPr>
        <w:t>Seller Content</w:t>
      </w:r>
      <w:r w:rsidR="00690434" w:rsidRPr="000E4A9E">
        <w:rPr>
          <w:rFonts w:ascii="Arial" w:hAnsi="Arial" w:cs="Arial"/>
          <w:sz w:val="18"/>
          <w:szCs w:val="18"/>
        </w:rPr>
        <w:t xml:space="preserve">s, the advertisement, offer, sale or return of the Products, any actual or alleged infringement of any Intellectual Property Rights by the Products or the </w:t>
      </w:r>
      <w:r w:rsidR="008A15C7" w:rsidRPr="000E4A9E">
        <w:rPr>
          <w:rFonts w:ascii="Arial" w:hAnsi="Arial" w:cs="Arial"/>
          <w:sz w:val="18"/>
          <w:szCs w:val="18"/>
        </w:rPr>
        <w:t>Seller Content</w:t>
      </w:r>
      <w:r w:rsidR="00690434" w:rsidRPr="000E4A9E">
        <w:rPr>
          <w:rFonts w:ascii="Arial" w:hAnsi="Arial" w:cs="Arial"/>
          <w:sz w:val="18"/>
          <w:szCs w:val="18"/>
        </w:rPr>
        <w:t xml:space="preserve">s, or seller taxes (duties, fees and other charges, etc.) or the collection, payment or failure to collect or pay seller taxes. If at any time Lazada reasonably determines that any indemnified </w:t>
      </w:r>
      <w:r w:rsidR="00BA1F3C" w:rsidRPr="000E4A9E">
        <w:rPr>
          <w:rFonts w:ascii="Arial" w:hAnsi="Arial" w:cs="Arial"/>
          <w:sz w:val="18"/>
          <w:szCs w:val="18"/>
        </w:rPr>
        <w:t>c</w:t>
      </w:r>
      <w:r w:rsidR="00690434" w:rsidRPr="000E4A9E">
        <w:rPr>
          <w:rFonts w:ascii="Arial" w:hAnsi="Arial" w:cs="Arial"/>
          <w:sz w:val="18"/>
          <w:szCs w:val="18"/>
        </w:rPr>
        <w:t xml:space="preserve">laim might adversely affect Lazada, Lazada may take control of the </w:t>
      </w:r>
      <w:proofErr w:type="spellStart"/>
      <w:r w:rsidR="00690434" w:rsidRPr="000E4A9E">
        <w:rPr>
          <w:rFonts w:ascii="Arial" w:hAnsi="Arial" w:cs="Arial"/>
          <w:sz w:val="18"/>
          <w:szCs w:val="18"/>
        </w:rPr>
        <w:t>defences</w:t>
      </w:r>
      <w:proofErr w:type="spellEnd"/>
      <w:r w:rsidR="00690434" w:rsidRPr="000E4A9E">
        <w:rPr>
          <w:rFonts w:ascii="Arial" w:hAnsi="Arial" w:cs="Arial"/>
          <w:sz w:val="18"/>
          <w:szCs w:val="18"/>
        </w:rPr>
        <w:t xml:space="preserve"> at</w:t>
      </w:r>
      <w:r w:rsidRPr="000E4A9E">
        <w:rPr>
          <w:rFonts w:ascii="Arial" w:hAnsi="Arial" w:cs="Arial"/>
          <w:sz w:val="18"/>
          <w:szCs w:val="18"/>
        </w:rPr>
        <w:t xml:space="preserve"> your</w:t>
      </w:r>
      <w:r w:rsidR="00690434" w:rsidRPr="000E4A9E">
        <w:rPr>
          <w:rFonts w:ascii="Arial" w:hAnsi="Arial" w:cs="Arial"/>
          <w:sz w:val="18"/>
          <w:szCs w:val="18"/>
        </w:rPr>
        <w:t xml:space="preserve"> expense. </w:t>
      </w:r>
      <w:r w:rsidRPr="000E4A9E">
        <w:rPr>
          <w:rFonts w:ascii="Arial" w:hAnsi="Arial" w:cs="Arial"/>
          <w:sz w:val="18"/>
          <w:szCs w:val="18"/>
        </w:rPr>
        <w:t>You</w:t>
      </w:r>
      <w:r w:rsidR="00690434" w:rsidRPr="000E4A9E">
        <w:rPr>
          <w:rFonts w:ascii="Arial" w:hAnsi="Arial" w:cs="Arial"/>
          <w:sz w:val="18"/>
          <w:szCs w:val="18"/>
        </w:rPr>
        <w:t xml:space="preserve"> may not consent to the entry of any judgment or enter into any settlement of a </w:t>
      </w:r>
      <w:r w:rsidR="00BA1F3C" w:rsidRPr="000E4A9E">
        <w:rPr>
          <w:rFonts w:ascii="Arial" w:hAnsi="Arial" w:cs="Arial"/>
          <w:sz w:val="18"/>
          <w:szCs w:val="18"/>
        </w:rPr>
        <w:t>c</w:t>
      </w:r>
      <w:r w:rsidR="00690434" w:rsidRPr="000E4A9E">
        <w:rPr>
          <w:rFonts w:ascii="Arial" w:hAnsi="Arial" w:cs="Arial"/>
          <w:sz w:val="18"/>
          <w:szCs w:val="18"/>
        </w:rPr>
        <w:t>laim against Lazada without the prior consent by Lazada in writing, which consent may not be unreasonably withheld.</w:t>
      </w:r>
      <w:r w:rsidR="00297C11" w:rsidRPr="000E4A9E">
        <w:rPr>
          <w:rFonts w:ascii="Arial" w:hAnsi="Arial" w:cs="Arial"/>
          <w:sz w:val="18"/>
          <w:szCs w:val="18"/>
        </w:rPr>
        <w:t xml:space="preserve"> </w:t>
      </w:r>
    </w:p>
    <w:p w14:paraId="3323501B" w14:textId="77777777" w:rsidR="00EC5088" w:rsidRPr="008F2137" w:rsidRDefault="00EC5088" w:rsidP="00EC5088">
      <w:pPr>
        <w:spacing w:line="264" w:lineRule="auto"/>
        <w:ind w:left="720" w:hanging="720"/>
        <w:jc w:val="both"/>
        <w:rPr>
          <w:rFonts w:ascii="Arial" w:hAnsi="Arial" w:cs="Arial"/>
          <w:sz w:val="18"/>
          <w:szCs w:val="18"/>
        </w:rPr>
      </w:pPr>
    </w:p>
    <w:p w14:paraId="7880CEB8" w14:textId="24527CD1" w:rsidR="00FF4FBD" w:rsidRPr="008F2137" w:rsidRDefault="0094250A" w:rsidP="00EC5088">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Lazada’s liability. </w:t>
      </w:r>
      <w:r w:rsidR="00690434" w:rsidRPr="008F2137">
        <w:rPr>
          <w:rFonts w:ascii="Arial" w:hAnsi="Arial" w:cs="Arial"/>
          <w:sz w:val="18"/>
          <w:szCs w:val="18"/>
        </w:rPr>
        <w:t xml:space="preserve">Lazada will not be held liable for any damages of any kind, including direct, indirect, incidental, punitive, and consequential, arising out of or in connection with </w:t>
      </w:r>
      <w:r w:rsidR="009721D7" w:rsidRPr="008F2137">
        <w:rPr>
          <w:rFonts w:ascii="Arial" w:hAnsi="Arial" w:cs="Arial"/>
          <w:sz w:val="18"/>
          <w:szCs w:val="18"/>
        </w:rPr>
        <w:t>the Terms</w:t>
      </w:r>
      <w:r w:rsidR="00690434" w:rsidRPr="008F2137">
        <w:rPr>
          <w:rFonts w:ascii="Arial" w:hAnsi="Arial" w:cs="Arial"/>
          <w:sz w:val="18"/>
          <w:szCs w:val="18"/>
        </w:rPr>
        <w:t xml:space="preserve">, the </w:t>
      </w:r>
      <w:r w:rsidR="004037FE">
        <w:rPr>
          <w:rFonts w:ascii="Arial" w:hAnsi="Arial" w:cs="Arial"/>
          <w:sz w:val="18"/>
          <w:szCs w:val="18"/>
        </w:rPr>
        <w:t>Buyer Contract</w:t>
      </w:r>
      <w:r w:rsidR="00690434" w:rsidRPr="008F2137">
        <w:rPr>
          <w:rFonts w:ascii="Arial" w:hAnsi="Arial" w:cs="Arial"/>
          <w:sz w:val="18"/>
          <w:szCs w:val="18"/>
        </w:rPr>
        <w:t>, the Platform, Seller Cent</w:t>
      </w:r>
      <w:r w:rsidR="00BA2A80">
        <w:rPr>
          <w:rFonts w:ascii="Arial" w:hAnsi="Arial" w:cs="Arial"/>
          <w:sz w:val="18"/>
          <w:szCs w:val="18"/>
        </w:rPr>
        <w:t>er</w:t>
      </w:r>
      <w:r w:rsidR="00690434" w:rsidRPr="008F2137">
        <w:rPr>
          <w:rFonts w:ascii="Arial" w:hAnsi="Arial" w:cs="Arial"/>
          <w:sz w:val="18"/>
          <w:szCs w:val="18"/>
        </w:rPr>
        <w:t xml:space="preserve">, the Services, the </w:t>
      </w:r>
      <w:r w:rsidR="00EF1956" w:rsidRPr="008F2137">
        <w:rPr>
          <w:rFonts w:ascii="Arial" w:hAnsi="Arial" w:cs="Arial"/>
          <w:sz w:val="18"/>
          <w:szCs w:val="18"/>
        </w:rPr>
        <w:t>Products</w:t>
      </w:r>
      <w:r w:rsidRPr="008F2137">
        <w:rPr>
          <w:rFonts w:ascii="Arial" w:hAnsi="Arial" w:cs="Arial"/>
          <w:sz w:val="18"/>
          <w:szCs w:val="18"/>
        </w:rPr>
        <w:t xml:space="preserve"> (including</w:t>
      </w:r>
      <w:r w:rsidR="00690434" w:rsidRPr="008F2137">
        <w:rPr>
          <w:rFonts w:ascii="Arial" w:hAnsi="Arial" w:cs="Arial"/>
          <w:sz w:val="18"/>
          <w:szCs w:val="18"/>
        </w:rPr>
        <w:t xml:space="preserve"> inability to use the Services</w:t>
      </w:r>
      <w:r w:rsidRPr="008F2137">
        <w:rPr>
          <w:rFonts w:ascii="Arial" w:hAnsi="Arial" w:cs="Arial"/>
          <w:sz w:val="18"/>
          <w:szCs w:val="18"/>
        </w:rPr>
        <w:t xml:space="preserve"> or the Tools)</w:t>
      </w:r>
      <w:r w:rsidR="00690434" w:rsidRPr="008F2137">
        <w:rPr>
          <w:rFonts w:ascii="Arial" w:hAnsi="Arial" w:cs="Arial"/>
          <w:sz w:val="18"/>
          <w:szCs w:val="18"/>
        </w:rPr>
        <w:t>,</w:t>
      </w:r>
      <w:r w:rsidR="00CD496B">
        <w:rPr>
          <w:rFonts w:ascii="Arial" w:hAnsi="Arial" w:cs="Arial"/>
          <w:sz w:val="18"/>
          <w:szCs w:val="18"/>
        </w:rPr>
        <w:t xml:space="preserve"> </w:t>
      </w:r>
      <w:r w:rsidR="00690434" w:rsidRPr="008F2137">
        <w:rPr>
          <w:rFonts w:ascii="Arial" w:hAnsi="Arial" w:cs="Arial"/>
          <w:sz w:val="18"/>
          <w:szCs w:val="18"/>
        </w:rPr>
        <w:t>or from messages received or transactions entered into</w:t>
      </w:r>
      <w:r w:rsidR="002510ED" w:rsidRPr="008F2137">
        <w:rPr>
          <w:rFonts w:ascii="Arial" w:hAnsi="Arial" w:cs="Arial"/>
          <w:sz w:val="18"/>
          <w:szCs w:val="18"/>
        </w:rPr>
        <w:t xml:space="preserve"> on the Platform</w:t>
      </w:r>
      <w:r w:rsidR="00690434" w:rsidRPr="008F2137">
        <w:rPr>
          <w:rFonts w:ascii="Arial" w:hAnsi="Arial" w:cs="Arial"/>
          <w:sz w:val="18"/>
          <w:szCs w:val="18"/>
        </w:rPr>
        <w:t xml:space="preserve">, provided that Lazada will compensate </w:t>
      </w:r>
      <w:r w:rsidR="00164F62" w:rsidRPr="008F2137">
        <w:rPr>
          <w:rFonts w:ascii="Arial" w:hAnsi="Arial" w:cs="Arial"/>
          <w:sz w:val="18"/>
          <w:szCs w:val="18"/>
        </w:rPr>
        <w:t xml:space="preserve">you </w:t>
      </w:r>
      <w:r w:rsidR="00690434" w:rsidRPr="008F2137">
        <w:rPr>
          <w:rFonts w:ascii="Arial" w:hAnsi="Arial" w:cs="Arial"/>
          <w:sz w:val="18"/>
          <w:szCs w:val="18"/>
        </w:rPr>
        <w:t xml:space="preserve">for any direct damages resulting exclusively, or primarily from Lazada's fraud, gross negligence or </w:t>
      </w:r>
      <w:proofErr w:type="spellStart"/>
      <w:r w:rsidR="00690434" w:rsidRPr="008F2137">
        <w:rPr>
          <w:rFonts w:ascii="Arial" w:hAnsi="Arial" w:cs="Arial"/>
          <w:sz w:val="18"/>
          <w:szCs w:val="18"/>
        </w:rPr>
        <w:t>wilful</w:t>
      </w:r>
      <w:proofErr w:type="spellEnd"/>
      <w:r w:rsidR="00690434" w:rsidRPr="008F2137">
        <w:rPr>
          <w:rFonts w:ascii="Arial" w:hAnsi="Arial" w:cs="Arial"/>
          <w:sz w:val="18"/>
          <w:szCs w:val="18"/>
        </w:rPr>
        <w:t xml:space="preserve"> misconduct</w:t>
      </w:r>
      <w:r w:rsidR="006B4E73" w:rsidRPr="008F2137">
        <w:rPr>
          <w:rFonts w:ascii="Arial" w:hAnsi="Arial" w:cs="Arial"/>
          <w:sz w:val="18"/>
          <w:szCs w:val="18"/>
        </w:rPr>
        <w:t xml:space="preserve">. </w:t>
      </w:r>
    </w:p>
    <w:p w14:paraId="5ADFD52C" w14:textId="77777777" w:rsidR="00EC5088" w:rsidRPr="008F2137" w:rsidRDefault="00EC5088" w:rsidP="00EC5088">
      <w:pPr>
        <w:spacing w:line="264" w:lineRule="auto"/>
        <w:ind w:left="720" w:hanging="720"/>
        <w:jc w:val="both"/>
        <w:rPr>
          <w:rFonts w:ascii="Arial" w:hAnsi="Arial" w:cs="Arial"/>
          <w:sz w:val="18"/>
          <w:szCs w:val="18"/>
        </w:rPr>
      </w:pPr>
    </w:p>
    <w:p w14:paraId="4C4A44C0" w14:textId="2CFDF744" w:rsidR="00C36B09" w:rsidRDefault="0094250A" w:rsidP="00EC5088">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Limitation of liability. </w:t>
      </w:r>
      <w:r w:rsidR="00395DF7">
        <w:rPr>
          <w:rFonts w:ascii="Arial" w:hAnsi="Arial" w:cs="Arial"/>
          <w:sz w:val="18"/>
          <w:szCs w:val="18"/>
        </w:rPr>
        <w:t>If</w:t>
      </w:r>
      <w:r w:rsidR="00EE2361">
        <w:rPr>
          <w:rFonts w:ascii="Arial" w:hAnsi="Arial" w:cs="Arial"/>
          <w:sz w:val="18"/>
          <w:szCs w:val="18"/>
        </w:rPr>
        <w:t xml:space="preserve"> Lazada is nevertheless found liable, t</w:t>
      </w:r>
      <w:r w:rsidR="00690434" w:rsidRPr="008F2137">
        <w:rPr>
          <w:rFonts w:ascii="Arial" w:hAnsi="Arial" w:cs="Arial"/>
          <w:sz w:val="18"/>
          <w:szCs w:val="18"/>
        </w:rPr>
        <w:t xml:space="preserve">o the fullest extent permitted by </w:t>
      </w:r>
      <w:r w:rsidR="000F33B2" w:rsidRPr="008F2137">
        <w:rPr>
          <w:rFonts w:ascii="Arial" w:eastAsia="Century Gothic" w:hAnsi="Arial" w:cs="Arial"/>
          <w:sz w:val="18"/>
          <w:szCs w:val="18"/>
        </w:rPr>
        <w:t>applicable laws</w:t>
      </w:r>
      <w:r w:rsidR="00690434" w:rsidRPr="008F2137">
        <w:rPr>
          <w:rFonts w:ascii="Arial" w:hAnsi="Arial" w:cs="Arial"/>
          <w:sz w:val="18"/>
          <w:szCs w:val="18"/>
        </w:rPr>
        <w:t xml:space="preserve">, and not withstanding any other provision of </w:t>
      </w:r>
      <w:r w:rsidR="00612D21" w:rsidRPr="008F2137">
        <w:rPr>
          <w:rFonts w:ascii="Arial" w:hAnsi="Arial" w:cs="Arial"/>
          <w:sz w:val="18"/>
          <w:szCs w:val="18"/>
        </w:rPr>
        <w:t>these Terms</w:t>
      </w:r>
      <w:r w:rsidR="00690434" w:rsidRPr="008F2137">
        <w:rPr>
          <w:rFonts w:ascii="Arial" w:hAnsi="Arial" w:cs="Arial"/>
          <w:sz w:val="18"/>
          <w:szCs w:val="18"/>
        </w:rPr>
        <w:t xml:space="preserve">, the </w:t>
      </w:r>
      <w:r w:rsidR="00EE2361">
        <w:rPr>
          <w:rFonts w:ascii="Arial" w:hAnsi="Arial" w:cs="Arial"/>
          <w:sz w:val="18"/>
          <w:szCs w:val="18"/>
        </w:rPr>
        <w:t xml:space="preserve">aggregate </w:t>
      </w:r>
      <w:r w:rsidR="00690434" w:rsidRPr="008F2137">
        <w:rPr>
          <w:rFonts w:ascii="Arial" w:hAnsi="Arial" w:cs="Arial"/>
          <w:sz w:val="18"/>
          <w:szCs w:val="18"/>
        </w:rPr>
        <w:t xml:space="preserve">liability of Lazada and Lazada's Affiliates and </w:t>
      </w:r>
      <w:r w:rsidR="00EF270A" w:rsidRPr="008F2137">
        <w:rPr>
          <w:rFonts w:ascii="Arial" w:hAnsi="Arial" w:cs="Arial"/>
          <w:sz w:val="18"/>
          <w:szCs w:val="18"/>
        </w:rPr>
        <w:t xml:space="preserve">our </w:t>
      </w:r>
      <w:r w:rsidR="00690434" w:rsidRPr="008F2137">
        <w:rPr>
          <w:rFonts w:ascii="Arial" w:hAnsi="Arial" w:cs="Arial"/>
          <w:sz w:val="18"/>
          <w:szCs w:val="18"/>
        </w:rPr>
        <w:t xml:space="preserve">respective </w:t>
      </w:r>
      <w:r w:rsidR="00082004" w:rsidRPr="008F2137">
        <w:rPr>
          <w:rFonts w:ascii="Arial" w:hAnsi="Arial" w:cs="Arial"/>
          <w:sz w:val="18"/>
          <w:szCs w:val="18"/>
        </w:rPr>
        <w:t>officers, employees, directors, contractors, partners</w:t>
      </w:r>
      <w:r w:rsidR="00785270" w:rsidRPr="008F2137">
        <w:rPr>
          <w:rFonts w:ascii="Arial" w:hAnsi="Arial" w:cs="Arial"/>
          <w:sz w:val="18"/>
          <w:szCs w:val="18"/>
        </w:rPr>
        <w:t>,</w:t>
      </w:r>
      <w:r w:rsidR="00082004" w:rsidRPr="008F2137">
        <w:rPr>
          <w:rFonts w:ascii="Arial" w:hAnsi="Arial" w:cs="Arial"/>
          <w:sz w:val="18"/>
          <w:szCs w:val="18"/>
        </w:rPr>
        <w:t xml:space="preserve"> agents, subcontractors and representatives</w:t>
      </w:r>
      <w:r w:rsidR="00690434" w:rsidRPr="008F2137">
        <w:rPr>
          <w:rFonts w:ascii="Arial" w:hAnsi="Arial" w:cs="Arial"/>
          <w:sz w:val="18"/>
          <w:szCs w:val="18"/>
        </w:rPr>
        <w:t xml:space="preserve">, and any of them, to </w:t>
      </w:r>
      <w:r w:rsidR="00164F62" w:rsidRPr="008F2137">
        <w:rPr>
          <w:rFonts w:ascii="Arial" w:hAnsi="Arial" w:cs="Arial"/>
          <w:sz w:val="18"/>
          <w:szCs w:val="18"/>
        </w:rPr>
        <w:t>you</w:t>
      </w:r>
      <w:r w:rsidR="00690434" w:rsidRPr="008F2137">
        <w:rPr>
          <w:rFonts w:ascii="Arial" w:hAnsi="Arial" w:cs="Arial"/>
          <w:sz w:val="18"/>
          <w:szCs w:val="18"/>
        </w:rPr>
        <w:t xml:space="preserve"> and anyone claiming by or through </w:t>
      </w:r>
      <w:r w:rsidR="00164F62" w:rsidRPr="008F2137">
        <w:rPr>
          <w:rFonts w:ascii="Arial" w:hAnsi="Arial" w:cs="Arial"/>
          <w:sz w:val="18"/>
          <w:szCs w:val="18"/>
        </w:rPr>
        <w:t>you</w:t>
      </w:r>
      <w:r w:rsidR="00690434" w:rsidRPr="008F2137">
        <w:rPr>
          <w:rFonts w:ascii="Arial" w:hAnsi="Arial" w:cs="Arial"/>
          <w:sz w:val="18"/>
          <w:szCs w:val="18"/>
        </w:rPr>
        <w:t xml:space="preserve">, for all </w:t>
      </w:r>
      <w:r w:rsidR="004F76F5">
        <w:rPr>
          <w:rFonts w:ascii="Arial" w:hAnsi="Arial" w:cs="Arial"/>
          <w:sz w:val="18"/>
          <w:szCs w:val="18"/>
        </w:rPr>
        <w:t>C</w:t>
      </w:r>
      <w:r w:rsidR="00690434" w:rsidRPr="008F2137">
        <w:rPr>
          <w:rFonts w:ascii="Arial" w:hAnsi="Arial" w:cs="Arial"/>
          <w:sz w:val="18"/>
          <w:szCs w:val="18"/>
        </w:rPr>
        <w:t>laims</w:t>
      </w:r>
      <w:r w:rsidR="004F76F5">
        <w:rPr>
          <w:rFonts w:ascii="Arial" w:hAnsi="Arial" w:cs="Arial"/>
          <w:sz w:val="18"/>
          <w:szCs w:val="18"/>
        </w:rPr>
        <w:t xml:space="preserve"> </w:t>
      </w:r>
      <w:r w:rsidR="00690434" w:rsidRPr="008F2137">
        <w:rPr>
          <w:rFonts w:ascii="Arial" w:hAnsi="Arial" w:cs="Arial"/>
          <w:sz w:val="18"/>
          <w:szCs w:val="18"/>
        </w:rPr>
        <w:t xml:space="preserve"> resulting from or in any way related to </w:t>
      </w:r>
      <w:r w:rsidR="009721D7" w:rsidRPr="008F2137">
        <w:rPr>
          <w:rFonts w:ascii="Arial" w:hAnsi="Arial" w:cs="Arial"/>
          <w:sz w:val="18"/>
          <w:szCs w:val="18"/>
        </w:rPr>
        <w:t>the Terms</w:t>
      </w:r>
      <w:r w:rsidR="00690434" w:rsidRPr="008F2137">
        <w:rPr>
          <w:rFonts w:ascii="Arial" w:hAnsi="Arial" w:cs="Arial"/>
          <w:sz w:val="18"/>
          <w:szCs w:val="18"/>
        </w:rPr>
        <w:t xml:space="preserve"> shall not exceed</w:t>
      </w:r>
      <w:r w:rsidR="00FF0EFB">
        <w:rPr>
          <w:rFonts w:ascii="Arial" w:hAnsi="Arial" w:cs="Arial"/>
          <w:sz w:val="18"/>
          <w:szCs w:val="18"/>
        </w:rPr>
        <w:t xml:space="preserve"> VND 117.500.000 (one hundred seventeen million five hundred thousand Dong)</w:t>
      </w:r>
      <w:r w:rsidR="00690434" w:rsidRPr="008F2137">
        <w:rPr>
          <w:rFonts w:ascii="Arial" w:hAnsi="Arial" w:cs="Arial"/>
          <w:sz w:val="18"/>
          <w:szCs w:val="18"/>
        </w:rPr>
        <w:t>, whichever is greater</w:t>
      </w:r>
      <w:r w:rsidR="00FD4BDA" w:rsidRPr="008F2137">
        <w:rPr>
          <w:rFonts w:ascii="Arial" w:hAnsi="Arial" w:cs="Arial"/>
          <w:sz w:val="18"/>
          <w:szCs w:val="18"/>
        </w:rPr>
        <w:t xml:space="preserve">. </w:t>
      </w:r>
      <w:r w:rsidR="00690434" w:rsidRPr="008F2137">
        <w:rPr>
          <w:rFonts w:ascii="Arial" w:hAnsi="Arial" w:cs="Arial"/>
          <w:sz w:val="18"/>
          <w:szCs w:val="18"/>
        </w:rPr>
        <w:t xml:space="preserve">It is intended that this limitation apply to any and all liability or cause of action however alleged or arising, unless otherwise prohibited by </w:t>
      </w:r>
      <w:r w:rsidR="000F33B2" w:rsidRPr="008F2137">
        <w:rPr>
          <w:rFonts w:ascii="Arial" w:eastAsia="Century Gothic" w:hAnsi="Arial" w:cs="Arial"/>
          <w:sz w:val="18"/>
          <w:szCs w:val="18"/>
        </w:rPr>
        <w:t>applicable laws</w:t>
      </w:r>
      <w:r w:rsidR="00690434" w:rsidRPr="008F2137">
        <w:rPr>
          <w:rFonts w:ascii="Arial" w:hAnsi="Arial" w:cs="Arial"/>
          <w:sz w:val="18"/>
          <w:szCs w:val="18"/>
        </w:rPr>
        <w:t>.</w:t>
      </w:r>
      <w:r w:rsidR="00C36B09" w:rsidRPr="008F2137">
        <w:rPr>
          <w:rFonts w:ascii="Arial" w:hAnsi="Arial" w:cs="Arial"/>
          <w:sz w:val="18"/>
          <w:szCs w:val="18"/>
        </w:rPr>
        <w:t xml:space="preserve"> </w:t>
      </w:r>
    </w:p>
    <w:p w14:paraId="07D87F81" w14:textId="77777777" w:rsidR="00B51E6F" w:rsidRDefault="00B51E6F" w:rsidP="000E6821">
      <w:pPr>
        <w:pStyle w:val="ListParagraph"/>
        <w:rPr>
          <w:rFonts w:ascii="Arial" w:hAnsi="Arial" w:cs="Arial"/>
          <w:sz w:val="18"/>
          <w:szCs w:val="18"/>
        </w:rPr>
      </w:pPr>
    </w:p>
    <w:p w14:paraId="4920BBFC" w14:textId="6D5B8C61" w:rsidR="00B51E6F" w:rsidRPr="008F2137" w:rsidRDefault="00B51E6F" w:rsidP="00EC5088">
      <w:pPr>
        <w:numPr>
          <w:ilvl w:val="0"/>
          <w:numId w:val="14"/>
        </w:numPr>
        <w:spacing w:line="264" w:lineRule="auto"/>
        <w:ind w:left="720" w:hanging="720"/>
        <w:jc w:val="both"/>
        <w:rPr>
          <w:rFonts w:ascii="Arial" w:hAnsi="Arial" w:cs="Arial"/>
          <w:sz w:val="18"/>
          <w:szCs w:val="18"/>
        </w:rPr>
      </w:pPr>
      <w:r w:rsidRPr="008F2137">
        <w:rPr>
          <w:rFonts w:ascii="Arial" w:hAnsi="Arial" w:cs="Arial"/>
          <w:b/>
          <w:sz w:val="18"/>
          <w:szCs w:val="18"/>
        </w:rPr>
        <w:t xml:space="preserve">Limitation period. </w:t>
      </w:r>
      <w:r>
        <w:rPr>
          <w:rFonts w:ascii="Arial" w:hAnsi="Arial" w:cs="Arial"/>
          <w:sz w:val="18"/>
          <w:szCs w:val="18"/>
        </w:rPr>
        <w:t>Unless otherwise provided in these Terms, a</w:t>
      </w:r>
      <w:r w:rsidRPr="008F2137">
        <w:rPr>
          <w:rFonts w:ascii="Arial" w:hAnsi="Arial" w:cs="Arial"/>
          <w:sz w:val="18"/>
          <w:szCs w:val="18"/>
        </w:rPr>
        <w:t xml:space="preserve">ny claim by you under the Terms must be notified to Lazada within </w:t>
      </w:r>
      <w:proofErr w:type="gramStart"/>
      <w:r>
        <w:rPr>
          <w:rFonts w:ascii="Arial" w:hAnsi="Arial" w:cs="Arial"/>
          <w:sz w:val="18"/>
          <w:szCs w:val="18"/>
        </w:rPr>
        <w:t xml:space="preserve">60  </w:t>
      </w:r>
      <w:r w:rsidRPr="008F2137">
        <w:rPr>
          <w:rFonts w:ascii="Arial" w:hAnsi="Arial" w:cs="Arial"/>
          <w:sz w:val="18"/>
          <w:szCs w:val="18"/>
        </w:rPr>
        <w:t>days</w:t>
      </w:r>
      <w:proofErr w:type="gramEnd"/>
      <w:r w:rsidRPr="008F2137">
        <w:rPr>
          <w:rFonts w:ascii="Arial" w:hAnsi="Arial" w:cs="Arial"/>
          <w:sz w:val="18"/>
          <w:szCs w:val="18"/>
        </w:rPr>
        <w:t xml:space="preserve"> from the Order date</w:t>
      </w:r>
      <w:r>
        <w:rPr>
          <w:rFonts w:ascii="Arial" w:hAnsi="Arial" w:cs="Arial"/>
          <w:sz w:val="18"/>
          <w:szCs w:val="18"/>
        </w:rPr>
        <w:t>]</w:t>
      </w:r>
      <w:r w:rsidRPr="008F2137">
        <w:rPr>
          <w:rFonts w:ascii="Arial" w:hAnsi="Arial" w:cs="Arial"/>
          <w:sz w:val="18"/>
          <w:szCs w:val="18"/>
        </w:rPr>
        <w:t>. For the avoidance of doubt, Lazada will not be liable for any claim you make after said deadline. Any such claim shall comply</w:t>
      </w:r>
      <w:r w:rsidRPr="008F2137">
        <w:rPr>
          <w:rFonts w:ascii="Arial" w:hAnsi="Arial" w:cs="Arial"/>
          <w:sz w:val="18"/>
          <w:szCs w:val="18"/>
          <w:lang w:val="en-GB"/>
        </w:rPr>
        <w:t xml:space="preserve"> with prevailing Policies</w:t>
      </w:r>
      <w:r>
        <w:rPr>
          <w:rFonts w:ascii="Arial" w:hAnsi="Arial" w:cs="Arial"/>
          <w:sz w:val="18"/>
          <w:szCs w:val="18"/>
          <w:lang w:val="en-GB"/>
        </w:rPr>
        <w:t>.</w:t>
      </w:r>
      <w:r w:rsidRPr="007B180E">
        <w:rPr>
          <w:rFonts w:ascii="Arial" w:hAnsi="Arial"/>
          <w:sz w:val="18"/>
          <w:lang w:val="en-GB"/>
        </w:rPr>
        <w:t xml:space="preserve"> </w:t>
      </w:r>
    </w:p>
    <w:p w14:paraId="3F0447D3" w14:textId="77777777" w:rsidR="00FF4FBD" w:rsidRPr="008F2137" w:rsidRDefault="00FF4FBD" w:rsidP="00B76A42">
      <w:pPr>
        <w:spacing w:line="264" w:lineRule="auto"/>
        <w:jc w:val="both"/>
        <w:rPr>
          <w:rFonts w:ascii="Arial" w:hAnsi="Arial" w:cs="Arial"/>
          <w:sz w:val="18"/>
          <w:szCs w:val="18"/>
        </w:rPr>
      </w:pPr>
    </w:p>
    <w:p w14:paraId="22443CFA" w14:textId="6001E570" w:rsidR="00FF4FBD"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20" w:name="Termination"/>
      <w:r w:rsidRPr="008F2137">
        <w:rPr>
          <w:rFonts w:ascii="Arial" w:hAnsi="Arial" w:cs="Arial"/>
          <w:b/>
          <w:sz w:val="18"/>
          <w:szCs w:val="18"/>
          <w:u w:val="single"/>
        </w:rPr>
        <w:t>Termination</w:t>
      </w:r>
      <w:r w:rsidR="003C7409" w:rsidRPr="008F2137">
        <w:rPr>
          <w:rFonts w:ascii="Arial" w:hAnsi="Arial" w:cs="Arial"/>
          <w:b/>
          <w:sz w:val="18"/>
          <w:szCs w:val="18"/>
        </w:rPr>
        <w:t xml:space="preserve"> </w:t>
      </w:r>
    </w:p>
    <w:bookmarkEnd w:id="20"/>
    <w:p w14:paraId="3E365D9B" w14:textId="77777777" w:rsidR="00EC5088" w:rsidRPr="008F2137" w:rsidRDefault="00EC5088" w:rsidP="00EC5088">
      <w:pPr>
        <w:spacing w:line="264" w:lineRule="auto"/>
        <w:jc w:val="both"/>
        <w:rPr>
          <w:rFonts w:ascii="Arial" w:hAnsi="Arial" w:cs="Arial"/>
          <w:sz w:val="18"/>
          <w:szCs w:val="18"/>
        </w:rPr>
      </w:pPr>
    </w:p>
    <w:p w14:paraId="14A78272" w14:textId="77777777" w:rsidR="004F76F5" w:rsidRDefault="00CB62FF" w:rsidP="00EC5088">
      <w:pPr>
        <w:numPr>
          <w:ilvl w:val="0"/>
          <w:numId w:val="15"/>
        </w:numPr>
        <w:spacing w:line="264" w:lineRule="auto"/>
        <w:ind w:hanging="720"/>
        <w:jc w:val="both"/>
        <w:rPr>
          <w:rFonts w:ascii="Arial" w:hAnsi="Arial" w:cs="Arial"/>
          <w:sz w:val="18"/>
          <w:szCs w:val="18"/>
        </w:rPr>
      </w:pPr>
      <w:r w:rsidRPr="008F2137">
        <w:rPr>
          <w:rFonts w:ascii="Arial" w:hAnsi="Arial" w:cs="Arial"/>
          <w:b/>
          <w:sz w:val="18"/>
          <w:szCs w:val="18"/>
        </w:rPr>
        <w:t>Lazada’s Termination Right.</w:t>
      </w:r>
      <w:r w:rsidR="002A2EB2" w:rsidRPr="008F2137">
        <w:rPr>
          <w:rFonts w:ascii="Arial" w:hAnsi="Arial" w:cs="Arial"/>
          <w:b/>
          <w:sz w:val="18"/>
          <w:szCs w:val="18"/>
        </w:rPr>
        <w:t xml:space="preserve"> </w:t>
      </w:r>
      <w:r w:rsidR="00690434" w:rsidRPr="008F2137">
        <w:rPr>
          <w:rFonts w:ascii="Arial" w:hAnsi="Arial" w:cs="Arial"/>
          <w:sz w:val="18"/>
          <w:szCs w:val="18"/>
        </w:rPr>
        <w:t xml:space="preserve">Lazada </w:t>
      </w:r>
      <w:r w:rsidR="00E509E3" w:rsidRPr="008F2137">
        <w:rPr>
          <w:rFonts w:ascii="Arial" w:hAnsi="Arial" w:cs="Arial"/>
          <w:sz w:val="18"/>
          <w:szCs w:val="18"/>
        </w:rPr>
        <w:t xml:space="preserve">may </w:t>
      </w:r>
      <w:r w:rsidR="00690434" w:rsidRPr="008F2137">
        <w:rPr>
          <w:rFonts w:ascii="Arial" w:hAnsi="Arial" w:cs="Arial"/>
          <w:sz w:val="18"/>
          <w:szCs w:val="18"/>
        </w:rPr>
        <w:t xml:space="preserve">unilaterally and immediately terminate </w:t>
      </w:r>
      <w:r w:rsidR="009567CC" w:rsidRPr="008F2137">
        <w:rPr>
          <w:rFonts w:ascii="Arial" w:hAnsi="Arial" w:cs="Arial"/>
          <w:sz w:val="18"/>
          <w:szCs w:val="18"/>
        </w:rPr>
        <w:t>these Terms</w:t>
      </w:r>
      <w:r w:rsidR="00690434" w:rsidRPr="008F2137">
        <w:rPr>
          <w:rFonts w:ascii="Arial" w:hAnsi="Arial" w:cs="Arial"/>
          <w:sz w:val="18"/>
          <w:szCs w:val="18"/>
        </w:rPr>
        <w:t xml:space="preserve"> </w:t>
      </w:r>
      <w:r w:rsidR="00FB480C" w:rsidRPr="008F2137">
        <w:rPr>
          <w:rFonts w:ascii="Arial" w:hAnsi="Arial" w:cs="Arial"/>
          <w:bCs/>
          <w:color w:val="000000"/>
          <w:sz w:val="18"/>
          <w:szCs w:val="18"/>
        </w:rPr>
        <w:t xml:space="preserve">and restrict your use of the Services </w:t>
      </w:r>
      <w:r w:rsidR="00690434" w:rsidRPr="008F2137">
        <w:rPr>
          <w:rFonts w:ascii="Arial" w:hAnsi="Arial" w:cs="Arial"/>
          <w:sz w:val="18"/>
          <w:szCs w:val="18"/>
        </w:rPr>
        <w:t xml:space="preserve">upon the occurrence of any of the following: </w:t>
      </w:r>
    </w:p>
    <w:p w14:paraId="708FBEA7" w14:textId="77777777" w:rsidR="004F76F5" w:rsidRPr="000E4A9E" w:rsidRDefault="004F76F5" w:rsidP="000E4A9E">
      <w:pPr>
        <w:spacing w:line="264" w:lineRule="auto"/>
        <w:jc w:val="both"/>
        <w:rPr>
          <w:rFonts w:ascii="Arial" w:hAnsi="Arial" w:cs="Arial"/>
          <w:sz w:val="18"/>
          <w:szCs w:val="18"/>
        </w:rPr>
      </w:pPr>
    </w:p>
    <w:p w14:paraId="72B35F20" w14:textId="60EAA20F" w:rsidR="00C14B3F" w:rsidRDefault="00164F62" w:rsidP="002A00BC">
      <w:pPr>
        <w:pStyle w:val="ListParagraph"/>
        <w:numPr>
          <w:ilvl w:val="0"/>
          <w:numId w:val="141"/>
        </w:numPr>
        <w:spacing w:line="264" w:lineRule="auto"/>
        <w:ind w:left="1440" w:hanging="720"/>
        <w:jc w:val="both"/>
        <w:rPr>
          <w:rFonts w:ascii="Arial" w:hAnsi="Arial" w:cs="Arial"/>
          <w:sz w:val="18"/>
          <w:szCs w:val="18"/>
        </w:rPr>
      </w:pPr>
      <w:r w:rsidRPr="000E4A9E">
        <w:rPr>
          <w:rFonts w:ascii="Arial" w:hAnsi="Arial" w:cs="Arial"/>
          <w:sz w:val="18"/>
          <w:szCs w:val="18"/>
        </w:rPr>
        <w:t>you</w:t>
      </w:r>
      <w:r w:rsidR="00690434" w:rsidRPr="000E4A9E">
        <w:rPr>
          <w:rFonts w:ascii="Arial" w:hAnsi="Arial" w:cs="Arial"/>
          <w:sz w:val="18"/>
          <w:szCs w:val="18"/>
        </w:rPr>
        <w:t xml:space="preserve"> being in breach of any provision of </w:t>
      </w:r>
      <w:r w:rsidR="009721D7" w:rsidRPr="000E4A9E">
        <w:rPr>
          <w:rFonts w:ascii="Arial" w:hAnsi="Arial" w:cs="Arial"/>
          <w:sz w:val="18"/>
          <w:szCs w:val="18"/>
        </w:rPr>
        <w:t>the Terms</w:t>
      </w:r>
      <w:r w:rsidR="00690434" w:rsidRPr="000E4A9E">
        <w:rPr>
          <w:rFonts w:ascii="Arial" w:hAnsi="Arial" w:cs="Arial"/>
          <w:sz w:val="18"/>
          <w:szCs w:val="18"/>
        </w:rPr>
        <w:t xml:space="preserve"> and failing to remedy the same within </w:t>
      </w:r>
      <w:r w:rsidR="00873D05" w:rsidRPr="000E4A9E">
        <w:rPr>
          <w:rFonts w:ascii="Arial" w:hAnsi="Arial" w:cs="Arial"/>
          <w:sz w:val="18"/>
          <w:szCs w:val="18"/>
        </w:rPr>
        <w:t>14</w:t>
      </w:r>
      <w:r w:rsidR="002F0D8F" w:rsidRPr="000E4A9E">
        <w:rPr>
          <w:rFonts w:ascii="Arial" w:hAnsi="Arial" w:cs="Arial"/>
          <w:sz w:val="18"/>
          <w:szCs w:val="18"/>
        </w:rPr>
        <w:t xml:space="preserve"> </w:t>
      </w:r>
      <w:r w:rsidR="00690434" w:rsidRPr="000E4A9E">
        <w:rPr>
          <w:rFonts w:ascii="Arial" w:hAnsi="Arial" w:cs="Arial"/>
          <w:sz w:val="18"/>
          <w:szCs w:val="18"/>
        </w:rPr>
        <w:t>days</w:t>
      </w:r>
      <w:r w:rsidR="00A20ECD" w:rsidRPr="000E4A9E">
        <w:rPr>
          <w:rFonts w:ascii="Arial" w:hAnsi="Arial" w:cs="Arial"/>
          <w:sz w:val="18"/>
          <w:szCs w:val="18"/>
        </w:rPr>
        <w:t xml:space="preserve"> </w:t>
      </w:r>
      <w:r w:rsidR="00690434" w:rsidRPr="000E4A9E">
        <w:rPr>
          <w:rFonts w:ascii="Arial" w:hAnsi="Arial" w:cs="Arial"/>
          <w:sz w:val="18"/>
          <w:szCs w:val="18"/>
        </w:rPr>
        <w:t xml:space="preserve">from </w:t>
      </w:r>
      <w:r w:rsidR="005F5159">
        <w:rPr>
          <w:rFonts w:ascii="Arial" w:hAnsi="Arial" w:cs="Arial"/>
          <w:sz w:val="18"/>
          <w:szCs w:val="18"/>
        </w:rPr>
        <w:t>the date you receive Lazada’s notification of such breach;</w:t>
      </w:r>
    </w:p>
    <w:p w14:paraId="2457F35D" w14:textId="12B4C90C" w:rsidR="005F5159" w:rsidRDefault="002F26FB" w:rsidP="002A00BC">
      <w:pPr>
        <w:pStyle w:val="ListParagraph"/>
        <w:numPr>
          <w:ilvl w:val="0"/>
          <w:numId w:val="141"/>
        </w:numPr>
        <w:spacing w:line="264" w:lineRule="auto"/>
        <w:ind w:left="1440" w:hanging="720"/>
        <w:jc w:val="both"/>
        <w:rPr>
          <w:rFonts w:ascii="Arial" w:hAnsi="Arial" w:cs="Arial"/>
          <w:sz w:val="18"/>
          <w:szCs w:val="18"/>
        </w:rPr>
      </w:pPr>
      <w:r>
        <w:rPr>
          <w:rFonts w:ascii="Arial" w:hAnsi="Arial" w:cs="Arial"/>
          <w:sz w:val="18"/>
          <w:szCs w:val="18"/>
        </w:rPr>
        <w:t>you violate any laws or Policies of Lazada;</w:t>
      </w:r>
    </w:p>
    <w:p w14:paraId="779213D5" w14:textId="1FF9FD30" w:rsidR="004F76F5" w:rsidRDefault="005F5159" w:rsidP="002A00BC">
      <w:pPr>
        <w:pStyle w:val="ListParagraph"/>
        <w:numPr>
          <w:ilvl w:val="0"/>
          <w:numId w:val="141"/>
        </w:numPr>
        <w:spacing w:line="264" w:lineRule="auto"/>
        <w:ind w:left="1440" w:hanging="720"/>
        <w:jc w:val="both"/>
        <w:rPr>
          <w:rFonts w:ascii="Arial" w:hAnsi="Arial" w:cs="Arial"/>
          <w:sz w:val="18"/>
          <w:szCs w:val="18"/>
        </w:rPr>
      </w:pPr>
      <w:r>
        <w:rPr>
          <w:rFonts w:ascii="Arial" w:hAnsi="Arial" w:cs="Arial"/>
          <w:sz w:val="18"/>
          <w:szCs w:val="18"/>
        </w:rPr>
        <w:t>(</w:t>
      </w:r>
      <w:r w:rsidR="00B24E72" w:rsidRPr="000E4A9E">
        <w:rPr>
          <w:rFonts w:ascii="Arial" w:hAnsi="Arial" w:cs="Arial"/>
          <w:sz w:val="18"/>
          <w:szCs w:val="18"/>
        </w:rPr>
        <w:t>in the case of a company</w:t>
      </w:r>
      <w:r>
        <w:rPr>
          <w:rFonts w:ascii="Arial" w:hAnsi="Arial" w:cs="Arial"/>
          <w:sz w:val="18"/>
          <w:szCs w:val="18"/>
        </w:rPr>
        <w:t>),</w:t>
      </w:r>
      <w:r w:rsidR="00B24E72" w:rsidRPr="000E4A9E">
        <w:rPr>
          <w:rFonts w:ascii="Arial" w:hAnsi="Arial" w:cs="Arial"/>
          <w:sz w:val="18"/>
          <w:szCs w:val="18"/>
        </w:rPr>
        <w:t xml:space="preserve"> </w:t>
      </w:r>
      <w:r w:rsidR="00164F62" w:rsidRPr="000E4A9E">
        <w:rPr>
          <w:rFonts w:ascii="Arial" w:hAnsi="Arial" w:cs="Arial"/>
          <w:sz w:val="18"/>
          <w:szCs w:val="18"/>
        </w:rPr>
        <w:t>you</w:t>
      </w:r>
      <w:r w:rsidR="00B24E72" w:rsidRPr="000E4A9E">
        <w:rPr>
          <w:rFonts w:ascii="Arial" w:hAnsi="Arial" w:cs="Arial"/>
          <w:sz w:val="18"/>
          <w:szCs w:val="18"/>
        </w:rPr>
        <w:t xml:space="preserve"> </w:t>
      </w:r>
      <w:r w:rsidR="00690434" w:rsidRPr="000E4A9E">
        <w:rPr>
          <w:rFonts w:ascii="Arial" w:hAnsi="Arial" w:cs="Arial"/>
          <w:sz w:val="18"/>
          <w:szCs w:val="18"/>
        </w:rPr>
        <w:t xml:space="preserve">passing a winding up resolution or a court of competent jurisdiction making an order for the same; </w:t>
      </w:r>
    </w:p>
    <w:p w14:paraId="1FD4D271" w14:textId="0BC9D52B" w:rsidR="004F76F5" w:rsidRDefault="00690434" w:rsidP="004F76F5">
      <w:pPr>
        <w:pStyle w:val="ListParagraph"/>
        <w:numPr>
          <w:ilvl w:val="0"/>
          <w:numId w:val="141"/>
        </w:numPr>
        <w:spacing w:line="264" w:lineRule="auto"/>
        <w:ind w:left="1440" w:hanging="720"/>
        <w:jc w:val="both"/>
        <w:rPr>
          <w:rFonts w:ascii="Arial" w:hAnsi="Arial" w:cs="Arial"/>
          <w:sz w:val="18"/>
          <w:szCs w:val="18"/>
        </w:rPr>
      </w:pPr>
      <w:r w:rsidRPr="000E4A9E">
        <w:rPr>
          <w:rFonts w:ascii="Arial" w:hAnsi="Arial" w:cs="Arial"/>
          <w:sz w:val="18"/>
          <w:szCs w:val="18"/>
        </w:rPr>
        <w:t>the issuance of</w:t>
      </w:r>
      <w:r w:rsidR="00CB62FF" w:rsidRPr="000E4A9E">
        <w:rPr>
          <w:rFonts w:ascii="Arial" w:hAnsi="Arial" w:cs="Arial"/>
          <w:sz w:val="18"/>
          <w:szCs w:val="18"/>
        </w:rPr>
        <w:t xml:space="preserve"> a judicial management or</w:t>
      </w:r>
      <w:r w:rsidRPr="000E4A9E">
        <w:rPr>
          <w:rFonts w:ascii="Arial" w:hAnsi="Arial" w:cs="Arial"/>
          <w:sz w:val="18"/>
          <w:szCs w:val="18"/>
        </w:rPr>
        <w:t xml:space="preserve"> administrative order in relation to </w:t>
      </w:r>
      <w:r w:rsidR="00B24E72" w:rsidRPr="000E4A9E">
        <w:rPr>
          <w:rFonts w:ascii="Arial" w:hAnsi="Arial" w:cs="Arial"/>
          <w:sz w:val="18"/>
          <w:szCs w:val="18"/>
        </w:rPr>
        <w:t>you</w:t>
      </w:r>
      <w:r w:rsidRPr="000E4A9E">
        <w:rPr>
          <w:rFonts w:ascii="Arial" w:hAnsi="Arial" w:cs="Arial"/>
          <w:sz w:val="18"/>
          <w:szCs w:val="18"/>
        </w:rPr>
        <w:t>, or the appointment of a receiver over, or an e</w:t>
      </w:r>
      <w:bookmarkStart w:id="21" w:name="_GoBack"/>
      <w:bookmarkEnd w:id="21"/>
      <w:r w:rsidRPr="000E4A9E">
        <w:rPr>
          <w:rFonts w:ascii="Arial" w:hAnsi="Arial" w:cs="Arial"/>
          <w:sz w:val="18"/>
          <w:szCs w:val="18"/>
        </w:rPr>
        <w:t xml:space="preserve">ncumbrance taking possession of, or the </w:t>
      </w:r>
      <w:r w:rsidR="00CB62FF" w:rsidRPr="000E4A9E">
        <w:rPr>
          <w:rFonts w:ascii="Arial" w:hAnsi="Arial" w:cs="Arial"/>
          <w:sz w:val="18"/>
          <w:szCs w:val="18"/>
        </w:rPr>
        <w:t>sale</w:t>
      </w:r>
      <w:r w:rsidRPr="000E4A9E">
        <w:rPr>
          <w:rFonts w:ascii="Arial" w:hAnsi="Arial" w:cs="Arial"/>
          <w:sz w:val="18"/>
          <w:szCs w:val="18"/>
        </w:rPr>
        <w:t xml:space="preserve"> of, </w:t>
      </w:r>
      <w:r w:rsidR="00B24E72" w:rsidRPr="000E4A9E">
        <w:rPr>
          <w:rFonts w:ascii="Arial" w:hAnsi="Arial" w:cs="Arial"/>
          <w:sz w:val="18"/>
          <w:szCs w:val="18"/>
        </w:rPr>
        <w:t>your</w:t>
      </w:r>
      <w:r w:rsidRPr="000E4A9E">
        <w:rPr>
          <w:rFonts w:ascii="Arial" w:hAnsi="Arial" w:cs="Arial"/>
          <w:sz w:val="18"/>
          <w:szCs w:val="18"/>
        </w:rPr>
        <w:t xml:space="preserve"> assets; </w:t>
      </w:r>
    </w:p>
    <w:p w14:paraId="0B1A2656" w14:textId="73441E2A" w:rsidR="004F76F5" w:rsidRDefault="00B24E72" w:rsidP="004F76F5">
      <w:pPr>
        <w:pStyle w:val="ListParagraph"/>
        <w:numPr>
          <w:ilvl w:val="0"/>
          <w:numId w:val="141"/>
        </w:numPr>
        <w:spacing w:line="264" w:lineRule="auto"/>
        <w:ind w:left="1440" w:hanging="720"/>
        <w:jc w:val="both"/>
        <w:rPr>
          <w:rFonts w:ascii="Arial" w:hAnsi="Arial" w:cs="Arial"/>
          <w:sz w:val="18"/>
          <w:szCs w:val="18"/>
        </w:rPr>
      </w:pPr>
      <w:r w:rsidRPr="000E4A9E">
        <w:rPr>
          <w:rFonts w:ascii="Arial" w:hAnsi="Arial" w:cs="Arial"/>
          <w:sz w:val="18"/>
          <w:szCs w:val="18"/>
        </w:rPr>
        <w:t>you</w:t>
      </w:r>
      <w:r w:rsidR="00690434" w:rsidRPr="000E4A9E">
        <w:rPr>
          <w:rFonts w:ascii="Arial" w:hAnsi="Arial" w:cs="Arial"/>
          <w:sz w:val="18"/>
          <w:szCs w:val="18"/>
        </w:rPr>
        <w:t xml:space="preserve"> </w:t>
      </w:r>
      <w:proofErr w:type="gramStart"/>
      <w:r w:rsidR="00690434" w:rsidRPr="000E4A9E">
        <w:rPr>
          <w:rFonts w:ascii="Arial" w:hAnsi="Arial" w:cs="Arial"/>
          <w:sz w:val="18"/>
          <w:szCs w:val="18"/>
        </w:rPr>
        <w:t>making an arrangement</w:t>
      </w:r>
      <w:proofErr w:type="gramEnd"/>
      <w:r w:rsidR="00690434" w:rsidRPr="000E4A9E">
        <w:rPr>
          <w:rFonts w:ascii="Arial" w:hAnsi="Arial" w:cs="Arial"/>
          <w:sz w:val="18"/>
          <w:szCs w:val="18"/>
        </w:rPr>
        <w:t xml:space="preserve"> or composition with </w:t>
      </w:r>
      <w:r w:rsidR="004F76F5">
        <w:rPr>
          <w:rFonts w:ascii="Arial" w:hAnsi="Arial" w:cs="Arial"/>
          <w:sz w:val="18"/>
          <w:szCs w:val="18"/>
        </w:rPr>
        <w:t>your</w:t>
      </w:r>
      <w:r w:rsidR="00690434" w:rsidRPr="000E4A9E">
        <w:rPr>
          <w:rFonts w:ascii="Arial" w:hAnsi="Arial" w:cs="Arial"/>
          <w:sz w:val="18"/>
          <w:szCs w:val="18"/>
        </w:rPr>
        <w:t xml:space="preserve"> creditors generally or applying to a court of competent jurisdiction for protection from its creditors; </w:t>
      </w:r>
      <w:r w:rsidR="00CB62FF" w:rsidRPr="000E4A9E">
        <w:rPr>
          <w:rFonts w:ascii="Arial" w:hAnsi="Arial" w:cs="Arial"/>
          <w:sz w:val="18"/>
          <w:szCs w:val="18"/>
        </w:rPr>
        <w:t xml:space="preserve">or </w:t>
      </w:r>
    </w:p>
    <w:p w14:paraId="2EE3F5B3" w14:textId="7A09D771" w:rsidR="00FF4FBD" w:rsidRPr="000E4A9E" w:rsidRDefault="00B24E72" w:rsidP="000E4A9E">
      <w:pPr>
        <w:pStyle w:val="ListParagraph"/>
        <w:numPr>
          <w:ilvl w:val="0"/>
          <w:numId w:val="141"/>
        </w:numPr>
        <w:spacing w:line="264" w:lineRule="auto"/>
        <w:ind w:left="1440" w:hanging="720"/>
        <w:jc w:val="both"/>
        <w:rPr>
          <w:rFonts w:ascii="Arial" w:hAnsi="Arial" w:cs="Arial"/>
          <w:sz w:val="18"/>
          <w:szCs w:val="18"/>
        </w:rPr>
      </w:pPr>
      <w:r w:rsidRPr="000E4A9E">
        <w:rPr>
          <w:rFonts w:ascii="Arial" w:hAnsi="Arial" w:cs="Arial"/>
          <w:sz w:val="18"/>
          <w:szCs w:val="18"/>
        </w:rPr>
        <w:t>you</w:t>
      </w:r>
      <w:r w:rsidR="00690434" w:rsidRPr="000E4A9E">
        <w:rPr>
          <w:rFonts w:ascii="Arial" w:hAnsi="Arial" w:cs="Arial"/>
          <w:sz w:val="18"/>
          <w:szCs w:val="18"/>
        </w:rPr>
        <w:t xml:space="preserve"> ceasing or threatening to cease to carry on business.</w:t>
      </w:r>
    </w:p>
    <w:p w14:paraId="2DD48B21" w14:textId="77777777" w:rsidR="00EC5088" w:rsidRPr="008F2137" w:rsidRDefault="00EC5088" w:rsidP="00EC5088">
      <w:pPr>
        <w:spacing w:line="264" w:lineRule="auto"/>
        <w:ind w:left="720" w:hanging="720"/>
        <w:jc w:val="both"/>
        <w:rPr>
          <w:rFonts w:ascii="Arial" w:hAnsi="Arial" w:cs="Arial"/>
          <w:sz w:val="18"/>
          <w:szCs w:val="18"/>
        </w:rPr>
      </w:pPr>
    </w:p>
    <w:p w14:paraId="7A559450" w14:textId="3EF1BA26" w:rsidR="00FF4FBD" w:rsidRPr="008F2137" w:rsidRDefault="00CB62FF" w:rsidP="00EC5088">
      <w:pPr>
        <w:numPr>
          <w:ilvl w:val="0"/>
          <w:numId w:val="15"/>
        </w:numPr>
        <w:spacing w:line="264" w:lineRule="auto"/>
        <w:ind w:hanging="720"/>
        <w:jc w:val="both"/>
        <w:rPr>
          <w:rFonts w:ascii="Arial" w:hAnsi="Arial" w:cs="Arial"/>
          <w:sz w:val="18"/>
          <w:szCs w:val="18"/>
        </w:rPr>
      </w:pPr>
      <w:r w:rsidRPr="008F2137">
        <w:rPr>
          <w:rFonts w:ascii="Arial" w:hAnsi="Arial" w:cs="Arial"/>
          <w:b/>
          <w:sz w:val="18"/>
          <w:szCs w:val="18"/>
        </w:rPr>
        <w:t>Seller’s Termination Right.</w:t>
      </w:r>
      <w:r w:rsidR="002A2EB2" w:rsidRPr="008F2137">
        <w:rPr>
          <w:rFonts w:ascii="Arial" w:hAnsi="Arial" w:cs="Arial"/>
          <w:b/>
          <w:sz w:val="18"/>
          <w:szCs w:val="18"/>
        </w:rPr>
        <w:t xml:space="preserve"> </w:t>
      </w:r>
      <w:r w:rsidR="00690434" w:rsidRPr="008F2137">
        <w:rPr>
          <w:rFonts w:ascii="Arial" w:hAnsi="Arial" w:cs="Arial"/>
          <w:sz w:val="18"/>
          <w:szCs w:val="18"/>
        </w:rPr>
        <w:t>Provided</w:t>
      </w:r>
      <w:r w:rsidRPr="008F2137">
        <w:rPr>
          <w:rFonts w:ascii="Arial" w:hAnsi="Arial" w:cs="Arial"/>
          <w:sz w:val="18"/>
          <w:szCs w:val="18"/>
        </w:rPr>
        <w:t xml:space="preserve"> Lazada has not corrected these</w:t>
      </w:r>
      <w:r w:rsidR="002A2EB2" w:rsidRPr="008F2137">
        <w:rPr>
          <w:rFonts w:ascii="Arial" w:hAnsi="Arial" w:cs="Arial"/>
          <w:sz w:val="18"/>
          <w:szCs w:val="18"/>
        </w:rPr>
        <w:t xml:space="preserve"> </w:t>
      </w:r>
      <w:r w:rsidR="00690434" w:rsidRPr="008F2137">
        <w:rPr>
          <w:rFonts w:ascii="Arial" w:hAnsi="Arial" w:cs="Arial"/>
          <w:sz w:val="18"/>
          <w:szCs w:val="18"/>
        </w:rPr>
        <w:t xml:space="preserve">within </w:t>
      </w:r>
      <w:r w:rsidR="00873D05" w:rsidRPr="008F2137">
        <w:rPr>
          <w:rFonts w:ascii="Arial" w:hAnsi="Arial" w:cs="Arial"/>
          <w:sz w:val="18"/>
          <w:szCs w:val="18"/>
        </w:rPr>
        <w:t>14</w:t>
      </w:r>
      <w:r w:rsidR="00690434" w:rsidRPr="008F2137">
        <w:rPr>
          <w:rFonts w:ascii="Arial" w:hAnsi="Arial" w:cs="Arial"/>
          <w:sz w:val="18"/>
          <w:szCs w:val="18"/>
        </w:rPr>
        <w:t xml:space="preserve"> days fr</w:t>
      </w:r>
      <w:r w:rsidR="00827EB7" w:rsidRPr="008F2137">
        <w:rPr>
          <w:rFonts w:ascii="Arial" w:hAnsi="Arial" w:cs="Arial"/>
          <w:sz w:val="18"/>
          <w:szCs w:val="18"/>
        </w:rPr>
        <w:t>o</w:t>
      </w:r>
      <w:r w:rsidR="00690434" w:rsidRPr="008F2137">
        <w:rPr>
          <w:rFonts w:ascii="Arial" w:hAnsi="Arial" w:cs="Arial"/>
          <w:sz w:val="18"/>
          <w:szCs w:val="18"/>
        </w:rPr>
        <w:t xml:space="preserve">m </w:t>
      </w:r>
      <w:r w:rsidR="00B24E72" w:rsidRPr="008F2137">
        <w:rPr>
          <w:rFonts w:ascii="Arial" w:hAnsi="Arial" w:cs="Arial"/>
          <w:sz w:val="18"/>
          <w:szCs w:val="18"/>
        </w:rPr>
        <w:t>your written notice to</w:t>
      </w:r>
      <w:r w:rsidR="00690434" w:rsidRPr="008F2137">
        <w:rPr>
          <w:rFonts w:ascii="Arial" w:hAnsi="Arial" w:cs="Arial"/>
          <w:sz w:val="18"/>
          <w:szCs w:val="18"/>
        </w:rPr>
        <w:t xml:space="preserve"> Lazada of the occurrence of any of the following, </w:t>
      </w:r>
      <w:r w:rsidR="00B24E72" w:rsidRPr="008F2137">
        <w:rPr>
          <w:rFonts w:ascii="Arial" w:hAnsi="Arial" w:cs="Arial"/>
          <w:sz w:val="18"/>
          <w:szCs w:val="18"/>
        </w:rPr>
        <w:t>you have</w:t>
      </w:r>
      <w:r w:rsidR="00690434" w:rsidRPr="008F2137">
        <w:rPr>
          <w:rFonts w:ascii="Arial" w:hAnsi="Arial" w:cs="Arial"/>
          <w:sz w:val="18"/>
          <w:szCs w:val="18"/>
        </w:rPr>
        <w:t xml:space="preserve"> the right to immediately terminate </w:t>
      </w:r>
      <w:r w:rsidR="009567CC" w:rsidRPr="008F2137">
        <w:rPr>
          <w:rFonts w:ascii="Arial" w:hAnsi="Arial" w:cs="Arial"/>
          <w:sz w:val="18"/>
          <w:szCs w:val="18"/>
        </w:rPr>
        <w:t>these Terms</w:t>
      </w:r>
      <w:r w:rsidR="00690434" w:rsidRPr="008F2137">
        <w:rPr>
          <w:rFonts w:ascii="Arial" w:hAnsi="Arial" w:cs="Arial"/>
          <w:sz w:val="18"/>
          <w:szCs w:val="18"/>
        </w:rPr>
        <w:t xml:space="preserve">: </w:t>
      </w:r>
      <w:r w:rsidR="00B24E72" w:rsidRPr="008F2137">
        <w:rPr>
          <w:rFonts w:ascii="Arial" w:hAnsi="Arial" w:cs="Arial"/>
          <w:sz w:val="18"/>
          <w:szCs w:val="18"/>
        </w:rPr>
        <w:t>(a</w:t>
      </w:r>
      <w:r w:rsidR="00690434" w:rsidRPr="008F2137">
        <w:rPr>
          <w:rFonts w:ascii="Arial" w:hAnsi="Arial" w:cs="Arial"/>
          <w:sz w:val="18"/>
          <w:szCs w:val="18"/>
        </w:rPr>
        <w:t>) Lazada</w:t>
      </w:r>
      <w:r w:rsidR="00D45A20" w:rsidRPr="008F2137">
        <w:rPr>
          <w:rFonts w:ascii="Arial" w:hAnsi="Arial" w:cs="Arial"/>
          <w:sz w:val="18"/>
          <w:szCs w:val="18"/>
        </w:rPr>
        <w:t xml:space="preserve"> (or its designated affiliate)</w:t>
      </w:r>
      <w:r w:rsidR="00690434" w:rsidRPr="008F2137">
        <w:rPr>
          <w:rFonts w:ascii="Arial" w:hAnsi="Arial" w:cs="Arial"/>
          <w:sz w:val="18"/>
          <w:szCs w:val="18"/>
        </w:rPr>
        <w:t xml:space="preserve"> delaying payment for more than thirty (30) days without reason; </w:t>
      </w:r>
      <w:r w:rsidR="00B24E72" w:rsidRPr="008F2137">
        <w:rPr>
          <w:rFonts w:ascii="Arial" w:hAnsi="Arial" w:cs="Arial"/>
          <w:sz w:val="18"/>
          <w:szCs w:val="18"/>
        </w:rPr>
        <w:t>(b</w:t>
      </w:r>
      <w:r w:rsidR="00690434" w:rsidRPr="008F2137">
        <w:rPr>
          <w:rFonts w:ascii="Arial" w:hAnsi="Arial" w:cs="Arial"/>
          <w:sz w:val="18"/>
          <w:szCs w:val="18"/>
        </w:rPr>
        <w:t xml:space="preserve">) Lazada delaying returns for more than sixty (60) days without valid reason; </w:t>
      </w:r>
      <w:r w:rsidR="00B24E72" w:rsidRPr="008F2137">
        <w:rPr>
          <w:rFonts w:ascii="Arial" w:hAnsi="Arial" w:cs="Arial"/>
          <w:sz w:val="18"/>
          <w:szCs w:val="18"/>
        </w:rPr>
        <w:t>(c</w:t>
      </w:r>
      <w:r w:rsidR="00690434" w:rsidRPr="008F2137">
        <w:rPr>
          <w:rFonts w:ascii="Arial" w:hAnsi="Arial" w:cs="Arial"/>
          <w:sz w:val="18"/>
          <w:szCs w:val="18"/>
        </w:rPr>
        <w:t>) the making of</w:t>
      </w:r>
      <w:r w:rsidRPr="008F2137">
        <w:rPr>
          <w:rFonts w:ascii="Arial" w:hAnsi="Arial" w:cs="Arial"/>
          <w:sz w:val="18"/>
          <w:szCs w:val="18"/>
        </w:rPr>
        <w:t xml:space="preserve"> a judicial management or</w:t>
      </w:r>
      <w:r w:rsidR="00690434" w:rsidRPr="008F2137">
        <w:rPr>
          <w:rFonts w:ascii="Arial" w:hAnsi="Arial" w:cs="Arial"/>
          <w:sz w:val="18"/>
          <w:szCs w:val="18"/>
        </w:rPr>
        <w:t xml:space="preserve"> administration order in relation to Lazada or the appointment of a receiver over Lazada’s assets; </w:t>
      </w:r>
      <w:r w:rsidR="00B24E72" w:rsidRPr="008F2137">
        <w:rPr>
          <w:rFonts w:ascii="Arial" w:hAnsi="Arial" w:cs="Arial"/>
          <w:sz w:val="18"/>
          <w:szCs w:val="18"/>
        </w:rPr>
        <w:t>(d</w:t>
      </w:r>
      <w:r w:rsidR="00690434" w:rsidRPr="008F2137">
        <w:rPr>
          <w:rFonts w:ascii="Arial" w:hAnsi="Arial" w:cs="Arial"/>
          <w:sz w:val="18"/>
          <w:szCs w:val="18"/>
        </w:rPr>
        <w:t xml:space="preserve">) the making of an arrangement or composition by Lazada with its creditors generally or applying to a court of competent jurisdiction for protection from its creditors; or </w:t>
      </w:r>
      <w:r w:rsidR="00C20175" w:rsidRPr="008F2137">
        <w:rPr>
          <w:rFonts w:ascii="Arial" w:hAnsi="Arial" w:cs="Arial"/>
          <w:sz w:val="18"/>
          <w:szCs w:val="18"/>
        </w:rPr>
        <w:t>(e</w:t>
      </w:r>
      <w:r w:rsidR="00690434" w:rsidRPr="008F2137">
        <w:rPr>
          <w:rFonts w:ascii="Arial" w:hAnsi="Arial" w:cs="Arial"/>
          <w:sz w:val="18"/>
          <w:szCs w:val="18"/>
        </w:rPr>
        <w:t>) Lazada ceasing or threatening to cease to carry on business</w:t>
      </w:r>
      <w:r w:rsidR="00690434" w:rsidRPr="00F04D40">
        <w:rPr>
          <w:rFonts w:ascii="Arial" w:hAnsi="Arial" w:cs="Arial"/>
          <w:sz w:val="18"/>
          <w:szCs w:val="18"/>
        </w:rPr>
        <w:t>.</w:t>
      </w:r>
    </w:p>
    <w:p w14:paraId="2D17FD4A" w14:textId="77777777" w:rsidR="00EC5088" w:rsidRPr="008F2137" w:rsidRDefault="00EC5088" w:rsidP="00EC5088">
      <w:pPr>
        <w:spacing w:line="264" w:lineRule="auto"/>
        <w:ind w:left="720" w:hanging="720"/>
        <w:jc w:val="both"/>
        <w:rPr>
          <w:rFonts w:ascii="Arial" w:hAnsi="Arial" w:cs="Arial"/>
          <w:sz w:val="18"/>
          <w:szCs w:val="18"/>
        </w:rPr>
      </w:pPr>
    </w:p>
    <w:p w14:paraId="4027BB6C" w14:textId="492568C7" w:rsidR="00FF4FBD" w:rsidRPr="008F2137" w:rsidRDefault="00CB62FF" w:rsidP="00EC5088">
      <w:pPr>
        <w:numPr>
          <w:ilvl w:val="0"/>
          <w:numId w:val="15"/>
        </w:numPr>
        <w:spacing w:line="264" w:lineRule="auto"/>
        <w:ind w:hanging="720"/>
        <w:jc w:val="both"/>
        <w:rPr>
          <w:rFonts w:ascii="Arial" w:hAnsi="Arial" w:cs="Arial"/>
          <w:sz w:val="18"/>
          <w:szCs w:val="18"/>
        </w:rPr>
      </w:pPr>
      <w:r w:rsidRPr="008F2137">
        <w:rPr>
          <w:rFonts w:ascii="Arial" w:hAnsi="Arial" w:cs="Arial"/>
          <w:b/>
          <w:sz w:val="18"/>
          <w:szCs w:val="18"/>
        </w:rPr>
        <w:t xml:space="preserve">Termination with Notice. </w:t>
      </w:r>
      <w:r w:rsidR="00690434" w:rsidRPr="008F2137">
        <w:rPr>
          <w:rFonts w:ascii="Arial" w:hAnsi="Arial" w:cs="Arial"/>
          <w:sz w:val="18"/>
          <w:szCs w:val="18"/>
        </w:rPr>
        <w:t xml:space="preserve">Either Party may unilaterally terminate </w:t>
      </w:r>
      <w:r w:rsidR="009567CC" w:rsidRPr="008F2137">
        <w:rPr>
          <w:rFonts w:ascii="Arial" w:hAnsi="Arial" w:cs="Arial"/>
          <w:sz w:val="18"/>
          <w:szCs w:val="18"/>
        </w:rPr>
        <w:t>these Terms</w:t>
      </w:r>
      <w:r w:rsidR="00690434" w:rsidRPr="008F2137">
        <w:rPr>
          <w:rFonts w:ascii="Arial" w:hAnsi="Arial" w:cs="Arial"/>
          <w:sz w:val="18"/>
          <w:szCs w:val="18"/>
        </w:rPr>
        <w:t xml:space="preserve"> without cause by providing fourteen (14) days’ prior written notice to the other Party.</w:t>
      </w:r>
    </w:p>
    <w:p w14:paraId="5D95A85B" w14:textId="77777777" w:rsidR="00EC5088" w:rsidRPr="008F2137" w:rsidRDefault="00EC5088" w:rsidP="00EC5088">
      <w:pPr>
        <w:spacing w:line="264" w:lineRule="auto"/>
        <w:ind w:left="720" w:hanging="720"/>
        <w:jc w:val="both"/>
        <w:rPr>
          <w:rFonts w:ascii="Arial" w:hAnsi="Arial" w:cs="Arial"/>
          <w:sz w:val="18"/>
          <w:szCs w:val="18"/>
        </w:rPr>
      </w:pPr>
    </w:p>
    <w:p w14:paraId="4675352F" w14:textId="17B50C08" w:rsidR="00CB62FF" w:rsidRPr="008F2137" w:rsidRDefault="00CB62FF" w:rsidP="00EC5088">
      <w:pPr>
        <w:numPr>
          <w:ilvl w:val="0"/>
          <w:numId w:val="15"/>
        </w:numPr>
        <w:spacing w:line="264" w:lineRule="auto"/>
        <w:ind w:hanging="720"/>
        <w:jc w:val="both"/>
        <w:rPr>
          <w:rFonts w:ascii="Arial" w:hAnsi="Arial" w:cs="Arial"/>
          <w:sz w:val="18"/>
          <w:szCs w:val="18"/>
        </w:rPr>
      </w:pPr>
      <w:r w:rsidRPr="008F2137">
        <w:rPr>
          <w:rFonts w:ascii="Arial" w:hAnsi="Arial" w:cs="Arial"/>
          <w:b/>
          <w:sz w:val="18"/>
          <w:szCs w:val="18"/>
        </w:rPr>
        <w:t xml:space="preserve">Consequences of Termination. </w:t>
      </w:r>
      <w:r w:rsidR="00690434" w:rsidRPr="008F2137">
        <w:rPr>
          <w:rFonts w:ascii="Arial" w:hAnsi="Arial" w:cs="Arial"/>
          <w:sz w:val="18"/>
          <w:szCs w:val="18"/>
        </w:rPr>
        <w:t xml:space="preserve">Upon termination of </w:t>
      </w:r>
      <w:r w:rsidR="009567CC" w:rsidRPr="008F2137">
        <w:rPr>
          <w:rFonts w:ascii="Arial" w:hAnsi="Arial" w:cs="Arial"/>
          <w:sz w:val="18"/>
          <w:szCs w:val="18"/>
        </w:rPr>
        <w:t>these Terms</w:t>
      </w:r>
      <w:r w:rsidR="00690434" w:rsidRPr="008F2137">
        <w:rPr>
          <w:rFonts w:ascii="Arial" w:hAnsi="Arial" w:cs="Arial"/>
          <w:sz w:val="18"/>
          <w:szCs w:val="18"/>
        </w:rPr>
        <w:t xml:space="preserve">, </w:t>
      </w:r>
      <w:r w:rsidR="00B24E72" w:rsidRPr="008F2137">
        <w:rPr>
          <w:rFonts w:ascii="Arial" w:hAnsi="Arial" w:cs="Arial"/>
          <w:sz w:val="18"/>
          <w:szCs w:val="18"/>
        </w:rPr>
        <w:t xml:space="preserve">you </w:t>
      </w:r>
      <w:r w:rsidR="00690434" w:rsidRPr="008F2137">
        <w:rPr>
          <w:rFonts w:ascii="Arial" w:hAnsi="Arial" w:cs="Arial"/>
          <w:sz w:val="18"/>
          <w:szCs w:val="18"/>
        </w:rPr>
        <w:t xml:space="preserve">will notify Lazada of all concluded </w:t>
      </w:r>
      <w:r w:rsidR="004037FE">
        <w:rPr>
          <w:rFonts w:ascii="Arial" w:hAnsi="Arial" w:cs="Arial"/>
          <w:sz w:val="18"/>
          <w:szCs w:val="18"/>
        </w:rPr>
        <w:t>Buyer Contract</w:t>
      </w:r>
      <w:r w:rsidR="00690434" w:rsidRPr="008F2137">
        <w:rPr>
          <w:rFonts w:ascii="Arial" w:hAnsi="Arial" w:cs="Arial"/>
          <w:sz w:val="18"/>
          <w:szCs w:val="18"/>
        </w:rPr>
        <w:t xml:space="preserve">s which have yet to be performed. </w:t>
      </w:r>
      <w:r w:rsidR="00DF3C1D">
        <w:rPr>
          <w:rFonts w:ascii="Arial" w:hAnsi="Arial" w:cs="Arial"/>
          <w:sz w:val="18"/>
          <w:szCs w:val="18"/>
        </w:rPr>
        <w:t>N</w:t>
      </w:r>
      <w:r w:rsidR="00690434" w:rsidRPr="008F2137">
        <w:rPr>
          <w:rFonts w:ascii="Arial" w:hAnsi="Arial" w:cs="Arial"/>
          <w:sz w:val="18"/>
          <w:szCs w:val="18"/>
        </w:rPr>
        <w:t xml:space="preserve">otwithstanding any termination for any reason, </w:t>
      </w:r>
      <w:r w:rsidR="00B24E72" w:rsidRPr="008F2137">
        <w:rPr>
          <w:rFonts w:ascii="Arial" w:hAnsi="Arial" w:cs="Arial"/>
          <w:sz w:val="18"/>
          <w:szCs w:val="18"/>
        </w:rPr>
        <w:t xml:space="preserve">you </w:t>
      </w:r>
      <w:r w:rsidR="00690434" w:rsidRPr="008F2137">
        <w:rPr>
          <w:rFonts w:ascii="Arial" w:hAnsi="Arial" w:cs="Arial"/>
          <w:sz w:val="18"/>
          <w:szCs w:val="18"/>
        </w:rPr>
        <w:t>remain responsib</w:t>
      </w:r>
      <w:r w:rsidR="006534AE" w:rsidRPr="008F2137">
        <w:rPr>
          <w:rFonts w:ascii="Arial" w:hAnsi="Arial" w:cs="Arial"/>
          <w:sz w:val="18"/>
          <w:szCs w:val="18"/>
        </w:rPr>
        <w:t>le</w:t>
      </w:r>
      <w:r w:rsidR="00690434" w:rsidRPr="008F2137">
        <w:rPr>
          <w:rFonts w:ascii="Arial" w:hAnsi="Arial" w:cs="Arial"/>
          <w:sz w:val="18"/>
          <w:szCs w:val="18"/>
        </w:rPr>
        <w:t xml:space="preserve"> for the fulfilment of any pending Order and Lazada </w:t>
      </w:r>
      <w:r w:rsidR="00B96032" w:rsidRPr="008F2137">
        <w:rPr>
          <w:rFonts w:ascii="Arial" w:hAnsi="Arial" w:cs="Arial"/>
          <w:sz w:val="18"/>
          <w:szCs w:val="18"/>
        </w:rPr>
        <w:t xml:space="preserve">(or its designated affiliate) </w:t>
      </w:r>
      <w:r w:rsidR="00690434" w:rsidRPr="008F2137">
        <w:rPr>
          <w:rFonts w:ascii="Arial" w:hAnsi="Arial" w:cs="Arial"/>
          <w:sz w:val="18"/>
          <w:szCs w:val="18"/>
        </w:rPr>
        <w:t xml:space="preserve">will fulfil any pending Payment obligations. </w:t>
      </w:r>
      <w:r w:rsidRPr="008F2137">
        <w:rPr>
          <w:rFonts w:ascii="Arial" w:hAnsi="Arial" w:cs="Arial"/>
          <w:sz w:val="18"/>
          <w:szCs w:val="18"/>
        </w:rPr>
        <w:t xml:space="preserve">Lazada shall have the discretion whether to complete or cancel any pending Services, and </w:t>
      </w:r>
      <w:r w:rsidR="00B24E72" w:rsidRPr="008F2137">
        <w:rPr>
          <w:rFonts w:ascii="Arial" w:hAnsi="Arial" w:cs="Arial"/>
          <w:sz w:val="18"/>
          <w:szCs w:val="18"/>
        </w:rPr>
        <w:t xml:space="preserve">you </w:t>
      </w:r>
      <w:r w:rsidRPr="008F2137">
        <w:rPr>
          <w:rFonts w:ascii="Arial" w:hAnsi="Arial" w:cs="Arial"/>
          <w:sz w:val="18"/>
          <w:szCs w:val="18"/>
        </w:rPr>
        <w:t>shall pay any fees in connection with Services that are completed.</w:t>
      </w:r>
    </w:p>
    <w:p w14:paraId="3542F4C0" w14:textId="77777777" w:rsidR="00EC5088" w:rsidRPr="008F2137" w:rsidRDefault="00EC5088" w:rsidP="00EC5088">
      <w:pPr>
        <w:spacing w:line="264" w:lineRule="auto"/>
        <w:ind w:left="720" w:hanging="720"/>
        <w:jc w:val="both"/>
        <w:rPr>
          <w:rFonts w:ascii="Arial" w:hAnsi="Arial" w:cs="Arial"/>
          <w:sz w:val="18"/>
          <w:szCs w:val="18"/>
        </w:rPr>
      </w:pPr>
    </w:p>
    <w:p w14:paraId="1831F419" w14:textId="51689C59" w:rsidR="005C545E" w:rsidRPr="008F2137" w:rsidRDefault="00CB62FF" w:rsidP="00EC5088">
      <w:pPr>
        <w:numPr>
          <w:ilvl w:val="0"/>
          <w:numId w:val="15"/>
        </w:numPr>
        <w:spacing w:line="264" w:lineRule="auto"/>
        <w:ind w:hanging="720"/>
        <w:jc w:val="both"/>
        <w:rPr>
          <w:rFonts w:ascii="Arial" w:hAnsi="Arial" w:cs="Arial"/>
          <w:sz w:val="18"/>
          <w:szCs w:val="18"/>
        </w:rPr>
      </w:pPr>
      <w:r w:rsidRPr="008F2137">
        <w:rPr>
          <w:rFonts w:ascii="Arial" w:hAnsi="Arial" w:cs="Arial"/>
          <w:b/>
          <w:sz w:val="18"/>
          <w:szCs w:val="18"/>
        </w:rPr>
        <w:t>Surviv</w:t>
      </w:r>
      <w:r w:rsidR="0022297B" w:rsidRPr="008F2137">
        <w:rPr>
          <w:rFonts w:ascii="Arial" w:hAnsi="Arial" w:cs="Arial"/>
          <w:b/>
          <w:sz w:val="18"/>
          <w:szCs w:val="18"/>
        </w:rPr>
        <w:t>ing</w:t>
      </w:r>
      <w:r w:rsidRPr="008F2137">
        <w:rPr>
          <w:rFonts w:ascii="Arial" w:hAnsi="Arial" w:cs="Arial"/>
          <w:b/>
          <w:sz w:val="18"/>
          <w:szCs w:val="18"/>
        </w:rPr>
        <w:t xml:space="preserve"> Provisions. </w:t>
      </w:r>
      <w:r w:rsidR="00690434" w:rsidRPr="008F2137">
        <w:rPr>
          <w:rFonts w:ascii="Arial" w:hAnsi="Arial" w:cs="Arial"/>
          <w:sz w:val="18"/>
          <w:szCs w:val="18"/>
        </w:rPr>
        <w:t xml:space="preserve">Any provision of </w:t>
      </w:r>
      <w:r w:rsidR="009721D7" w:rsidRPr="008F2137">
        <w:rPr>
          <w:rFonts w:ascii="Arial" w:hAnsi="Arial" w:cs="Arial"/>
          <w:sz w:val="18"/>
          <w:szCs w:val="18"/>
        </w:rPr>
        <w:t>the Terms</w:t>
      </w:r>
      <w:r w:rsidR="00690434" w:rsidRPr="008F2137">
        <w:rPr>
          <w:rFonts w:ascii="Arial" w:hAnsi="Arial" w:cs="Arial"/>
          <w:sz w:val="18"/>
          <w:szCs w:val="18"/>
        </w:rPr>
        <w:t xml:space="preserve"> that, by its nature, is meant to survive the term or termination</w:t>
      </w:r>
      <w:r w:rsidR="00F90800" w:rsidRPr="008F2137">
        <w:rPr>
          <w:rFonts w:ascii="Arial" w:hAnsi="Arial" w:cs="Arial"/>
          <w:sz w:val="18"/>
          <w:szCs w:val="18"/>
        </w:rPr>
        <w:t>, shall survive such term or termination</w:t>
      </w:r>
      <w:r w:rsidR="00690434" w:rsidRPr="008F2137">
        <w:rPr>
          <w:rFonts w:ascii="Arial" w:hAnsi="Arial" w:cs="Arial"/>
          <w:sz w:val="18"/>
          <w:szCs w:val="18"/>
        </w:rPr>
        <w:t>.</w:t>
      </w:r>
    </w:p>
    <w:p w14:paraId="7B051BA9" w14:textId="77777777" w:rsidR="00FF4FBD" w:rsidRPr="008F2137" w:rsidRDefault="00FF4FBD" w:rsidP="00B76A42">
      <w:pPr>
        <w:spacing w:line="264" w:lineRule="auto"/>
        <w:jc w:val="both"/>
        <w:rPr>
          <w:rFonts w:ascii="Arial" w:hAnsi="Arial" w:cs="Arial"/>
          <w:sz w:val="18"/>
          <w:szCs w:val="18"/>
        </w:rPr>
      </w:pPr>
    </w:p>
    <w:p w14:paraId="0E031C02" w14:textId="3F1ADBE5" w:rsidR="00FF4FBD" w:rsidRPr="008F2137" w:rsidRDefault="00690434" w:rsidP="009216DC">
      <w:pPr>
        <w:pStyle w:val="ListParagraph"/>
        <w:numPr>
          <w:ilvl w:val="0"/>
          <w:numId w:val="29"/>
        </w:numPr>
        <w:spacing w:line="264" w:lineRule="auto"/>
        <w:ind w:hanging="720"/>
        <w:jc w:val="both"/>
        <w:rPr>
          <w:rFonts w:ascii="Arial" w:hAnsi="Arial" w:cs="Arial"/>
          <w:b/>
          <w:sz w:val="18"/>
          <w:szCs w:val="18"/>
          <w:u w:val="single"/>
        </w:rPr>
      </w:pPr>
      <w:bookmarkStart w:id="22" w:name="Misc"/>
      <w:r w:rsidRPr="008F2137">
        <w:rPr>
          <w:rFonts w:ascii="Arial" w:hAnsi="Arial" w:cs="Arial"/>
          <w:b/>
          <w:sz w:val="18"/>
          <w:szCs w:val="18"/>
          <w:u w:val="single"/>
        </w:rPr>
        <w:t>Miscellaneous</w:t>
      </w:r>
      <w:r w:rsidR="004E4AA4" w:rsidRPr="008F2137">
        <w:rPr>
          <w:rFonts w:ascii="Arial" w:hAnsi="Arial" w:cs="Arial"/>
          <w:b/>
          <w:sz w:val="18"/>
          <w:szCs w:val="18"/>
        </w:rPr>
        <w:t xml:space="preserve"> </w:t>
      </w:r>
    </w:p>
    <w:bookmarkEnd w:id="22"/>
    <w:p w14:paraId="66FACAA1" w14:textId="77777777" w:rsidR="00EC5088" w:rsidRPr="008F2137" w:rsidRDefault="00EC5088" w:rsidP="00EC5088">
      <w:pPr>
        <w:spacing w:line="264" w:lineRule="auto"/>
        <w:jc w:val="both"/>
        <w:rPr>
          <w:rFonts w:ascii="Arial" w:hAnsi="Arial" w:cs="Arial"/>
          <w:sz w:val="18"/>
          <w:szCs w:val="18"/>
        </w:rPr>
      </w:pPr>
    </w:p>
    <w:p w14:paraId="285624B6" w14:textId="6110FD89" w:rsidR="00FF4FBD" w:rsidRPr="008F2137" w:rsidRDefault="005F2C83"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Agreement Prevails. </w:t>
      </w:r>
      <w:r w:rsidR="00B92557" w:rsidRPr="00B92557">
        <w:rPr>
          <w:rFonts w:ascii="Arial" w:hAnsi="Arial" w:cs="Arial"/>
          <w:sz w:val="18"/>
          <w:szCs w:val="18"/>
        </w:rPr>
        <w:t>Unless expressly agreed otherwise by the Parties, t</w:t>
      </w:r>
      <w:r w:rsidR="009567CC" w:rsidRPr="008F2137">
        <w:rPr>
          <w:rFonts w:ascii="Arial" w:hAnsi="Arial" w:cs="Arial"/>
          <w:sz w:val="18"/>
          <w:szCs w:val="18"/>
        </w:rPr>
        <w:t>hese Terms</w:t>
      </w:r>
      <w:r w:rsidR="00690434" w:rsidRPr="008F2137">
        <w:rPr>
          <w:rFonts w:ascii="Arial" w:hAnsi="Arial" w:cs="Arial"/>
          <w:sz w:val="18"/>
          <w:szCs w:val="18"/>
        </w:rPr>
        <w:t xml:space="preserve"> will prevail over any other agreement, terms or conditions regarding the subject matter, pre-contractual negotiations, and to the exclusion of all other terms </w:t>
      </w:r>
      <w:r w:rsidR="005D7488" w:rsidRPr="008F2137">
        <w:rPr>
          <w:rFonts w:ascii="Arial" w:hAnsi="Arial" w:cs="Arial"/>
          <w:sz w:val="18"/>
          <w:szCs w:val="18"/>
        </w:rPr>
        <w:t xml:space="preserve">proposed </w:t>
      </w:r>
      <w:r w:rsidR="00690434" w:rsidRPr="008F2137">
        <w:rPr>
          <w:rFonts w:ascii="Arial" w:hAnsi="Arial" w:cs="Arial"/>
          <w:sz w:val="18"/>
          <w:szCs w:val="18"/>
        </w:rPr>
        <w:t xml:space="preserve">by either Party (including any terms or conditions which </w:t>
      </w:r>
      <w:r w:rsidR="00B24E72" w:rsidRPr="008F2137">
        <w:rPr>
          <w:rFonts w:ascii="Arial" w:hAnsi="Arial" w:cs="Arial"/>
          <w:sz w:val="18"/>
          <w:szCs w:val="18"/>
        </w:rPr>
        <w:t>you purport</w:t>
      </w:r>
      <w:r w:rsidR="00690434" w:rsidRPr="008F2137">
        <w:rPr>
          <w:rFonts w:ascii="Arial" w:hAnsi="Arial" w:cs="Arial"/>
          <w:sz w:val="18"/>
          <w:szCs w:val="18"/>
        </w:rPr>
        <w:t xml:space="preserve"> to apply under any purchase order, confirmation order, specification, invoice or other document) and no terms or conditions endorsed upon, delivered with or contained in any other document or with the </w:t>
      </w:r>
      <w:r w:rsidR="00EF1956" w:rsidRPr="008F2137">
        <w:rPr>
          <w:rFonts w:ascii="Arial" w:hAnsi="Arial" w:cs="Arial"/>
          <w:sz w:val="18"/>
          <w:szCs w:val="18"/>
        </w:rPr>
        <w:t>Products</w:t>
      </w:r>
      <w:r w:rsidR="00690434" w:rsidRPr="008F2137">
        <w:rPr>
          <w:rFonts w:ascii="Arial" w:hAnsi="Arial" w:cs="Arial"/>
          <w:sz w:val="18"/>
          <w:szCs w:val="18"/>
        </w:rPr>
        <w:t xml:space="preserve">, will form part of </w:t>
      </w:r>
      <w:r w:rsidR="009721D7" w:rsidRPr="008F2137">
        <w:rPr>
          <w:rFonts w:ascii="Arial" w:hAnsi="Arial" w:cs="Arial"/>
          <w:sz w:val="18"/>
          <w:szCs w:val="18"/>
        </w:rPr>
        <w:t>the Terms</w:t>
      </w:r>
      <w:r w:rsidR="00690434" w:rsidRPr="008F2137">
        <w:rPr>
          <w:rFonts w:ascii="Arial" w:hAnsi="Arial" w:cs="Arial"/>
          <w:sz w:val="18"/>
          <w:szCs w:val="18"/>
        </w:rPr>
        <w:t xml:space="preserve">. </w:t>
      </w:r>
      <w:r w:rsidR="009721D7" w:rsidRPr="008F2137">
        <w:rPr>
          <w:rFonts w:ascii="Arial" w:hAnsi="Arial" w:cs="Arial"/>
          <w:sz w:val="18"/>
          <w:szCs w:val="18"/>
        </w:rPr>
        <w:t>The Terms</w:t>
      </w:r>
      <w:r w:rsidR="00690434" w:rsidRPr="008F2137">
        <w:rPr>
          <w:rFonts w:ascii="Arial" w:hAnsi="Arial" w:cs="Arial"/>
          <w:sz w:val="18"/>
          <w:szCs w:val="18"/>
        </w:rPr>
        <w:t xml:space="preserve"> will apply to the relationship between the </w:t>
      </w:r>
      <w:r w:rsidR="00612D21" w:rsidRPr="008F2137">
        <w:rPr>
          <w:rFonts w:ascii="Arial" w:hAnsi="Arial" w:cs="Arial"/>
          <w:sz w:val="18"/>
          <w:szCs w:val="18"/>
        </w:rPr>
        <w:t>p</w:t>
      </w:r>
      <w:r w:rsidR="00690434" w:rsidRPr="008F2137">
        <w:rPr>
          <w:rFonts w:ascii="Arial" w:hAnsi="Arial" w:cs="Arial"/>
          <w:sz w:val="18"/>
          <w:szCs w:val="18"/>
        </w:rPr>
        <w:t>arties in addition to any specific terms agreed to</w:t>
      </w:r>
      <w:r w:rsidR="009C5717" w:rsidRPr="008F2137">
        <w:rPr>
          <w:rFonts w:ascii="Arial" w:hAnsi="Arial" w:cs="Arial"/>
          <w:sz w:val="18"/>
          <w:szCs w:val="18"/>
        </w:rPr>
        <w:t xml:space="preserve"> herein</w:t>
      </w:r>
      <w:r w:rsidR="00B92557">
        <w:rPr>
          <w:rFonts w:ascii="Arial" w:hAnsi="Arial" w:cs="Arial"/>
          <w:sz w:val="18"/>
          <w:szCs w:val="18"/>
        </w:rPr>
        <w:t xml:space="preserve"> </w:t>
      </w:r>
      <w:r w:rsidR="00B92557" w:rsidRPr="00B92557">
        <w:rPr>
          <w:rFonts w:ascii="Arial" w:hAnsi="Arial" w:cs="Arial"/>
          <w:sz w:val="18"/>
          <w:szCs w:val="18"/>
        </w:rPr>
        <w:t>or specifically agreed by the Parties from time to time</w:t>
      </w:r>
      <w:r w:rsidR="00690434" w:rsidRPr="008F2137">
        <w:rPr>
          <w:rFonts w:ascii="Arial" w:hAnsi="Arial" w:cs="Arial"/>
          <w:sz w:val="18"/>
          <w:szCs w:val="18"/>
        </w:rPr>
        <w:t xml:space="preserve">. In the event of any conflict or inconsistency between </w:t>
      </w:r>
      <w:r w:rsidR="009567CC" w:rsidRPr="008F2137">
        <w:rPr>
          <w:rFonts w:ascii="Arial" w:hAnsi="Arial" w:cs="Arial"/>
          <w:sz w:val="18"/>
          <w:szCs w:val="18"/>
        </w:rPr>
        <w:t>these Terms</w:t>
      </w:r>
      <w:r w:rsidR="006546CD" w:rsidRPr="008F2137">
        <w:rPr>
          <w:rFonts w:ascii="Arial" w:hAnsi="Arial" w:cs="Arial"/>
          <w:sz w:val="18"/>
          <w:szCs w:val="18"/>
        </w:rPr>
        <w:t xml:space="preserve"> </w:t>
      </w:r>
      <w:r w:rsidR="00917D60">
        <w:rPr>
          <w:rFonts w:ascii="Arial" w:hAnsi="Arial" w:cs="Arial"/>
          <w:sz w:val="18"/>
          <w:szCs w:val="18"/>
        </w:rPr>
        <w:t>and</w:t>
      </w:r>
      <w:r w:rsidR="006546CD" w:rsidRPr="008F2137">
        <w:rPr>
          <w:rFonts w:ascii="Arial" w:hAnsi="Arial" w:cs="Arial"/>
          <w:sz w:val="18"/>
          <w:szCs w:val="18"/>
        </w:rPr>
        <w:t xml:space="preserve"> the Policies</w:t>
      </w:r>
      <w:r w:rsidR="00690434" w:rsidRPr="008F2137">
        <w:rPr>
          <w:rFonts w:ascii="Arial" w:hAnsi="Arial" w:cs="Arial"/>
          <w:sz w:val="18"/>
          <w:szCs w:val="18"/>
        </w:rPr>
        <w:t xml:space="preserve">, the provisions of </w:t>
      </w:r>
      <w:r w:rsidR="005D7488" w:rsidRPr="008F2137">
        <w:rPr>
          <w:rFonts w:ascii="Arial" w:hAnsi="Arial" w:cs="Arial"/>
          <w:sz w:val="18"/>
          <w:szCs w:val="18"/>
        </w:rPr>
        <w:t>these Terms shall prevail</w:t>
      </w:r>
      <w:r w:rsidR="00690434" w:rsidRPr="008F2137">
        <w:rPr>
          <w:rFonts w:ascii="Arial" w:hAnsi="Arial" w:cs="Arial"/>
          <w:sz w:val="18"/>
          <w:szCs w:val="18"/>
        </w:rPr>
        <w:t>.</w:t>
      </w:r>
      <w:r w:rsidR="001274A9" w:rsidRPr="008F2137">
        <w:rPr>
          <w:rFonts w:ascii="Arial" w:hAnsi="Arial" w:cs="Arial"/>
          <w:sz w:val="18"/>
          <w:szCs w:val="18"/>
        </w:rPr>
        <w:t xml:space="preserve"> </w:t>
      </w:r>
    </w:p>
    <w:p w14:paraId="2E9A5E13" w14:textId="77777777" w:rsidR="00EC5088" w:rsidRPr="008F2137" w:rsidRDefault="00EC5088" w:rsidP="00EC5088">
      <w:pPr>
        <w:pStyle w:val="ListParagraph"/>
        <w:spacing w:line="264" w:lineRule="auto"/>
        <w:ind w:hanging="720"/>
        <w:jc w:val="both"/>
        <w:rPr>
          <w:rFonts w:ascii="Arial" w:hAnsi="Arial" w:cs="Arial"/>
          <w:sz w:val="18"/>
          <w:szCs w:val="18"/>
        </w:rPr>
      </w:pPr>
    </w:p>
    <w:p w14:paraId="0BCB2580" w14:textId="62001CA7" w:rsidR="00FF4FBD" w:rsidRPr="008F2137" w:rsidRDefault="00EF2494" w:rsidP="00EC5088">
      <w:pPr>
        <w:pStyle w:val="ListParagraph"/>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Interpretation. </w:t>
      </w:r>
      <w:r w:rsidR="00690434" w:rsidRPr="008F2137">
        <w:rPr>
          <w:rFonts w:ascii="Arial" w:hAnsi="Arial" w:cs="Arial"/>
          <w:sz w:val="18"/>
          <w:szCs w:val="18"/>
        </w:rPr>
        <w:t xml:space="preserve">The singular includes the plural and vice versa, as the context may require. </w:t>
      </w:r>
      <w:r w:rsidR="005D7488" w:rsidRPr="008F2137">
        <w:rPr>
          <w:rFonts w:ascii="Arial" w:hAnsi="Arial" w:cs="Arial"/>
          <w:sz w:val="18"/>
          <w:szCs w:val="18"/>
        </w:rPr>
        <w:t>H</w:t>
      </w:r>
      <w:r w:rsidR="00690434" w:rsidRPr="008F2137">
        <w:rPr>
          <w:rFonts w:ascii="Arial" w:hAnsi="Arial" w:cs="Arial"/>
          <w:sz w:val="18"/>
          <w:szCs w:val="18"/>
        </w:rPr>
        <w:t xml:space="preserve">eadings are inserted for convenience only and will be ignored when construing </w:t>
      </w:r>
      <w:r w:rsidR="00612D21" w:rsidRPr="008F2137">
        <w:rPr>
          <w:rFonts w:ascii="Arial" w:hAnsi="Arial" w:cs="Arial"/>
          <w:sz w:val="18"/>
          <w:szCs w:val="18"/>
        </w:rPr>
        <w:t>these Terms</w:t>
      </w:r>
      <w:r w:rsidR="00690434" w:rsidRPr="008F2137">
        <w:rPr>
          <w:rFonts w:ascii="Arial" w:hAnsi="Arial" w:cs="Arial"/>
          <w:sz w:val="18"/>
          <w:szCs w:val="18"/>
        </w:rPr>
        <w:t xml:space="preserve">. The term “including” or </w:t>
      </w:r>
      <w:r w:rsidR="005F2C83" w:rsidRPr="008F2137">
        <w:rPr>
          <w:rFonts w:ascii="Arial" w:hAnsi="Arial" w:cs="Arial"/>
          <w:sz w:val="18"/>
          <w:szCs w:val="18"/>
        </w:rPr>
        <w:t>“</w:t>
      </w:r>
      <w:r w:rsidR="00690434" w:rsidRPr="008F2137">
        <w:rPr>
          <w:rFonts w:ascii="Arial" w:hAnsi="Arial" w:cs="Arial"/>
          <w:sz w:val="18"/>
          <w:szCs w:val="18"/>
        </w:rPr>
        <w:t>include</w:t>
      </w:r>
      <w:r w:rsidR="005F2C83" w:rsidRPr="008F2137">
        <w:rPr>
          <w:rFonts w:ascii="Arial" w:hAnsi="Arial" w:cs="Arial"/>
          <w:sz w:val="18"/>
          <w:szCs w:val="18"/>
        </w:rPr>
        <w:t>”</w:t>
      </w:r>
      <w:r w:rsidR="00690434" w:rsidRPr="008F2137">
        <w:rPr>
          <w:rFonts w:ascii="Arial" w:hAnsi="Arial" w:cs="Arial"/>
          <w:sz w:val="18"/>
          <w:szCs w:val="18"/>
        </w:rPr>
        <w:t xml:space="preserve"> shall mean “including, without limitation”, unless the context otherwise requires.</w:t>
      </w:r>
      <w:r w:rsidR="004359E4" w:rsidRPr="008F2137">
        <w:rPr>
          <w:rFonts w:ascii="Arial" w:hAnsi="Arial" w:cs="Arial"/>
          <w:sz w:val="18"/>
          <w:szCs w:val="18"/>
        </w:rPr>
        <w:t xml:space="preserve"> A statutory provision shall include that provision and any regulations made in pursuance thereof as from time to time modified or re-enacted, whether before or after the date of </w:t>
      </w:r>
      <w:r w:rsidR="009721D7" w:rsidRPr="008F2137">
        <w:rPr>
          <w:rFonts w:ascii="Arial" w:hAnsi="Arial" w:cs="Arial"/>
          <w:sz w:val="18"/>
          <w:szCs w:val="18"/>
        </w:rPr>
        <w:t>the Terms</w:t>
      </w:r>
      <w:r w:rsidR="004359E4" w:rsidRPr="008F2137">
        <w:rPr>
          <w:rFonts w:ascii="Arial" w:hAnsi="Arial" w:cs="Arial"/>
          <w:sz w:val="18"/>
          <w:szCs w:val="18"/>
        </w:rPr>
        <w:t>, and shall include also any past statutory provision or regulation (as from time to time modified or re-enacted) which such provision or regulation has directly or indirectly replaced</w:t>
      </w:r>
      <w:r w:rsidR="000B33A0" w:rsidRPr="008F2137">
        <w:rPr>
          <w:rFonts w:ascii="Arial" w:hAnsi="Arial" w:cs="Arial"/>
          <w:sz w:val="18"/>
          <w:szCs w:val="18"/>
        </w:rPr>
        <w:t xml:space="preserve">. </w:t>
      </w:r>
    </w:p>
    <w:p w14:paraId="72B23BE9" w14:textId="77777777" w:rsidR="00EC5088" w:rsidRPr="008F2137" w:rsidRDefault="00EC5088" w:rsidP="00EC5088">
      <w:pPr>
        <w:spacing w:line="264" w:lineRule="auto"/>
        <w:ind w:left="720" w:hanging="720"/>
        <w:jc w:val="both"/>
        <w:rPr>
          <w:rFonts w:ascii="Arial" w:hAnsi="Arial" w:cs="Arial"/>
          <w:sz w:val="18"/>
          <w:szCs w:val="18"/>
        </w:rPr>
      </w:pPr>
    </w:p>
    <w:p w14:paraId="0B6A48A4" w14:textId="63DB49EF" w:rsidR="00FF4FBD" w:rsidRPr="008F2137" w:rsidRDefault="007925C2"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Communications. </w:t>
      </w:r>
      <w:r w:rsidR="00690434" w:rsidRPr="008F2137">
        <w:rPr>
          <w:rFonts w:ascii="Arial" w:hAnsi="Arial" w:cs="Arial"/>
          <w:sz w:val="18"/>
          <w:szCs w:val="18"/>
        </w:rPr>
        <w:t xml:space="preserve">Unless otherwise provided in </w:t>
      </w:r>
      <w:r w:rsidR="00612D21" w:rsidRPr="008F2137">
        <w:rPr>
          <w:rFonts w:ascii="Arial" w:hAnsi="Arial" w:cs="Arial"/>
          <w:sz w:val="18"/>
          <w:szCs w:val="18"/>
        </w:rPr>
        <w:t>these Terms</w:t>
      </w:r>
      <w:r w:rsidR="00690434" w:rsidRPr="008F2137">
        <w:rPr>
          <w:rFonts w:ascii="Arial" w:hAnsi="Arial" w:cs="Arial"/>
          <w:sz w:val="18"/>
          <w:szCs w:val="18"/>
        </w:rPr>
        <w:t xml:space="preserve"> or agreed to between the </w:t>
      </w:r>
      <w:r w:rsidR="00612D21" w:rsidRPr="008F2137">
        <w:rPr>
          <w:rFonts w:ascii="Arial" w:hAnsi="Arial" w:cs="Arial"/>
          <w:sz w:val="18"/>
          <w:szCs w:val="18"/>
        </w:rPr>
        <w:t>p</w:t>
      </w:r>
      <w:r w:rsidR="00690434" w:rsidRPr="008F2137">
        <w:rPr>
          <w:rFonts w:ascii="Arial" w:hAnsi="Arial" w:cs="Arial"/>
          <w:sz w:val="18"/>
          <w:szCs w:val="18"/>
        </w:rPr>
        <w:t xml:space="preserve">arties, all notices, requests, demands and other communications hereunder must be in </w:t>
      </w:r>
      <w:r w:rsidR="009C195D" w:rsidRPr="008F2137">
        <w:rPr>
          <w:rFonts w:ascii="Arial" w:hAnsi="Arial" w:cs="Arial"/>
          <w:sz w:val="18"/>
          <w:szCs w:val="18"/>
        </w:rPr>
        <w:t xml:space="preserve">writing </w:t>
      </w:r>
      <w:r w:rsidR="00690434" w:rsidRPr="008F2137">
        <w:rPr>
          <w:rFonts w:ascii="Arial" w:hAnsi="Arial" w:cs="Arial"/>
          <w:sz w:val="18"/>
          <w:szCs w:val="18"/>
        </w:rPr>
        <w:t>and will be deemed to have been fully given and received when sent with recognized overnight delivery service</w:t>
      </w:r>
      <w:r w:rsidR="00E068A8" w:rsidRPr="008F2137">
        <w:rPr>
          <w:rFonts w:ascii="Arial" w:hAnsi="Arial" w:cs="Arial"/>
          <w:sz w:val="18"/>
          <w:szCs w:val="18"/>
        </w:rPr>
        <w:t>,</w:t>
      </w:r>
      <w:r w:rsidR="00690434" w:rsidRPr="008F2137">
        <w:rPr>
          <w:rFonts w:ascii="Arial" w:hAnsi="Arial" w:cs="Arial"/>
          <w:sz w:val="18"/>
          <w:szCs w:val="18"/>
        </w:rPr>
        <w:t xml:space="preserve"> registered mail </w:t>
      </w:r>
      <w:r w:rsidR="00E068A8" w:rsidRPr="008F2137">
        <w:rPr>
          <w:rFonts w:ascii="Arial" w:hAnsi="Arial" w:cs="Arial"/>
          <w:sz w:val="18"/>
          <w:szCs w:val="18"/>
        </w:rPr>
        <w:t xml:space="preserve">or email </w:t>
      </w:r>
      <w:r w:rsidR="00690434" w:rsidRPr="008F2137">
        <w:rPr>
          <w:rFonts w:ascii="Arial" w:hAnsi="Arial" w:cs="Arial"/>
          <w:sz w:val="18"/>
          <w:szCs w:val="18"/>
        </w:rPr>
        <w:t>one (1) Working Day after being deposited for next-day delivery with a recognized overnight delivery service</w:t>
      </w:r>
      <w:r w:rsidR="003C63D1" w:rsidRPr="008F2137">
        <w:rPr>
          <w:rFonts w:ascii="Arial" w:hAnsi="Arial" w:cs="Arial"/>
          <w:sz w:val="18"/>
          <w:szCs w:val="18"/>
        </w:rPr>
        <w:t xml:space="preserve"> or emailed</w:t>
      </w:r>
      <w:r w:rsidR="00690434" w:rsidRPr="008F2137">
        <w:rPr>
          <w:rFonts w:ascii="Arial" w:hAnsi="Arial" w:cs="Arial"/>
          <w:sz w:val="18"/>
          <w:szCs w:val="18"/>
        </w:rPr>
        <w:t xml:space="preserve">, or three (3) Working Days after being mailed by registered mail, charges and postage prepaid, to the </w:t>
      </w:r>
      <w:r w:rsidR="00CC0859" w:rsidRPr="008F2137">
        <w:rPr>
          <w:rFonts w:ascii="Arial" w:hAnsi="Arial" w:cs="Arial"/>
          <w:sz w:val="18"/>
          <w:szCs w:val="18"/>
        </w:rPr>
        <w:t>recipient’s</w:t>
      </w:r>
      <w:r w:rsidR="00690434" w:rsidRPr="008F2137">
        <w:rPr>
          <w:rFonts w:ascii="Arial" w:hAnsi="Arial" w:cs="Arial"/>
          <w:sz w:val="18"/>
          <w:szCs w:val="18"/>
        </w:rPr>
        <w:t xml:space="preserve"> address set forth </w:t>
      </w:r>
      <w:r w:rsidR="00CC0859" w:rsidRPr="008F2137">
        <w:rPr>
          <w:rFonts w:ascii="Arial" w:hAnsi="Arial" w:cs="Arial"/>
          <w:sz w:val="18"/>
          <w:szCs w:val="18"/>
        </w:rPr>
        <w:t xml:space="preserve">in </w:t>
      </w:r>
      <w:r w:rsidR="009567CC" w:rsidRPr="008F2137">
        <w:rPr>
          <w:rFonts w:ascii="Arial" w:hAnsi="Arial" w:cs="Arial"/>
          <w:sz w:val="18"/>
          <w:szCs w:val="18"/>
        </w:rPr>
        <w:t>these Terms</w:t>
      </w:r>
      <w:r w:rsidR="00CC0859" w:rsidRPr="008F2137">
        <w:rPr>
          <w:rFonts w:ascii="Arial" w:hAnsi="Arial" w:cs="Arial"/>
          <w:sz w:val="18"/>
          <w:szCs w:val="18"/>
        </w:rPr>
        <w:t xml:space="preserve"> </w:t>
      </w:r>
      <w:r w:rsidR="00690434" w:rsidRPr="008F2137">
        <w:rPr>
          <w:rFonts w:ascii="Arial" w:hAnsi="Arial" w:cs="Arial"/>
          <w:sz w:val="18"/>
          <w:szCs w:val="18"/>
        </w:rPr>
        <w:t xml:space="preserve">or any other address that </w:t>
      </w:r>
      <w:r w:rsidR="00CC0859" w:rsidRPr="008F2137">
        <w:rPr>
          <w:rFonts w:ascii="Arial" w:hAnsi="Arial" w:cs="Arial"/>
          <w:sz w:val="18"/>
          <w:szCs w:val="18"/>
        </w:rPr>
        <w:t>the recipient</w:t>
      </w:r>
      <w:r w:rsidR="00742C3A" w:rsidRPr="008F2137">
        <w:rPr>
          <w:rFonts w:ascii="Arial" w:hAnsi="Arial" w:cs="Arial"/>
          <w:sz w:val="18"/>
          <w:szCs w:val="18"/>
        </w:rPr>
        <w:t xml:space="preserve"> </w:t>
      </w:r>
      <w:r w:rsidR="00690434" w:rsidRPr="008F2137">
        <w:rPr>
          <w:rFonts w:ascii="Arial" w:hAnsi="Arial" w:cs="Arial"/>
          <w:sz w:val="18"/>
          <w:szCs w:val="18"/>
        </w:rPr>
        <w:t>may specify by notice to the other Party.</w:t>
      </w:r>
      <w:r w:rsidR="0039605B" w:rsidRPr="008F2137">
        <w:rPr>
          <w:rFonts w:ascii="Arial" w:hAnsi="Arial" w:cs="Arial"/>
          <w:sz w:val="18"/>
          <w:szCs w:val="18"/>
        </w:rPr>
        <w:t xml:space="preserve"> If requested by Lazada, </w:t>
      </w:r>
      <w:r w:rsidR="00B24E72" w:rsidRPr="008F2137">
        <w:rPr>
          <w:rFonts w:ascii="Arial" w:hAnsi="Arial" w:cs="Arial"/>
          <w:sz w:val="18"/>
          <w:szCs w:val="18"/>
        </w:rPr>
        <w:t>you</w:t>
      </w:r>
      <w:r w:rsidR="0039605B" w:rsidRPr="008F2137">
        <w:rPr>
          <w:rFonts w:ascii="Arial" w:hAnsi="Arial" w:cs="Arial"/>
          <w:sz w:val="18"/>
          <w:szCs w:val="18"/>
        </w:rPr>
        <w:t xml:space="preserve"> shall provide to Lazada contact details of a designated contact person, whom Lazada may contact regarding any </w:t>
      </w:r>
      <w:r w:rsidR="00B24E72" w:rsidRPr="008F2137">
        <w:rPr>
          <w:rFonts w:ascii="Arial" w:hAnsi="Arial" w:cs="Arial"/>
          <w:sz w:val="18"/>
          <w:szCs w:val="18"/>
        </w:rPr>
        <w:t>of your</w:t>
      </w:r>
      <w:r w:rsidR="0039605B" w:rsidRPr="008F2137">
        <w:rPr>
          <w:rFonts w:ascii="Arial" w:hAnsi="Arial" w:cs="Arial"/>
          <w:sz w:val="18"/>
          <w:szCs w:val="18"/>
        </w:rPr>
        <w:t xml:space="preserve"> responsibilit</w:t>
      </w:r>
      <w:r w:rsidR="00B24E72" w:rsidRPr="008F2137">
        <w:rPr>
          <w:rFonts w:ascii="Arial" w:hAnsi="Arial" w:cs="Arial"/>
          <w:sz w:val="18"/>
          <w:szCs w:val="18"/>
        </w:rPr>
        <w:t>ies</w:t>
      </w:r>
      <w:r w:rsidR="0039605B" w:rsidRPr="008F2137">
        <w:rPr>
          <w:rFonts w:ascii="Arial" w:hAnsi="Arial" w:cs="Arial"/>
          <w:sz w:val="18"/>
          <w:szCs w:val="18"/>
        </w:rPr>
        <w:t xml:space="preserve"> arising from </w:t>
      </w:r>
      <w:r w:rsidR="009721D7" w:rsidRPr="008F2137">
        <w:rPr>
          <w:rFonts w:ascii="Arial" w:hAnsi="Arial" w:cs="Arial"/>
          <w:sz w:val="18"/>
          <w:szCs w:val="18"/>
        </w:rPr>
        <w:t>the Terms</w:t>
      </w:r>
      <w:r w:rsidR="0039605B" w:rsidRPr="008F2137">
        <w:rPr>
          <w:rFonts w:ascii="Arial" w:hAnsi="Arial" w:cs="Arial"/>
          <w:sz w:val="18"/>
          <w:szCs w:val="18"/>
        </w:rPr>
        <w:t xml:space="preserve">. </w:t>
      </w:r>
    </w:p>
    <w:p w14:paraId="4074AFB8" w14:textId="77777777" w:rsidR="00EC5088" w:rsidRPr="008F2137" w:rsidRDefault="00EC5088" w:rsidP="00EC5088">
      <w:pPr>
        <w:spacing w:line="264" w:lineRule="auto"/>
        <w:ind w:left="720" w:hanging="720"/>
        <w:jc w:val="both"/>
        <w:rPr>
          <w:rFonts w:ascii="Arial" w:hAnsi="Arial" w:cs="Arial"/>
          <w:sz w:val="18"/>
          <w:szCs w:val="18"/>
        </w:rPr>
      </w:pPr>
    </w:p>
    <w:p w14:paraId="07716458" w14:textId="517C1A85" w:rsidR="00FF4FBD" w:rsidRPr="008F2137" w:rsidRDefault="007925C2"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Assignment. </w:t>
      </w:r>
      <w:r w:rsidR="00B24E72" w:rsidRPr="008F2137">
        <w:rPr>
          <w:rFonts w:ascii="Arial" w:hAnsi="Arial" w:cs="Arial"/>
          <w:sz w:val="18"/>
          <w:szCs w:val="18"/>
        </w:rPr>
        <w:t xml:space="preserve">You </w:t>
      </w:r>
      <w:r w:rsidR="00690434" w:rsidRPr="008F2137">
        <w:rPr>
          <w:rFonts w:ascii="Arial" w:hAnsi="Arial" w:cs="Arial"/>
          <w:sz w:val="18"/>
          <w:szCs w:val="18"/>
        </w:rPr>
        <w:t xml:space="preserve">cannot assign, transfer or subcontract all or part of </w:t>
      </w:r>
      <w:r w:rsidR="006502AA">
        <w:rPr>
          <w:rFonts w:ascii="Arial" w:hAnsi="Arial" w:cs="Arial"/>
          <w:sz w:val="18"/>
          <w:szCs w:val="18"/>
        </w:rPr>
        <w:t>your</w:t>
      </w:r>
      <w:r w:rsidR="00690434" w:rsidRPr="008F2137">
        <w:rPr>
          <w:rFonts w:ascii="Arial" w:hAnsi="Arial" w:cs="Arial"/>
          <w:sz w:val="18"/>
          <w:szCs w:val="18"/>
        </w:rPr>
        <w:t xml:space="preserve"> rights and/or obligations deriving from </w:t>
      </w:r>
      <w:r w:rsidR="009721D7" w:rsidRPr="008F2137">
        <w:rPr>
          <w:rFonts w:ascii="Arial" w:hAnsi="Arial" w:cs="Arial"/>
          <w:sz w:val="18"/>
          <w:szCs w:val="18"/>
        </w:rPr>
        <w:t>the Terms</w:t>
      </w:r>
      <w:r w:rsidR="00690434" w:rsidRPr="008F2137">
        <w:rPr>
          <w:rFonts w:ascii="Arial" w:hAnsi="Arial" w:cs="Arial"/>
          <w:sz w:val="18"/>
          <w:szCs w:val="18"/>
        </w:rPr>
        <w:t xml:space="preserve">, without the prior written consent of Lazada. Lazada may assign, transfer or subcontract all or part of its rights and/or obligations deriving from </w:t>
      </w:r>
      <w:r w:rsidR="009721D7" w:rsidRPr="008F2137">
        <w:rPr>
          <w:rFonts w:ascii="Arial" w:hAnsi="Arial" w:cs="Arial"/>
          <w:sz w:val="18"/>
          <w:szCs w:val="18"/>
        </w:rPr>
        <w:t>the Terms</w:t>
      </w:r>
      <w:r w:rsidR="00690434" w:rsidRPr="008F2137">
        <w:rPr>
          <w:rFonts w:ascii="Arial" w:hAnsi="Arial" w:cs="Arial"/>
          <w:sz w:val="18"/>
          <w:szCs w:val="18"/>
        </w:rPr>
        <w:t>.</w:t>
      </w:r>
      <w:r w:rsidR="00B22D5B" w:rsidRPr="008F2137">
        <w:rPr>
          <w:rFonts w:ascii="Arial" w:hAnsi="Arial" w:cs="Arial"/>
          <w:sz w:val="18"/>
          <w:szCs w:val="18"/>
        </w:rPr>
        <w:t xml:space="preserve"> </w:t>
      </w:r>
    </w:p>
    <w:p w14:paraId="486CE83E" w14:textId="77777777" w:rsidR="00EC5088" w:rsidRPr="008F2137" w:rsidRDefault="00EC5088" w:rsidP="00EC5088">
      <w:pPr>
        <w:spacing w:line="264" w:lineRule="auto"/>
        <w:ind w:left="720" w:hanging="720"/>
        <w:jc w:val="both"/>
        <w:rPr>
          <w:rFonts w:ascii="Arial" w:hAnsi="Arial" w:cs="Arial"/>
          <w:sz w:val="18"/>
          <w:szCs w:val="18"/>
        </w:rPr>
      </w:pPr>
    </w:p>
    <w:p w14:paraId="24233041" w14:textId="6DC27FBB" w:rsidR="00FF4FBD" w:rsidRPr="008F2137" w:rsidRDefault="00161230"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Independent Contractors. </w:t>
      </w:r>
      <w:r w:rsidR="00B24E72" w:rsidRPr="008F2137">
        <w:rPr>
          <w:rFonts w:ascii="Arial" w:hAnsi="Arial" w:cs="Arial"/>
          <w:sz w:val="18"/>
          <w:szCs w:val="18"/>
        </w:rPr>
        <w:t xml:space="preserve">You </w:t>
      </w:r>
      <w:r w:rsidR="00690434" w:rsidRPr="008F2137">
        <w:rPr>
          <w:rFonts w:ascii="Arial" w:hAnsi="Arial" w:cs="Arial"/>
          <w:sz w:val="18"/>
          <w:szCs w:val="18"/>
        </w:rPr>
        <w:t xml:space="preserve">and Lazada are independent contractors, and nothing in </w:t>
      </w:r>
      <w:r w:rsidR="009721D7" w:rsidRPr="008F2137">
        <w:rPr>
          <w:rFonts w:ascii="Arial" w:hAnsi="Arial" w:cs="Arial"/>
          <w:sz w:val="18"/>
          <w:szCs w:val="18"/>
        </w:rPr>
        <w:t>the Terms</w:t>
      </w:r>
      <w:r w:rsidR="00690434" w:rsidRPr="008F2137">
        <w:rPr>
          <w:rFonts w:ascii="Arial" w:hAnsi="Arial" w:cs="Arial"/>
          <w:sz w:val="18"/>
          <w:szCs w:val="18"/>
        </w:rPr>
        <w:t xml:space="preserve"> will create any partnership, joint venture, agency, franchise, sales representative relationship or exclusivity between the </w:t>
      </w:r>
      <w:r w:rsidR="00612D21" w:rsidRPr="008F2137">
        <w:rPr>
          <w:rFonts w:ascii="Arial" w:hAnsi="Arial" w:cs="Arial"/>
          <w:sz w:val="18"/>
          <w:szCs w:val="18"/>
        </w:rPr>
        <w:t>p</w:t>
      </w:r>
      <w:r w:rsidR="00690434" w:rsidRPr="008F2137">
        <w:rPr>
          <w:rFonts w:ascii="Arial" w:hAnsi="Arial" w:cs="Arial"/>
          <w:sz w:val="18"/>
          <w:szCs w:val="18"/>
        </w:rPr>
        <w:t xml:space="preserve">arties. </w:t>
      </w:r>
      <w:r w:rsidR="009721D7" w:rsidRPr="008F2137">
        <w:rPr>
          <w:rFonts w:ascii="Arial" w:hAnsi="Arial" w:cs="Arial"/>
          <w:sz w:val="18"/>
          <w:szCs w:val="18"/>
        </w:rPr>
        <w:t>The Terms</w:t>
      </w:r>
      <w:r w:rsidR="00690434" w:rsidRPr="008F2137">
        <w:rPr>
          <w:rFonts w:ascii="Arial" w:hAnsi="Arial" w:cs="Arial"/>
          <w:sz w:val="18"/>
          <w:szCs w:val="18"/>
        </w:rPr>
        <w:t xml:space="preserve"> will not cause the establishment of any relationship of employment between the </w:t>
      </w:r>
      <w:r w:rsidR="00612D21" w:rsidRPr="008F2137">
        <w:rPr>
          <w:rFonts w:ascii="Arial" w:hAnsi="Arial" w:cs="Arial"/>
          <w:sz w:val="18"/>
          <w:szCs w:val="18"/>
        </w:rPr>
        <w:t>p</w:t>
      </w:r>
      <w:r w:rsidR="00690434" w:rsidRPr="008F2137">
        <w:rPr>
          <w:rFonts w:ascii="Arial" w:hAnsi="Arial" w:cs="Arial"/>
          <w:sz w:val="18"/>
          <w:szCs w:val="18"/>
        </w:rPr>
        <w:t xml:space="preserve">arties or with any person who provides services to either. </w:t>
      </w:r>
      <w:r w:rsidR="000E652C" w:rsidRPr="008F2137">
        <w:rPr>
          <w:rFonts w:ascii="Arial" w:hAnsi="Arial" w:cs="Arial"/>
          <w:sz w:val="18"/>
          <w:szCs w:val="18"/>
        </w:rPr>
        <w:t>You</w:t>
      </w:r>
      <w:r w:rsidR="00690434" w:rsidRPr="008F2137">
        <w:rPr>
          <w:rFonts w:ascii="Arial" w:hAnsi="Arial" w:cs="Arial"/>
          <w:sz w:val="18"/>
          <w:szCs w:val="18"/>
        </w:rPr>
        <w:t xml:space="preserve"> have no authority to make or accept any offers or representations on behalf of Lazada.</w:t>
      </w:r>
      <w:r w:rsidR="00865291" w:rsidRPr="008F2137">
        <w:rPr>
          <w:rFonts w:ascii="Arial" w:hAnsi="Arial" w:cs="Arial"/>
          <w:sz w:val="18"/>
          <w:szCs w:val="18"/>
        </w:rPr>
        <w:t xml:space="preserve"> </w:t>
      </w:r>
    </w:p>
    <w:p w14:paraId="15DDF944" w14:textId="77777777" w:rsidR="00EC5088" w:rsidRPr="008F2137" w:rsidRDefault="00EC5088" w:rsidP="00EC5088">
      <w:pPr>
        <w:spacing w:line="264" w:lineRule="auto"/>
        <w:ind w:left="720" w:hanging="720"/>
        <w:jc w:val="both"/>
        <w:rPr>
          <w:rFonts w:ascii="Arial" w:hAnsi="Arial" w:cs="Arial"/>
          <w:sz w:val="18"/>
          <w:szCs w:val="18"/>
        </w:rPr>
      </w:pPr>
    </w:p>
    <w:p w14:paraId="74FEEE80" w14:textId="6CDAF669" w:rsidR="00FF4FBD" w:rsidRPr="008F2137" w:rsidRDefault="00161230"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No </w:t>
      </w:r>
      <w:proofErr w:type="gramStart"/>
      <w:r w:rsidRPr="008F2137">
        <w:rPr>
          <w:rFonts w:ascii="Arial" w:hAnsi="Arial" w:cs="Arial"/>
          <w:b/>
          <w:sz w:val="18"/>
          <w:szCs w:val="18"/>
        </w:rPr>
        <w:t>Third Party</w:t>
      </w:r>
      <w:proofErr w:type="gramEnd"/>
      <w:r w:rsidRPr="008F2137">
        <w:rPr>
          <w:rFonts w:ascii="Arial" w:hAnsi="Arial" w:cs="Arial"/>
          <w:b/>
          <w:sz w:val="18"/>
          <w:szCs w:val="18"/>
        </w:rPr>
        <w:t xml:space="preserve"> Rights. </w:t>
      </w:r>
      <w:r w:rsidR="009567CC" w:rsidRPr="008F2137">
        <w:rPr>
          <w:rFonts w:ascii="Arial" w:hAnsi="Arial" w:cs="Arial"/>
          <w:sz w:val="18"/>
          <w:szCs w:val="18"/>
        </w:rPr>
        <w:t>These Terms</w:t>
      </w:r>
      <w:r w:rsidR="00690434" w:rsidRPr="008F2137">
        <w:rPr>
          <w:rFonts w:ascii="Arial" w:hAnsi="Arial" w:cs="Arial"/>
          <w:sz w:val="18"/>
          <w:szCs w:val="18"/>
        </w:rPr>
        <w:t xml:space="preserve"> and all of the representations, warranties, covenants, conditions, and provisions hereof </w:t>
      </w:r>
      <w:r w:rsidR="000E652C" w:rsidRPr="008F2137">
        <w:rPr>
          <w:rFonts w:ascii="Arial" w:hAnsi="Arial" w:cs="Arial"/>
          <w:sz w:val="18"/>
          <w:szCs w:val="18"/>
        </w:rPr>
        <w:t xml:space="preserve">are </w:t>
      </w:r>
      <w:r w:rsidR="00690434" w:rsidRPr="008F2137">
        <w:rPr>
          <w:rFonts w:ascii="Arial" w:hAnsi="Arial" w:cs="Arial"/>
          <w:sz w:val="18"/>
          <w:szCs w:val="18"/>
        </w:rPr>
        <w:t>for the sole and exclusive benefit of Lazada</w:t>
      </w:r>
      <w:r w:rsidR="00A90F55" w:rsidRPr="008F2137">
        <w:rPr>
          <w:rFonts w:ascii="Arial" w:hAnsi="Arial" w:cs="Arial"/>
          <w:sz w:val="18"/>
          <w:szCs w:val="18"/>
        </w:rPr>
        <w:t>, Lazada Affiliates</w:t>
      </w:r>
      <w:r w:rsidR="00690434" w:rsidRPr="008F2137">
        <w:rPr>
          <w:rFonts w:ascii="Arial" w:hAnsi="Arial" w:cs="Arial"/>
          <w:sz w:val="18"/>
          <w:szCs w:val="18"/>
        </w:rPr>
        <w:t xml:space="preserve"> and </w:t>
      </w:r>
      <w:r w:rsidR="000F55E4" w:rsidRPr="008F2137">
        <w:rPr>
          <w:rFonts w:ascii="Arial" w:hAnsi="Arial" w:cs="Arial"/>
          <w:sz w:val="18"/>
          <w:szCs w:val="18"/>
        </w:rPr>
        <w:t>you</w:t>
      </w:r>
      <w:r w:rsidR="00690434" w:rsidRPr="008F2137">
        <w:rPr>
          <w:rFonts w:ascii="Arial" w:hAnsi="Arial" w:cs="Arial"/>
          <w:sz w:val="18"/>
          <w:szCs w:val="18"/>
        </w:rPr>
        <w:t xml:space="preserve">. Other than as regards </w:t>
      </w:r>
      <w:r w:rsidR="00690434" w:rsidRPr="008F2137">
        <w:rPr>
          <w:rFonts w:ascii="Arial" w:hAnsi="Arial" w:cs="Arial"/>
          <w:sz w:val="18"/>
          <w:szCs w:val="18"/>
        </w:rPr>
        <w:lastRenderedPageBreak/>
        <w:t xml:space="preserve">the rights of </w:t>
      </w:r>
      <w:r w:rsidR="00A90F55" w:rsidRPr="008F2137">
        <w:rPr>
          <w:rFonts w:ascii="Arial" w:hAnsi="Arial" w:cs="Arial"/>
          <w:sz w:val="18"/>
          <w:szCs w:val="18"/>
        </w:rPr>
        <w:t xml:space="preserve">Buyers </w:t>
      </w:r>
      <w:r w:rsidR="00690434" w:rsidRPr="008F2137">
        <w:rPr>
          <w:rFonts w:ascii="Arial" w:hAnsi="Arial" w:cs="Arial"/>
          <w:sz w:val="18"/>
          <w:szCs w:val="18"/>
        </w:rPr>
        <w:t xml:space="preserve">against </w:t>
      </w:r>
      <w:r w:rsidR="000F55E4" w:rsidRPr="008F2137">
        <w:rPr>
          <w:rFonts w:ascii="Arial" w:hAnsi="Arial" w:cs="Arial"/>
          <w:sz w:val="18"/>
          <w:szCs w:val="18"/>
        </w:rPr>
        <w:t>you</w:t>
      </w:r>
      <w:r w:rsidR="00690434" w:rsidRPr="008F2137">
        <w:rPr>
          <w:rFonts w:ascii="Arial" w:hAnsi="Arial" w:cs="Arial"/>
          <w:sz w:val="18"/>
          <w:szCs w:val="18"/>
        </w:rPr>
        <w:t xml:space="preserve">, nothing in </w:t>
      </w:r>
      <w:r w:rsidR="009721D7" w:rsidRPr="008F2137">
        <w:rPr>
          <w:rFonts w:ascii="Arial" w:hAnsi="Arial" w:cs="Arial"/>
          <w:sz w:val="18"/>
          <w:szCs w:val="18"/>
        </w:rPr>
        <w:t>the Terms</w:t>
      </w:r>
      <w:r w:rsidR="00690434" w:rsidRPr="008F2137">
        <w:rPr>
          <w:rFonts w:ascii="Arial" w:hAnsi="Arial" w:cs="Arial"/>
          <w:sz w:val="18"/>
          <w:szCs w:val="18"/>
        </w:rPr>
        <w:t xml:space="preserve"> will be construed as giving any third party any rights whatsoever.</w:t>
      </w:r>
      <w:r w:rsidR="00AB5A5B" w:rsidRPr="008F2137">
        <w:rPr>
          <w:rFonts w:ascii="Arial" w:hAnsi="Arial" w:cs="Arial"/>
          <w:sz w:val="18"/>
          <w:szCs w:val="18"/>
        </w:rPr>
        <w:t xml:space="preserve"> </w:t>
      </w:r>
    </w:p>
    <w:p w14:paraId="2BD5A5D3" w14:textId="77777777" w:rsidR="00EC5088" w:rsidRPr="008F2137" w:rsidRDefault="00EC5088" w:rsidP="00EC5088">
      <w:pPr>
        <w:spacing w:line="264" w:lineRule="auto"/>
        <w:ind w:left="720" w:hanging="720"/>
        <w:jc w:val="both"/>
        <w:rPr>
          <w:rFonts w:ascii="Arial" w:hAnsi="Arial" w:cs="Arial"/>
          <w:sz w:val="18"/>
          <w:szCs w:val="18"/>
        </w:rPr>
      </w:pPr>
    </w:p>
    <w:p w14:paraId="3455A67E" w14:textId="3E8B20C3" w:rsidR="00CB6867" w:rsidRPr="008F2137" w:rsidRDefault="00EF2494"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Illegality. </w:t>
      </w:r>
      <w:r w:rsidR="00690434" w:rsidRPr="008F2137">
        <w:rPr>
          <w:rFonts w:ascii="Arial" w:hAnsi="Arial" w:cs="Arial"/>
          <w:sz w:val="18"/>
          <w:szCs w:val="18"/>
        </w:rPr>
        <w:t xml:space="preserve">Notwithstanding any other provision in </w:t>
      </w:r>
      <w:r w:rsidR="009721D7" w:rsidRPr="008F2137">
        <w:rPr>
          <w:rFonts w:ascii="Arial" w:hAnsi="Arial" w:cs="Arial"/>
          <w:sz w:val="18"/>
          <w:szCs w:val="18"/>
        </w:rPr>
        <w:t>the Terms</w:t>
      </w:r>
      <w:r w:rsidR="00690434" w:rsidRPr="008F2137">
        <w:rPr>
          <w:rFonts w:ascii="Arial" w:hAnsi="Arial" w:cs="Arial"/>
          <w:sz w:val="18"/>
          <w:szCs w:val="18"/>
        </w:rPr>
        <w:t xml:space="preserve"> to the contrary, nothing contained herein will oblige Lazada or </w:t>
      </w:r>
      <w:r w:rsidR="000F55E4" w:rsidRPr="008F2137">
        <w:rPr>
          <w:rFonts w:ascii="Arial" w:hAnsi="Arial" w:cs="Arial"/>
          <w:sz w:val="18"/>
          <w:szCs w:val="18"/>
        </w:rPr>
        <w:t>you</w:t>
      </w:r>
      <w:r w:rsidR="00690434" w:rsidRPr="008F2137">
        <w:rPr>
          <w:rFonts w:ascii="Arial" w:hAnsi="Arial" w:cs="Arial"/>
          <w:sz w:val="18"/>
          <w:szCs w:val="18"/>
        </w:rPr>
        <w:t xml:space="preserve"> to engage in any action or omission to act which would be prohibited by or penalized under </w:t>
      </w:r>
      <w:r w:rsidR="000F33B2" w:rsidRPr="008F2137">
        <w:rPr>
          <w:rFonts w:ascii="Arial" w:eastAsia="Century Gothic" w:hAnsi="Arial" w:cs="Arial"/>
          <w:sz w:val="18"/>
          <w:szCs w:val="18"/>
        </w:rPr>
        <w:t>applicable laws</w:t>
      </w:r>
      <w:r w:rsidR="00690434" w:rsidRPr="008F2137">
        <w:rPr>
          <w:rFonts w:ascii="Arial" w:hAnsi="Arial" w:cs="Arial"/>
          <w:sz w:val="18"/>
          <w:szCs w:val="18"/>
        </w:rPr>
        <w:t>.</w:t>
      </w:r>
      <w:r w:rsidR="00AB5A5B" w:rsidRPr="008F2137">
        <w:rPr>
          <w:rFonts w:ascii="Arial" w:hAnsi="Arial" w:cs="Arial"/>
          <w:sz w:val="18"/>
          <w:szCs w:val="18"/>
        </w:rPr>
        <w:t xml:space="preserve"> </w:t>
      </w:r>
      <w:r w:rsidR="004359E4" w:rsidRPr="008F2137">
        <w:rPr>
          <w:rFonts w:ascii="Arial" w:hAnsi="Arial" w:cs="Arial"/>
          <w:sz w:val="18"/>
          <w:szCs w:val="18"/>
        </w:rPr>
        <w:t xml:space="preserve">The illegality, invalidity or unenforceability of any provision of </w:t>
      </w:r>
      <w:r w:rsidR="009721D7" w:rsidRPr="008F2137">
        <w:rPr>
          <w:rFonts w:ascii="Arial" w:hAnsi="Arial" w:cs="Arial"/>
          <w:sz w:val="18"/>
          <w:szCs w:val="18"/>
        </w:rPr>
        <w:t>the Terms</w:t>
      </w:r>
      <w:r w:rsidR="004359E4" w:rsidRPr="008F2137">
        <w:rPr>
          <w:rFonts w:ascii="Arial" w:hAnsi="Arial" w:cs="Arial"/>
          <w:sz w:val="18"/>
          <w:szCs w:val="18"/>
        </w:rPr>
        <w:t xml:space="preserve"> under </w:t>
      </w:r>
      <w:r w:rsidR="003E481E">
        <w:rPr>
          <w:rFonts w:ascii="Arial" w:hAnsi="Arial" w:cs="Arial"/>
          <w:sz w:val="18"/>
          <w:szCs w:val="18"/>
        </w:rPr>
        <w:t xml:space="preserve">applicable </w:t>
      </w:r>
      <w:r w:rsidR="004359E4" w:rsidRPr="008F2137">
        <w:rPr>
          <w:rFonts w:ascii="Arial" w:hAnsi="Arial" w:cs="Arial"/>
          <w:sz w:val="18"/>
          <w:szCs w:val="18"/>
        </w:rPr>
        <w:t xml:space="preserve">law shall not affect its legality, validity or enforceability, validity or enforceability of any other provision. </w:t>
      </w:r>
      <w:r w:rsidR="00D610C9" w:rsidRPr="008F2137">
        <w:rPr>
          <w:rFonts w:ascii="Arial" w:hAnsi="Arial" w:cs="Arial"/>
          <w:sz w:val="18"/>
          <w:szCs w:val="18"/>
        </w:rPr>
        <w:t>The actual or future invalidity or ineffectiveness of any provision in the Terms will not affect the validity or effectiveness of the whole document.</w:t>
      </w:r>
      <w:r w:rsidR="00B24C46" w:rsidRPr="008F2137">
        <w:rPr>
          <w:rFonts w:ascii="Arial" w:hAnsi="Arial" w:cs="Arial"/>
          <w:sz w:val="18"/>
          <w:szCs w:val="18"/>
        </w:rPr>
        <w:t xml:space="preserve"> </w:t>
      </w:r>
    </w:p>
    <w:p w14:paraId="7B4F4D5A" w14:textId="77777777" w:rsidR="00A84EA8" w:rsidRPr="007B180E" w:rsidRDefault="00A84EA8" w:rsidP="007B180E">
      <w:pPr>
        <w:pStyle w:val="ListParagraph"/>
        <w:rPr>
          <w:rFonts w:ascii="Arial" w:hAnsi="Arial"/>
          <w:b/>
          <w:sz w:val="18"/>
        </w:rPr>
      </w:pPr>
    </w:p>
    <w:p w14:paraId="3E6C2F79" w14:textId="4CA4BED2" w:rsidR="004359E4" w:rsidRPr="008F2137" w:rsidRDefault="00CB6867"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Severability.</w:t>
      </w:r>
      <w:r w:rsidRPr="008F2137">
        <w:rPr>
          <w:rFonts w:ascii="Arial" w:hAnsi="Arial" w:cs="Arial"/>
          <w:sz w:val="18"/>
          <w:szCs w:val="18"/>
        </w:rPr>
        <w:t xml:space="preserve"> </w:t>
      </w:r>
      <w:r w:rsidR="00B24C46" w:rsidRPr="008F2137">
        <w:rPr>
          <w:rFonts w:ascii="Arial" w:hAnsi="Arial" w:cs="Arial"/>
          <w:sz w:val="18"/>
          <w:szCs w:val="18"/>
        </w:rPr>
        <w:t xml:space="preserve">If any </w:t>
      </w:r>
      <w:r w:rsidR="00293A16">
        <w:rPr>
          <w:rFonts w:ascii="Arial" w:hAnsi="Arial" w:cs="Arial"/>
          <w:sz w:val="18"/>
          <w:szCs w:val="18"/>
        </w:rPr>
        <w:t>provision</w:t>
      </w:r>
      <w:r w:rsidR="00293A16" w:rsidRPr="008F2137">
        <w:rPr>
          <w:rFonts w:ascii="Arial" w:hAnsi="Arial" w:cs="Arial"/>
          <w:sz w:val="18"/>
          <w:szCs w:val="18"/>
        </w:rPr>
        <w:t xml:space="preserve"> </w:t>
      </w:r>
      <w:r w:rsidR="00B24C46" w:rsidRPr="008F2137">
        <w:rPr>
          <w:rFonts w:ascii="Arial" w:hAnsi="Arial" w:cs="Arial"/>
          <w:sz w:val="18"/>
          <w:szCs w:val="18"/>
        </w:rPr>
        <w:t xml:space="preserve">in </w:t>
      </w:r>
      <w:r w:rsidR="009567CC" w:rsidRPr="008F2137">
        <w:rPr>
          <w:rFonts w:ascii="Arial" w:hAnsi="Arial" w:cs="Arial"/>
          <w:sz w:val="18"/>
          <w:szCs w:val="18"/>
        </w:rPr>
        <w:t>these Terms</w:t>
      </w:r>
      <w:r w:rsidR="00B24C46" w:rsidRPr="008F2137">
        <w:rPr>
          <w:rFonts w:ascii="Arial" w:hAnsi="Arial" w:cs="Arial"/>
          <w:sz w:val="18"/>
          <w:szCs w:val="18"/>
        </w:rPr>
        <w:t xml:space="preserve"> shall be held to be void but would be valid if deleted in part or reduced in application, such </w:t>
      </w:r>
      <w:r w:rsidR="00293A16">
        <w:rPr>
          <w:rFonts w:ascii="Arial" w:hAnsi="Arial" w:cs="Arial"/>
          <w:sz w:val="18"/>
          <w:szCs w:val="18"/>
        </w:rPr>
        <w:t xml:space="preserve">provision </w:t>
      </w:r>
      <w:r w:rsidR="00B24C46" w:rsidRPr="008F2137">
        <w:rPr>
          <w:rFonts w:ascii="Arial" w:hAnsi="Arial" w:cs="Arial"/>
          <w:sz w:val="18"/>
          <w:szCs w:val="18"/>
        </w:rPr>
        <w:t>shall apply with such deletion or modification as may be necessary to make it valid and enforceable.</w:t>
      </w:r>
    </w:p>
    <w:p w14:paraId="0CD9D9C6" w14:textId="77777777" w:rsidR="00EC5088" w:rsidRPr="008F2137" w:rsidRDefault="00EC5088" w:rsidP="00EC5088">
      <w:pPr>
        <w:spacing w:line="264" w:lineRule="auto"/>
        <w:ind w:left="720" w:hanging="720"/>
        <w:jc w:val="both"/>
        <w:rPr>
          <w:rFonts w:ascii="Arial" w:hAnsi="Arial" w:cs="Arial"/>
          <w:sz w:val="18"/>
          <w:szCs w:val="18"/>
        </w:rPr>
      </w:pPr>
    </w:p>
    <w:p w14:paraId="24CD6BD0" w14:textId="102C1BDC" w:rsidR="00264466" w:rsidRPr="008F2137" w:rsidRDefault="00161230"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No Waiver. </w:t>
      </w:r>
      <w:r w:rsidR="00690434" w:rsidRPr="008F2137">
        <w:rPr>
          <w:rFonts w:ascii="Arial" w:hAnsi="Arial" w:cs="Arial"/>
          <w:sz w:val="18"/>
          <w:szCs w:val="18"/>
        </w:rPr>
        <w:t xml:space="preserve">The failure of a Party to exercise its rights in case of breach of contract by the other Party will not be considered as a waiver of its rights under the Terms or under </w:t>
      </w:r>
      <w:r w:rsidR="000F33B2" w:rsidRPr="008F2137">
        <w:rPr>
          <w:rFonts w:ascii="Arial" w:eastAsia="Century Gothic" w:hAnsi="Arial" w:cs="Arial"/>
          <w:sz w:val="18"/>
          <w:szCs w:val="18"/>
        </w:rPr>
        <w:t>applicable laws</w:t>
      </w:r>
      <w:r w:rsidR="00690434" w:rsidRPr="008F2137">
        <w:rPr>
          <w:rFonts w:ascii="Arial" w:hAnsi="Arial" w:cs="Arial"/>
          <w:sz w:val="18"/>
          <w:szCs w:val="18"/>
        </w:rPr>
        <w:t>.</w:t>
      </w:r>
      <w:r w:rsidR="00F43114" w:rsidRPr="008F2137">
        <w:rPr>
          <w:rFonts w:ascii="Arial" w:hAnsi="Arial" w:cs="Arial"/>
          <w:sz w:val="18"/>
          <w:szCs w:val="18"/>
        </w:rPr>
        <w:t xml:space="preserve"> </w:t>
      </w:r>
    </w:p>
    <w:p w14:paraId="17FABE86" w14:textId="77777777" w:rsidR="00EC5088" w:rsidRPr="008F2137" w:rsidRDefault="00EC5088" w:rsidP="00EC5088">
      <w:pPr>
        <w:spacing w:line="264" w:lineRule="auto"/>
        <w:ind w:left="720" w:hanging="720"/>
        <w:jc w:val="both"/>
        <w:rPr>
          <w:rFonts w:ascii="Arial" w:hAnsi="Arial" w:cs="Arial"/>
          <w:sz w:val="18"/>
          <w:szCs w:val="18"/>
        </w:rPr>
      </w:pPr>
    </w:p>
    <w:p w14:paraId="181A344A" w14:textId="50C2EA34" w:rsidR="00FF4FBD" w:rsidRPr="008F2137" w:rsidRDefault="00161230"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Force Majeure. </w:t>
      </w:r>
      <w:r w:rsidR="00690434" w:rsidRPr="008F2137">
        <w:rPr>
          <w:rFonts w:ascii="Arial" w:hAnsi="Arial" w:cs="Arial"/>
          <w:sz w:val="18"/>
          <w:szCs w:val="18"/>
        </w:rPr>
        <w:t xml:space="preserve">No Party will be liable to the other or be deemed to be in breach of </w:t>
      </w:r>
      <w:r w:rsidR="009721D7" w:rsidRPr="008F2137">
        <w:rPr>
          <w:rFonts w:ascii="Arial" w:hAnsi="Arial" w:cs="Arial"/>
          <w:sz w:val="18"/>
          <w:szCs w:val="18"/>
        </w:rPr>
        <w:t>the Terms</w:t>
      </w:r>
      <w:r w:rsidR="00690434" w:rsidRPr="008F2137">
        <w:rPr>
          <w:rFonts w:ascii="Arial" w:hAnsi="Arial" w:cs="Arial"/>
          <w:sz w:val="18"/>
          <w:szCs w:val="18"/>
        </w:rPr>
        <w:t xml:space="preserve"> by reason of any delay or failure to perform any of its obligations due to an event of Force Majeure. Upon the occurrence of any event of Force Majeure, Lazada may, at its option, fully or partially suspend delivery/performance of its obligations hereunder while such event or circumstance continues. If any of the events of Force Majeure will continue for a period exceeding one (1) month, Lazada may notify </w:t>
      </w:r>
      <w:r w:rsidR="000F55E4" w:rsidRPr="008F2137">
        <w:rPr>
          <w:rFonts w:ascii="Arial" w:hAnsi="Arial" w:cs="Arial"/>
          <w:sz w:val="18"/>
          <w:szCs w:val="18"/>
        </w:rPr>
        <w:t>you</w:t>
      </w:r>
      <w:r w:rsidR="00690434" w:rsidRPr="008F2137">
        <w:rPr>
          <w:rFonts w:ascii="Arial" w:hAnsi="Arial" w:cs="Arial"/>
          <w:sz w:val="18"/>
          <w:szCs w:val="18"/>
        </w:rPr>
        <w:t xml:space="preserve"> that it will terminate the </w:t>
      </w:r>
      <w:r w:rsidR="00FB1B55" w:rsidRPr="008F2137">
        <w:rPr>
          <w:rFonts w:ascii="Arial" w:hAnsi="Arial" w:cs="Arial"/>
          <w:sz w:val="18"/>
          <w:szCs w:val="18"/>
        </w:rPr>
        <w:t>Agreement</w:t>
      </w:r>
      <w:r w:rsidR="000E652C" w:rsidRPr="008F2137">
        <w:rPr>
          <w:rFonts w:ascii="Arial" w:hAnsi="Arial" w:cs="Arial"/>
          <w:sz w:val="18"/>
          <w:szCs w:val="18"/>
        </w:rPr>
        <w:t xml:space="preserve"> with immediate effect</w:t>
      </w:r>
      <w:r w:rsidR="00690434" w:rsidRPr="008F2137">
        <w:rPr>
          <w:rFonts w:ascii="Arial" w:hAnsi="Arial" w:cs="Arial"/>
          <w:sz w:val="18"/>
          <w:szCs w:val="18"/>
        </w:rPr>
        <w:t>.</w:t>
      </w:r>
      <w:r w:rsidR="007C03D2" w:rsidRPr="008F2137">
        <w:rPr>
          <w:rFonts w:ascii="Arial" w:hAnsi="Arial" w:cs="Arial"/>
          <w:sz w:val="18"/>
          <w:szCs w:val="18"/>
        </w:rPr>
        <w:t xml:space="preserve"> </w:t>
      </w:r>
    </w:p>
    <w:p w14:paraId="093AD5E9" w14:textId="77777777" w:rsidR="00EC5088" w:rsidRPr="008F2137" w:rsidRDefault="00EC5088" w:rsidP="00EC5088">
      <w:pPr>
        <w:spacing w:line="264" w:lineRule="auto"/>
        <w:ind w:left="720" w:hanging="720"/>
        <w:jc w:val="both"/>
        <w:rPr>
          <w:rFonts w:ascii="Arial" w:hAnsi="Arial" w:cs="Arial"/>
          <w:sz w:val="18"/>
          <w:szCs w:val="18"/>
        </w:rPr>
      </w:pPr>
    </w:p>
    <w:p w14:paraId="0EC54FF9" w14:textId="68EC9171" w:rsidR="00561ABD" w:rsidRPr="008F2137" w:rsidRDefault="00161230"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 xml:space="preserve">Variation. </w:t>
      </w:r>
      <w:r w:rsidR="00690434" w:rsidRPr="008F2137">
        <w:rPr>
          <w:rFonts w:ascii="Arial" w:hAnsi="Arial" w:cs="Arial"/>
          <w:sz w:val="18"/>
          <w:szCs w:val="18"/>
        </w:rPr>
        <w:t xml:space="preserve">No variation of these Terms will be valid unless </w:t>
      </w:r>
      <w:r w:rsidR="009D6D38" w:rsidRPr="008F2137">
        <w:rPr>
          <w:rFonts w:ascii="Arial" w:hAnsi="Arial" w:cs="Arial"/>
          <w:sz w:val="18"/>
          <w:szCs w:val="18"/>
        </w:rPr>
        <w:t>(</w:t>
      </w:r>
      <w:r w:rsidR="00690434" w:rsidRPr="008F2137">
        <w:rPr>
          <w:rFonts w:ascii="Arial" w:hAnsi="Arial" w:cs="Arial"/>
          <w:sz w:val="18"/>
          <w:szCs w:val="18"/>
        </w:rPr>
        <w:t xml:space="preserve">a) </w:t>
      </w:r>
      <w:r w:rsidR="00AC1C04" w:rsidRPr="008F2137">
        <w:rPr>
          <w:rFonts w:ascii="Arial" w:hAnsi="Arial" w:cs="Arial"/>
          <w:sz w:val="18"/>
          <w:szCs w:val="18"/>
        </w:rPr>
        <w:t>expressly agreed to in writing and signed by authorized representative of Lazada</w:t>
      </w:r>
      <w:r w:rsidR="00690434" w:rsidRPr="008F2137">
        <w:rPr>
          <w:rFonts w:ascii="Arial" w:hAnsi="Arial" w:cs="Arial"/>
          <w:sz w:val="18"/>
          <w:szCs w:val="18"/>
        </w:rPr>
        <w:t xml:space="preserve">; or </w:t>
      </w:r>
      <w:r w:rsidR="009D6D38" w:rsidRPr="008F2137">
        <w:rPr>
          <w:rFonts w:ascii="Arial" w:hAnsi="Arial" w:cs="Arial"/>
          <w:sz w:val="18"/>
          <w:szCs w:val="18"/>
        </w:rPr>
        <w:t>(</w:t>
      </w:r>
      <w:r w:rsidR="00AC1C04" w:rsidRPr="008F2137">
        <w:rPr>
          <w:rFonts w:ascii="Arial" w:hAnsi="Arial" w:cs="Arial"/>
          <w:sz w:val="18"/>
          <w:szCs w:val="18"/>
        </w:rPr>
        <w:t>b</w:t>
      </w:r>
      <w:r w:rsidR="00690434" w:rsidRPr="008F2137">
        <w:rPr>
          <w:rFonts w:ascii="Arial" w:hAnsi="Arial" w:cs="Arial"/>
          <w:sz w:val="18"/>
          <w:szCs w:val="18"/>
        </w:rPr>
        <w:t xml:space="preserve">) notified to </w:t>
      </w:r>
      <w:r w:rsidR="000F55E4" w:rsidRPr="008F2137">
        <w:rPr>
          <w:rFonts w:ascii="Arial" w:hAnsi="Arial" w:cs="Arial"/>
          <w:sz w:val="18"/>
          <w:szCs w:val="18"/>
        </w:rPr>
        <w:t>you</w:t>
      </w:r>
      <w:r w:rsidR="00690434" w:rsidRPr="008F2137">
        <w:rPr>
          <w:rFonts w:ascii="Arial" w:hAnsi="Arial" w:cs="Arial"/>
          <w:sz w:val="18"/>
          <w:szCs w:val="18"/>
        </w:rPr>
        <w:t xml:space="preserve"> as provided in </w:t>
      </w:r>
      <w:r w:rsidR="009D6D38" w:rsidRPr="008F2137">
        <w:rPr>
          <w:rFonts w:ascii="Arial" w:hAnsi="Arial" w:cs="Arial"/>
          <w:sz w:val="18"/>
          <w:szCs w:val="18"/>
        </w:rPr>
        <w:t xml:space="preserve">accordance with </w:t>
      </w:r>
      <w:r w:rsidR="009567CC" w:rsidRPr="008F2137">
        <w:rPr>
          <w:rFonts w:ascii="Arial" w:hAnsi="Arial" w:cs="Arial"/>
          <w:sz w:val="18"/>
          <w:szCs w:val="18"/>
        </w:rPr>
        <w:t>these Terms</w:t>
      </w:r>
      <w:r w:rsidR="00690434" w:rsidRPr="008F2137">
        <w:rPr>
          <w:rFonts w:ascii="Arial" w:hAnsi="Arial" w:cs="Arial"/>
          <w:sz w:val="18"/>
          <w:szCs w:val="18"/>
        </w:rPr>
        <w:t>.</w:t>
      </w:r>
      <w:r w:rsidR="003100AB" w:rsidRPr="008F2137">
        <w:rPr>
          <w:rFonts w:ascii="Arial" w:hAnsi="Arial" w:cs="Arial"/>
          <w:sz w:val="18"/>
          <w:szCs w:val="18"/>
        </w:rPr>
        <w:t xml:space="preserve"> </w:t>
      </w:r>
    </w:p>
    <w:p w14:paraId="521D8AFF" w14:textId="77777777" w:rsidR="00EC5088" w:rsidRPr="008F2137" w:rsidRDefault="00EC5088" w:rsidP="00EE09BA">
      <w:pPr>
        <w:spacing w:line="264" w:lineRule="auto"/>
        <w:jc w:val="both"/>
        <w:rPr>
          <w:rFonts w:ascii="Arial" w:hAnsi="Arial" w:cs="Arial"/>
          <w:sz w:val="18"/>
          <w:szCs w:val="18"/>
        </w:rPr>
      </w:pPr>
    </w:p>
    <w:p w14:paraId="3F225679" w14:textId="3BDF7B62" w:rsidR="00A90F55" w:rsidRPr="008F2137" w:rsidRDefault="00A90F55" w:rsidP="00EC5088">
      <w:pPr>
        <w:numPr>
          <w:ilvl w:val="0"/>
          <w:numId w:val="105"/>
        </w:numPr>
        <w:spacing w:line="264" w:lineRule="auto"/>
        <w:ind w:left="720" w:hanging="720"/>
        <w:jc w:val="both"/>
        <w:rPr>
          <w:rFonts w:ascii="Arial" w:hAnsi="Arial" w:cs="Arial"/>
          <w:sz w:val="18"/>
          <w:szCs w:val="18"/>
        </w:rPr>
      </w:pPr>
      <w:r w:rsidRPr="008F2137">
        <w:rPr>
          <w:rFonts w:ascii="Arial" w:hAnsi="Arial" w:cs="Arial"/>
          <w:b/>
          <w:sz w:val="18"/>
          <w:szCs w:val="18"/>
        </w:rPr>
        <w:t>Governing Law</w:t>
      </w:r>
      <w:r w:rsidR="00EC67FB">
        <w:rPr>
          <w:rFonts w:ascii="Arial" w:hAnsi="Arial" w:cs="Arial"/>
          <w:b/>
          <w:sz w:val="18"/>
          <w:szCs w:val="18"/>
        </w:rPr>
        <w:t xml:space="preserve"> and Dispute Resolution</w:t>
      </w:r>
      <w:r w:rsidRPr="008F2137">
        <w:rPr>
          <w:rFonts w:ascii="Arial" w:hAnsi="Arial" w:cs="Arial"/>
          <w:b/>
          <w:sz w:val="18"/>
          <w:szCs w:val="18"/>
        </w:rPr>
        <w:t xml:space="preserve">. </w:t>
      </w:r>
      <w:r w:rsidR="007E0419" w:rsidRPr="006A46A4">
        <w:rPr>
          <w:rFonts w:ascii="Arial" w:hAnsi="Arial" w:cs="Arial"/>
          <w:sz w:val="18"/>
          <w:szCs w:val="18"/>
          <w:lang w:val="en-SG"/>
        </w:rPr>
        <w:t>This Agreement is governed by and shall be construed in accordance with the laws of</w:t>
      </w:r>
      <w:r w:rsidR="007E0419">
        <w:rPr>
          <w:rFonts w:ascii="Arial" w:hAnsi="Arial" w:cs="Arial"/>
          <w:sz w:val="18"/>
          <w:szCs w:val="18"/>
          <w:lang w:val="en-SG"/>
        </w:rPr>
        <w:t xml:space="preserve"> Vietnam.</w:t>
      </w:r>
      <w:r w:rsidR="00D53E2A">
        <w:rPr>
          <w:rFonts w:ascii="Arial" w:hAnsi="Arial" w:cs="Arial"/>
          <w:sz w:val="18"/>
          <w:szCs w:val="18"/>
          <w:lang w:val="en-SG"/>
        </w:rPr>
        <w:t xml:space="preserve"> </w:t>
      </w:r>
      <w:r w:rsidR="00EC67FB" w:rsidRPr="005A1ED0">
        <w:rPr>
          <w:rFonts w:ascii="Arial" w:hAnsi="Arial" w:cs="Arial"/>
          <w:sz w:val="18"/>
          <w:szCs w:val="18"/>
          <w:lang w:val="en-SG"/>
        </w:rPr>
        <w:t xml:space="preserve">Any dispute, controversy, difference or claim arising out of or relating to this Agreement, including the existence, validity, interpretation, performance, breach or termination thereof or any dispute regarding non-contractual obligations arising out of or relating to it, shall be referred to and finally resolved by arbitration administered by the Vietnam International Arbitration </w:t>
      </w:r>
      <w:proofErr w:type="spellStart"/>
      <w:r w:rsidR="00EC67FB" w:rsidRPr="005A1ED0">
        <w:rPr>
          <w:rFonts w:ascii="Arial" w:hAnsi="Arial" w:cs="Arial"/>
          <w:sz w:val="18"/>
          <w:szCs w:val="18"/>
          <w:lang w:val="en-SG"/>
        </w:rPr>
        <w:t>Center</w:t>
      </w:r>
      <w:proofErr w:type="spellEnd"/>
      <w:r w:rsidR="00EC67FB" w:rsidRPr="005A1ED0">
        <w:rPr>
          <w:rFonts w:ascii="Arial" w:hAnsi="Arial" w:cs="Arial"/>
          <w:sz w:val="18"/>
          <w:szCs w:val="18"/>
          <w:lang w:val="en-SG"/>
        </w:rPr>
        <w:t xml:space="preserve"> in accordance with its Rules of Arbitration. </w:t>
      </w:r>
      <w:r w:rsidR="00347C6F" w:rsidRPr="00347C6F">
        <w:rPr>
          <w:rFonts w:ascii="Arial" w:hAnsi="Arial" w:cs="Arial"/>
          <w:sz w:val="18"/>
          <w:szCs w:val="18"/>
          <w:lang w:val="en-SG"/>
        </w:rPr>
        <w:t>There shall be three arbitrators. The arbitrators will award to the prevailing Party, if any, the costs and attorneys’ fees reasonably incurred by such party in connection with the arbitration. If the prevailing party won on some but not all of the claims and counterclaims, the arbitrators may award the prevailing party an appropriate percentage of the costs and attorneys’ fees reasonably incurred by the prevailing party in connection with the arbitration. The arbitration proceedings shall be conducted in Vietnamese. Notwithstanding the foregoing, if either party believes that it may suffer irreparable harm prior to the resolution of any conflict by following the arbitration procedures, such party may apply to a court of competent jurisdiction for an interim order, restraining order or other injunctive, specific or equitable relief in order to prevent or alleviate such harm pending the arbitration.</w:t>
      </w:r>
    </w:p>
    <w:p w14:paraId="350B0BF3" w14:textId="244D3179" w:rsidR="00F04D40" w:rsidRDefault="00F04D40" w:rsidP="00B76A42">
      <w:pPr>
        <w:spacing w:line="264" w:lineRule="auto"/>
        <w:jc w:val="both"/>
        <w:rPr>
          <w:rFonts w:ascii="Arial" w:hAnsi="Arial" w:cs="Arial"/>
          <w:sz w:val="18"/>
          <w:szCs w:val="18"/>
        </w:rPr>
      </w:pPr>
    </w:p>
    <w:p w14:paraId="406FAD13" w14:textId="5598596B" w:rsidR="00F04D40" w:rsidRDefault="00E329CA" w:rsidP="007B180E">
      <w:pPr>
        <w:autoSpaceDE/>
        <w:autoSpaceDN/>
        <w:adjustRightInd/>
        <w:jc w:val="both"/>
        <w:rPr>
          <w:rFonts w:ascii="Arial" w:hAnsi="Arial" w:cs="Arial"/>
          <w:sz w:val="18"/>
          <w:szCs w:val="18"/>
        </w:rPr>
      </w:pPr>
      <w:r w:rsidRPr="00E329CA">
        <w:rPr>
          <w:rFonts w:ascii="Arial" w:hAnsi="Arial" w:cs="Arial"/>
          <w:sz w:val="18"/>
          <w:szCs w:val="18"/>
        </w:rPr>
        <w:t xml:space="preserve">I, THE SELLER, HAVE READ </w:t>
      </w:r>
      <w:r>
        <w:rPr>
          <w:rFonts w:ascii="Arial" w:hAnsi="Arial" w:cs="Arial"/>
          <w:sz w:val="18"/>
          <w:szCs w:val="18"/>
        </w:rPr>
        <w:t>THESE TERMS</w:t>
      </w:r>
      <w:r w:rsidRPr="00E329CA">
        <w:rPr>
          <w:rFonts w:ascii="Arial" w:hAnsi="Arial" w:cs="Arial"/>
          <w:sz w:val="18"/>
          <w:szCs w:val="18"/>
        </w:rPr>
        <w:t xml:space="preserve"> AND AGREE TO EACH AND ALL OF THE PROVISIONS CONTAINED ABOVE AND ANY REVISIONS THE SAME HEREAFTER</w:t>
      </w:r>
      <w:r>
        <w:rPr>
          <w:rFonts w:ascii="Arial" w:hAnsi="Arial" w:cs="Arial"/>
          <w:sz w:val="18"/>
          <w:szCs w:val="18"/>
        </w:rPr>
        <w:t xml:space="preserve"> TO BE MADE IN ACCORDANCE WITH THESE TEMRS</w:t>
      </w:r>
      <w:r w:rsidRPr="00E329CA">
        <w:rPr>
          <w:rFonts w:ascii="Arial" w:hAnsi="Arial" w:cs="Arial"/>
          <w:sz w:val="18"/>
          <w:szCs w:val="18"/>
        </w:rPr>
        <w:t>. BY CLICKING “SUBMIT” BUTTON IN THE SIGN-UP FORM, I UNDERSTAND THAT I AM CREATING DIGITIAL SIGNATURE, WHICH INTEND TO HAVE SAME FORCE AND EFFECT AS IF I HAD SIGNED MY NAME MANUALLY</w:t>
      </w:r>
      <w:r>
        <w:rPr>
          <w:rFonts w:ascii="Arial" w:hAnsi="Arial" w:cs="Arial"/>
          <w:sz w:val="18"/>
          <w:szCs w:val="18"/>
        </w:rPr>
        <w:t>.</w:t>
      </w:r>
      <w:r w:rsidR="00F04D40">
        <w:rPr>
          <w:rFonts w:ascii="Arial" w:hAnsi="Arial" w:cs="Arial"/>
          <w:sz w:val="18"/>
          <w:szCs w:val="18"/>
        </w:rPr>
        <w:br w:type="page"/>
      </w:r>
    </w:p>
    <w:p w14:paraId="5A996164" w14:textId="17AC48C0" w:rsidR="00FB343B" w:rsidRPr="008F2137" w:rsidRDefault="00FB343B" w:rsidP="00B76A42">
      <w:pPr>
        <w:spacing w:line="264" w:lineRule="auto"/>
        <w:jc w:val="both"/>
        <w:rPr>
          <w:rFonts w:ascii="Arial" w:hAnsi="Arial" w:cs="Arial"/>
          <w:b/>
          <w:sz w:val="18"/>
          <w:szCs w:val="18"/>
        </w:rPr>
      </w:pPr>
      <w:bookmarkStart w:id="23" w:name="Annex1_Definition"/>
      <w:r w:rsidRPr="008F2137">
        <w:rPr>
          <w:rFonts w:ascii="Arial" w:hAnsi="Arial" w:cs="Arial"/>
          <w:b/>
          <w:sz w:val="18"/>
          <w:szCs w:val="18"/>
        </w:rPr>
        <w:lastRenderedPageBreak/>
        <w:t>Annex 1</w:t>
      </w:r>
      <w:r w:rsidR="00F67BCC" w:rsidRPr="008F2137">
        <w:rPr>
          <w:rFonts w:ascii="Arial" w:hAnsi="Arial" w:cs="Arial"/>
          <w:b/>
          <w:sz w:val="18"/>
          <w:szCs w:val="18"/>
        </w:rPr>
        <w:t xml:space="preserve"> DEFINITIONS</w:t>
      </w:r>
    </w:p>
    <w:bookmarkEnd w:id="23"/>
    <w:p w14:paraId="5E84A9BE" w14:textId="77777777" w:rsidR="00FB343B" w:rsidRPr="008F2137" w:rsidRDefault="00FB343B" w:rsidP="00B76A42">
      <w:pPr>
        <w:spacing w:line="264" w:lineRule="auto"/>
        <w:jc w:val="both"/>
        <w:rPr>
          <w:rFonts w:ascii="Arial" w:hAnsi="Arial" w:cs="Arial"/>
          <w:sz w:val="18"/>
          <w:szCs w:val="18"/>
        </w:rPr>
      </w:pPr>
    </w:p>
    <w:p w14:paraId="66B06CC2" w14:textId="63407591" w:rsidR="00FF4FBD" w:rsidRPr="008F2137" w:rsidRDefault="00690434" w:rsidP="00B76A42">
      <w:pPr>
        <w:spacing w:line="264" w:lineRule="auto"/>
        <w:jc w:val="both"/>
        <w:rPr>
          <w:rFonts w:ascii="Arial" w:hAnsi="Arial" w:cs="Arial"/>
          <w:sz w:val="18"/>
          <w:szCs w:val="18"/>
        </w:rPr>
      </w:pPr>
      <w:bookmarkStart w:id="24" w:name="Definitions"/>
      <w:r w:rsidRPr="008F2137">
        <w:rPr>
          <w:rFonts w:ascii="Arial" w:hAnsi="Arial" w:cs="Arial"/>
          <w:b/>
          <w:sz w:val="18"/>
          <w:szCs w:val="18"/>
          <w:u w:val="single"/>
        </w:rPr>
        <w:t>Definitions</w:t>
      </w:r>
      <w:bookmarkEnd w:id="24"/>
    </w:p>
    <w:p w14:paraId="6DEFE48A" w14:textId="154EE100" w:rsidR="00371D63" w:rsidRPr="008F2137" w:rsidRDefault="00371D63"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3PL: </w:t>
      </w:r>
      <w:r w:rsidRPr="008F2137">
        <w:rPr>
          <w:rFonts w:ascii="Arial" w:hAnsi="Arial" w:cs="Arial"/>
          <w:sz w:val="18"/>
          <w:szCs w:val="18"/>
        </w:rPr>
        <w:t>third party logistics provider.</w:t>
      </w:r>
    </w:p>
    <w:p w14:paraId="1AB524F2" w14:textId="75E9F4C9" w:rsidR="00F71167" w:rsidRPr="007B180E" w:rsidRDefault="00690434" w:rsidP="007B180E">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Additional Service</w:t>
      </w:r>
      <w:r w:rsidRPr="008F2137">
        <w:rPr>
          <w:rFonts w:ascii="Arial" w:hAnsi="Arial" w:cs="Arial"/>
          <w:sz w:val="18"/>
          <w:szCs w:val="18"/>
        </w:rPr>
        <w:t xml:space="preserve">: </w:t>
      </w:r>
      <w:r w:rsidR="00B32E37" w:rsidRPr="008F2137">
        <w:rPr>
          <w:rFonts w:ascii="Arial" w:hAnsi="Arial" w:cs="Arial"/>
          <w:sz w:val="18"/>
          <w:szCs w:val="18"/>
        </w:rPr>
        <w:t>is defined in Clause 2(B)(</w:t>
      </w:r>
      <w:r w:rsidR="00EE5EB5" w:rsidRPr="008F2137">
        <w:rPr>
          <w:rFonts w:ascii="Arial" w:hAnsi="Arial" w:cs="Arial"/>
          <w:sz w:val="18"/>
          <w:szCs w:val="18"/>
        </w:rPr>
        <w:t>b</w:t>
      </w:r>
      <w:r w:rsidR="00B32E37" w:rsidRPr="008F2137">
        <w:rPr>
          <w:rFonts w:ascii="Arial" w:hAnsi="Arial" w:cs="Arial"/>
          <w:sz w:val="18"/>
          <w:szCs w:val="18"/>
        </w:rPr>
        <w:t>).</w:t>
      </w:r>
    </w:p>
    <w:p w14:paraId="37C88971" w14:textId="12440540" w:rsidR="00994396"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Affiliate</w:t>
      </w:r>
      <w:r w:rsidRPr="008F2137">
        <w:rPr>
          <w:rFonts w:ascii="Arial" w:hAnsi="Arial" w:cs="Arial"/>
          <w:sz w:val="18"/>
          <w:szCs w:val="18"/>
        </w:rPr>
        <w:t>: any entity directly or indirectly controlled by, or controlling, a Party or any affiliate or subsidiary thereof. As regards Lazada, Affiliate is deemed to include entities which are members of the Alibaba</w:t>
      </w:r>
      <w:r w:rsidR="006C29AB">
        <w:rPr>
          <w:rFonts w:ascii="Arial" w:hAnsi="Arial" w:cs="Arial"/>
          <w:sz w:val="18"/>
          <w:szCs w:val="18"/>
        </w:rPr>
        <w:t>, Alipay</w:t>
      </w:r>
      <w:r w:rsidRPr="008F2137">
        <w:rPr>
          <w:rFonts w:ascii="Arial" w:hAnsi="Arial" w:cs="Arial"/>
          <w:sz w:val="18"/>
          <w:szCs w:val="18"/>
        </w:rPr>
        <w:t xml:space="preserve"> and Lazada groups of companies.</w:t>
      </w:r>
      <w:r w:rsidR="000524B2">
        <w:rPr>
          <w:rFonts w:ascii="Arial" w:hAnsi="Arial" w:cs="Arial"/>
          <w:sz w:val="18"/>
          <w:szCs w:val="18"/>
        </w:rPr>
        <w:t xml:space="preserve"> </w:t>
      </w:r>
    </w:p>
    <w:p w14:paraId="7E1C08BC" w14:textId="733BEEBD" w:rsidR="00D8043F" w:rsidRPr="008F2137" w:rsidRDefault="0002387B"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Annex</w:t>
      </w:r>
      <w:r w:rsidRPr="008F2137">
        <w:rPr>
          <w:rFonts w:ascii="Arial" w:hAnsi="Arial" w:cs="Arial"/>
          <w:sz w:val="18"/>
          <w:szCs w:val="18"/>
        </w:rPr>
        <w:t xml:space="preserve">: any annex to </w:t>
      </w:r>
      <w:r w:rsidR="009567CC" w:rsidRPr="008F2137">
        <w:rPr>
          <w:rFonts w:ascii="Arial" w:hAnsi="Arial" w:cs="Arial"/>
          <w:sz w:val="18"/>
          <w:szCs w:val="18"/>
        </w:rPr>
        <w:t>these Terms</w:t>
      </w:r>
      <w:r w:rsidRPr="008F2137">
        <w:rPr>
          <w:rFonts w:ascii="Arial" w:hAnsi="Arial" w:cs="Arial"/>
          <w:sz w:val="18"/>
          <w:szCs w:val="18"/>
        </w:rPr>
        <w:t xml:space="preserve">. The Annex(s) form(s) an integral part of </w:t>
      </w:r>
      <w:r w:rsidR="009567CC" w:rsidRPr="008F2137">
        <w:rPr>
          <w:rFonts w:ascii="Arial" w:hAnsi="Arial" w:cs="Arial"/>
          <w:sz w:val="18"/>
          <w:szCs w:val="18"/>
        </w:rPr>
        <w:t>these Terms</w:t>
      </w:r>
      <w:r w:rsidRPr="008F2137">
        <w:rPr>
          <w:rFonts w:ascii="Arial" w:hAnsi="Arial" w:cs="Arial"/>
          <w:sz w:val="18"/>
          <w:szCs w:val="18"/>
        </w:rPr>
        <w:t>.</w:t>
      </w:r>
    </w:p>
    <w:p w14:paraId="1001F331" w14:textId="0EC7C1C6" w:rsidR="00557E88" w:rsidRPr="000E6821" w:rsidRDefault="00557E88" w:rsidP="007B180E">
      <w:pPr>
        <w:spacing w:line="264" w:lineRule="auto"/>
        <w:ind w:left="720"/>
        <w:jc w:val="both"/>
        <w:rPr>
          <w:rFonts w:ascii="Arial" w:hAnsi="Arial" w:cs="Arial"/>
          <w:sz w:val="18"/>
          <w:szCs w:val="18"/>
        </w:rPr>
      </w:pPr>
    </w:p>
    <w:p w14:paraId="36309072" w14:textId="05DD25DB" w:rsidR="006316B3" w:rsidRPr="008F2137" w:rsidRDefault="00C73817"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Buyer</w:t>
      </w:r>
      <w:r w:rsidR="00690434" w:rsidRPr="008F2137">
        <w:rPr>
          <w:rFonts w:ascii="Arial" w:hAnsi="Arial" w:cs="Arial"/>
          <w:b/>
          <w:sz w:val="18"/>
          <w:szCs w:val="18"/>
        </w:rPr>
        <w:t xml:space="preserve">: </w:t>
      </w:r>
      <w:bookmarkStart w:id="25" w:name="_Hlk41751704"/>
      <w:r w:rsidR="00690434" w:rsidRPr="008F2137">
        <w:rPr>
          <w:rFonts w:ascii="Arial" w:hAnsi="Arial" w:cs="Arial"/>
          <w:sz w:val="18"/>
          <w:szCs w:val="18"/>
        </w:rPr>
        <w:t>a third-party, who purchases Product on the Platform.</w:t>
      </w:r>
      <w:bookmarkEnd w:id="25"/>
    </w:p>
    <w:p w14:paraId="1B66B1A2" w14:textId="041CC4F8" w:rsidR="006316B3" w:rsidRPr="008F2137" w:rsidRDefault="006316B3"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Buyer </w:t>
      </w:r>
      <w:r w:rsidR="004037FE">
        <w:rPr>
          <w:rFonts w:ascii="Arial" w:hAnsi="Arial" w:cs="Arial"/>
          <w:b/>
          <w:sz w:val="18"/>
          <w:szCs w:val="18"/>
        </w:rPr>
        <w:t>Contract</w:t>
      </w:r>
      <w:r w:rsidRPr="008F2137">
        <w:rPr>
          <w:rFonts w:ascii="Arial" w:hAnsi="Arial" w:cs="Arial"/>
          <w:b/>
          <w:sz w:val="18"/>
          <w:szCs w:val="18"/>
        </w:rPr>
        <w:t>:</w:t>
      </w:r>
      <w:r w:rsidRPr="008F2137">
        <w:rPr>
          <w:rFonts w:ascii="Arial" w:hAnsi="Arial" w:cs="Arial"/>
          <w:sz w:val="18"/>
          <w:szCs w:val="18"/>
        </w:rPr>
        <w:t xml:space="preserve"> </w:t>
      </w:r>
      <w:r w:rsidR="004037FE">
        <w:rPr>
          <w:rFonts w:ascii="Arial" w:hAnsi="Arial" w:cs="Arial"/>
          <w:sz w:val="18"/>
          <w:szCs w:val="18"/>
        </w:rPr>
        <w:t>each Order by Buyer and accepted by Seller</w:t>
      </w:r>
      <w:r w:rsidR="0069152A">
        <w:rPr>
          <w:rFonts w:ascii="Arial" w:hAnsi="Arial" w:cs="Arial"/>
          <w:sz w:val="18"/>
          <w:szCs w:val="18"/>
        </w:rPr>
        <w:t>, which is governed by the Terms of Sale on Lazada</w:t>
      </w:r>
      <w:r w:rsidR="004037FE">
        <w:rPr>
          <w:rFonts w:ascii="Arial" w:hAnsi="Arial" w:cs="Arial"/>
          <w:sz w:val="18"/>
          <w:szCs w:val="18"/>
        </w:rPr>
        <w:t>.</w:t>
      </w:r>
    </w:p>
    <w:p w14:paraId="286DEFB3" w14:textId="44CF58C9"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Cancellation Penalty</w:t>
      </w:r>
      <w:r w:rsidRPr="008F2137">
        <w:rPr>
          <w:rFonts w:ascii="Arial" w:hAnsi="Arial" w:cs="Arial"/>
          <w:sz w:val="18"/>
          <w:szCs w:val="18"/>
        </w:rPr>
        <w:t xml:space="preserve">: the charge applicable for a Cancelled Order. The Cancellation Penalty amount is </w:t>
      </w:r>
      <w:r w:rsidR="00B34C27" w:rsidRPr="008F2137">
        <w:rPr>
          <w:rFonts w:ascii="Arial" w:hAnsi="Arial" w:cs="Arial"/>
          <w:sz w:val="18"/>
          <w:szCs w:val="18"/>
        </w:rPr>
        <w:t>as indicated</w:t>
      </w:r>
      <w:r w:rsidR="0065027B" w:rsidRPr="008F2137">
        <w:rPr>
          <w:rFonts w:ascii="Arial" w:hAnsi="Arial" w:cs="Arial"/>
          <w:sz w:val="18"/>
          <w:szCs w:val="18"/>
        </w:rPr>
        <w:t xml:space="preserve"> </w:t>
      </w:r>
      <w:r w:rsidR="00B34C27" w:rsidRPr="008F2137">
        <w:rPr>
          <w:rFonts w:ascii="Arial" w:hAnsi="Arial" w:cs="Arial"/>
          <w:sz w:val="18"/>
          <w:szCs w:val="18"/>
        </w:rPr>
        <w:t>in Seller Center</w:t>
      </w:r>
      <w:r w:rsidRPr="008F2137">
        <w:rPr>
          <w:rFonts w:ascii="Arial" w:hAnsi="Arial" w:cs="Arial"/>
          <w:sz w:val="18"/>
          <w:szCs w:val="18"/>
        </w:rPr>
        <w:t>.</w:t>
      </w:r>
      <w:r w:rsidR="00207D3E" w:rsidRPr="008F2137">
        <w:rPr>
          <w:rFonts w:ascii="Arial" w:hAnsi="Arial" w:cs="Arial"/>
          <w:sz w:val="18"/>
          <w:szCs w:val="18"/>
        </w:rPr>
        <w:t xml:space="preserve"> </w:t>
      </w:r>
    </w:p>
    <w:p w14:paraId="1C916844" w14:textId="5B5CD44B"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Cancelled Order</w:t>
      </w:r>
      <w:r w:rsidRPr="008F2137">
        <w:rPr>
          <w:rFonts w:ascii="Arial" w:hAnsi="Arial" w:cs="Arial"/>
          <w:sz w:val="18"/>
          <w:szCs w:val="18"/>
        </w:rPr>
        <w:t xml:space="preserve">: </w:t>
      </w:r>
      <w:proofErr w:type="gramStart"/>
      <w:r w:rsidRPr="008F2137">
        <w:rPr>
          <w:rFonts w:ascii="Arial" w:hAnsi="Arial" w:cs="Arial"/>
          <w:sz w:val="18"/>
          <w:szCs w:val="18"/>
        </w:rPr>
        <w:t>an</w:t>
      </w:r>
      <w:proofErr w:type="gramEnd"/>
      <w:r w:rsidRPr="008F2137">
        <w:rPr>
          <w:rFonts w:ascii="Arial" w:hAnsi="Arial" w:cs="Arial"/>
          <w:sz w:val="18"/>
          <w:szCs w:val="18"/>
        </w:rPr>
        <w:t xml:space="preserve"> Order cancelled or rejected by </w:t>
      </w:r>
      <w:r w:rsidR="000F55E4" w:rsidRPr="008F2137">
        <w:rPr>
          <w:rFonts w:ascii="Arial" w:hAnsi="Arial" w:cs="Arial"/>
          <w:sz w:val="18"/>
          <w:szCs w:val="18"/>
        </w:rPr>
        <w:t>you</w:t>
      </w:r>
      <w:r w:rsidRPr="008F2137">
        <w:rPr>
          <w:rFonts w:ascii="Arial" w:hAnsi="Arial" w:cs="Arial"/>
          <w:sz w:val="18"/>
          <w:szCs w:val="18"/>
        </w:rPr>
        <w:t xml:space="preserve">, or cancelled due to </w:t>
      </w:r>
      <w:r w:rsidR="000F55E4" w:rsidRPr="008F2137">
        <w:rPr>
          <w:rFonts w:ascii="Arial" w:hAnsi="Arial" w:cs="Arial"/>
          <w:sz w:val="18"/>
          <w:szCs w:val="18"/>
        </w:rPr>
        <w:t>your</w:t>
      </w:r>
      <w:r w:rsidRPr="008F2137">
        <w:rPr>
          <w:rFonts w:ascii="Arial" w:hAnsi="Arial" w:cs="Arial"/>
          <w:sz w:val="18"/>
          <w:szCs w:val="18"/>
        </w:rPr>
        <w:t xml:space="preserve"> lack of compliance with any provision of </w:t>
      </w:r>
      <w:r w:rsidR="009567CC" w:rsidRPr="008F2137">
        <w:rPr>
          <w:rFonts w:ascii="Arial" w:hAnsi="Arial" w:cs="Arial"/>
          <w:sz w:val="18"/>
          <w:szCs w:val="18"/>
        </w:rPr>
        <w:t>these Terms</w:t>
      </w:r>
      <w:r w:rsidRPr="008F2137">
        <w:rPr>
          <w:rFonts w:ascii="Arial" w:hAnsi="Arial" w:cs="Arial"/>
          <w:sz w:val="18"/>
          <w:szCs w:val="18"/>
        </w:rPr>
        <w:t>.</w:t>
      </w:r>
    </w:p>
    <w:p w14:paraId="16D6AD63" w14:textId="705C0383" w:rsidR="00294D39" w:rsidRPr="005A1ED0" w:rsidRDefault="00294D39" w:rsidP="008F2137">
      <w:pPr>
        <w:numPr>
          <w:ilvl w:val="0"/>
          <w:numId w:val="17"/>
        </w:numPr>
        <w:spacing w:line="264" w:lineRule="auto"/>
        <w:ind w:hanging="720"/>
        <w:jc w:val="both"/>
        <w:rPr>
          <w:rFonts w:ascii="Arial" w:hAnsi="Arial" w:cs="Arial"/>
          <w:sz w:val="18"/>
          <w:szCs w:val="18"/>
        </w:rPr>
      </w:pPr>
      <w:r>
        <w:rPr>
          <w:rFonts w:ascii="Arial" w:hAnsi="Arial" w:cs="Arial"/>
          <w:b/>
          <w:sz w:val="18"/>
          <w:szCs w:val="18"/>
        </w:rPr>
        <w:t xml:space="preserve">Claims: </w:t>
      </w:r>
      <w:r w:rsidRPr="008F2137">
        <w:rPr>
          <w:rFonts w:ascii="Arial" w:hAnsi="Arial" w:cs="Arial"/>
          <w:sz w:val="18"/>
          <w:szCs w:val="18"/>
        </w:rPr>
        <w:t xml:space="preserve">liens, damages, losses, liabilities, obligations, penalties, fines, fees, claims, litigation, demands, </w:t>
      </w:r>
      <w:proofErr w:type="spellStart"/>
      <w:r w:rsidRPr="008F2137">
        <w:rPr>
          <w:rFonts w:ascii="Arial" w:hAnsi="Arial" w:cs="Arial"/>
          <w:sz w:val="18"/>
          <w:szCs w:val="18"/>
        </w:rPr>
        <w:t>defences</w:t>
      </w:r>
      <w:proofErr w:type="spellEnd"/>
      <w:r w:rsidRPr="008F2137">
        <w:rPr>
          <w:rFonts w:ascii="Arial" w:hAnsi="Arial" w:cs="Arial"/>
          <w:sz w:val="18"/>
          <w:szCs w:val="18"/>
        </w:rPr>
        <w:t>, judgements, suits, proceedings, costs, disbursements or expenses of any kind or of any nature whatsoever (including third party claims, reasonable attorney’s fees, consultants’ fees, experts' fees and other costs of litigation)</w:t>
      </w:r>
      <w:r w:rsidR="00004212">
        <w:rPr>
          <w:rFonts w:ascii="Arial" w:hAnsi="Arial" w:cs="Arial"/>
          <w:sz w:val="18"/>
          <w:szCs w:val="18"/>
        </w:rPr>
        <w:t>.</w:t>
      </w:r>
    </w:p>
    <w:p w14:paraId="4DFD7B10" w14:textId="1349268D"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Confidential Information</w:t>
      </w:r>
      <w:r w:rsidRPr="008F2137">
        <w:rPr>
          <w:rFonts w:ascii="Arial" w:hAnsi="Arial" w:cs="Arial"/>
          <w:sz w:val="18"/>
          <w:szCs w:val="18"/>
        </w:rPr>
        <w:t xml:space="preserve">: any information proprietary to a </w:t>
      </w:r>
      <w:r w:rsidR="00BA1F3C" w:rsidRPr="008F2137">
        <w:rPr>
          <w:rFonts w:ascii="Arial" w:hAnsi="Arial" w:cs="Arial"/>
          <w:sz w:val="18"/>
          <w:szCs w:val="18"/>
        </w:rPr>
        <w:t>p</w:t>
      </w:r>
      <w:r w:rsidRPr="008F2137">
        <w:rPr>
          <w:rFonts w:ascii="Arial" w:hAnsi="Arial" w:cs="Arial"/>
          <w:sz w:val="18"/>
          <w:szCs w:val="18"/>
        </w:rPr>
        <w:t>arty</w:t>
      </w:r>
      <w:r w:rsidR="00BA1F3C" w:rsidRPr="008F2137">
        <w:rPr>
          <w:rFonts w:ascii="Arial" w:hAnsi="Arial" w:cs="Arial"/>
          <w:sz w:val="18"/>
          <w:szCs w:val="18"/>
        </w:rPr>
        <w:t xml:space="preserve"> to </w:t>
      </w:r>
      <w:r w:rsidR="00612D21" w:rsidRPr="008F2137">
        <w:rPr>
          <w:rFonts w:ascii="Arial" w:hAnsi="Arial" w:cs="Arial"/>
          <w:sz w:val="18"/>
          <w:szCs w:val="18"/>
        </w:rPr>
        <w:t>these Terms</w:t>
      </w:r>
      <w:r w:rsidRPr="008F2137">
        <w:rPr>
          <w:rFonts w:ascii="Arial" w:hAnsi="Arial" w:cs="Arial"/>
          <w:sz w:val="18"/>
          <w:szCs w:val="18"/>
        </w:rPr>
        <w:t xml:space="preserve"> or an Affiliate thereof, that is disclosed to the other </w:t>
      </w:r>
      <w:r w:rsidR="00BA1F3C" w:rsidRPr="008F2137">
        <w:rPr>
          <w:rFonts w:ascii="Arial" w:hAnsi="Arial" w:cs="Arial"/>
          <w:sz w:val="18"/>
          <w:szCs w:val="18"/>
        </w:rPr>
        <w:t>p</w:t>
      </w:r>
      <w:r w:rsidRPr="008F2137">
        <w:rPr>
          <w:rFonts w:ascii="Arial" w:hAnsi="Arial" w:cs="Arial"/>
          <w:sz w:val="18"/>
          <w:szCs w:val="18"/>
        </w:rPr>
        <w:t>arty or an Affiliate thereof, whether marked as confidential or not, that should be considered confidential information under the circumstances. It does not include information that the recipient already knew, that becomes public through no fault of the recipient, that was independently developed by the recipient, or that was lawfully obtained and provided to the recipient by a third party.</w:t>
      </w:r>
    </w:p>
    <w:p w14:paraId="3E8A2A71" w14:textId="1F15E389" w:rsidR="00BE736B" w:rsidRPr="008F2137" w:rsidRDefault="00BE736B"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Consumption Tax: </w:t>
      </w:r>
      <w:r w:rsidRPr="008F2137">
        <w:rPr>
          <w:rFonts w:ascii="Arial" w:hAnsi="Arial" w:cs="Arial"/>
          <w:sz w:val="18"/>
          <w:szCs w:val="18"/>
        </w:rPr>
        <w:t xml:space="preserve">Any prevailing consumption tax, including but not limited to any Goods and Services Tax, Value Added Tax, Sales Tax and Service Tax, </w:t>
      </w:r>
      <w:r w:rsidRPr="008F2137">
        <w:rPr>
          <w:rFonts w:ascii="Arial" w:hAnsi="Arial" w:cs="Arial"/>
          <w:sz w:val="18"/>
          <w:szCs w:val="18"/>
          <w:lang w:val="en-GB"/>
        </w:rPr>
        <w:t>or its equivalent and as from time to time modified.</w:t>
      </w:r>
    </w:p>
    <w:p w14:paraId="650AF0F9" w14:textId="673969CF" w:rsidR="00971413" w:rsidRPr="008F2137" w:rsidRDefault="00971413" w:rsidP="008F2137">
      <w:pPr>
        <w:pStyle w:val="ListParagraph"/>
        <w:numPr>
          <w:ilvl w:val="0"/>
          <w:numId w:val="17"/>
        </w:numPr>
        <w:spacing w:line="264" w:lineRule="auto"/>
        <w:ind w:hanging="720"/>
        <w:jc w:val="both"/>
        <w:rPr>
          <w:rFonts w:ascii="Arial" w:hAnsi="Arial" w:cs="Arial"/>
          <w:sz w:val="18"/>
          <w:szCs w:val="18"/>
        </w:rPr>
      </w:pPr>
      <w:bookmarkStart w:id="26" w:name="_Hlk43817445"/>
      <w:r w:rsidRPr="008F2137">
        <w:rPr>
          <w:rFonts w:ascii="Arial" w:hAnsi="Arial" w:cs="Arial"/>
          <w:b/>
          <w:sz w:val="18"/>
          <w:szCs w:val="18"/>
        </w:rPr>
        <w:t>Failed Delivery</w:t>
      </w:r>
      <w:r w:rsidRPr="008F2137">
        <w:rPr>
          <w:rFonts w:ascii="Arial" w:hAnsi="Arial" w:cs="Arial"/>
          <w:sz w:val="18"/>
          <w:szCs w:val="18"/>
        </w:rPr>
        <w:t xml:space="preserve">: an Order that is cancelled for unsuccessful </w:t>
      </w:r>
      <w:r w:rsidR="00FF12A9">
        <w:rPr>
          <w:rFonts w:ascii="Arial" w:hAnsi="Arial" w:cs="Arial"/>
          <w:sz w:val="18"/>
          <w:szCs w:val="18"/>
        </w:rPr>
        <w:t>delivery, for example</w:t>
      </w:r>
      <w:r w:rsidRPr="008F2137">
        <w:rPr>
          <w:rFonts w:ascii="Arial" w:hAnsi="Arial" w:cs="Arial"/>
          <w:sz w:val="18"/>
          <w:szCs w:val="18"/>
        </w:rPr>
        <w:t xml:space="preserve"> due to: (</w:t>
      </w:r>
      <w:proofErr w:type="spellStart"/>
      <w:r w:rsidRPr="008F2137">
        <w:rPr>
          <w:rFonts w:ascii="Arial" w:hAnsi="Arial" w:cs="Arial"/>
          <w:sz w:val="18"/>
          <w:szCs w:val="18"/>
        </w:rPr>
        <w:t>i</w:t>
      </w:r>
      <w:proofErr w:type="spellEnd"/>
      <w:r w:rsidRPr="008F2137">
        <w:rPr>
          <w:rFonts w:ascii="Arial" w:hAnsi="Arial" w:cs="Arial"/>
          <w:sz w:val="18"/>
          <w:szCs w:val="18"/>
        </w:rPr>
        <w:t xml:space="preserve">) the </w:t>
      </w:r>
      <w:bookmarkStart w:id="27" w:name="_Hlk43490933"/>
      <w:r w:rsidRPr="008F2137">
        <w:rPr>
          <w:rFonts w:ascii="Arial" w:hAnsi="Arial" w:cs="Arial"/>
          <w:sz w:val="18"/>
          <w:szCs w:val="18"/>
        </w:rPr>
        <w:t>delivery address (either physical or email) provided by the Buyer or by Lazada being incorrect</w:t>
      </w:r>
      <w:bookmarkEnd w:id="27"/>
      <w:r w:rsidRPr="008F2137">
        <w:rPr>
          <w:rFonts w:ascii="Arial" w:hAnsi="Arial" w:cs="Arial"/>
          <w:sz w:val="18"/>
          <w:szCs w:val="18"/>
        </w:rPr>
        <w:t xml:space="preserve">; (ii) where acceptance of delivery of the Product is required, the Buyer being unable to accept the Product; (iii) where the Product is a physical product, the Buyer refusing to accept the delivery of the Product in accordance with the Policies; or (iv) where the Buyer remains uncontactable after various attempts (the number of delivery attempts shall be determined by the relevant carrier). </w:t>
      </w:r>
      <w:bookmarkEnd w:id="26"/>
    </w:p>
    <w:p w14:paraId="4F48825F" w14:textId="581BB832" w:rsidR="008F4B08" w:rsidRPr="008F2137" w:rsidRDefault="008F4B08"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FBL</w:t>
      </w:r>
      <w:r w:rsidRPr="008F2137">
        <w:rPr>
          <w:rFonts w:ascii="Arial" w:hAnsi="Arial" w:cs="Arial"/>
          <w:sz w:val="18"/>
          <w:szCs w:val="18"/>
        </w:rPr>
        <w:t>:</w:t>
      </w:r>
      <w:r w:rsidRPr="008F2137">
        <w:rPr>
          <w:rFonts w:ascii="Arial" w:hAnsi="Arial" w:cs="Arial"/>
          <w:b/>
          <w:sz w:val="18"/>
          <w:szCs w:val="18"/>
        </w:rPr>
        <w:t xml:space="preserve"> </w:t>
      </w:r>
      <w:r w:rsidRPr="008F2137">
        <w:rPr>
          <w:rFonts w:ascii="Arial" w:hAnsi="Arial" w:cs="Arial"/>
          <w:sz w:val="18"/>
          <w:szCs w:val="18"/>
        </w:rPr>
        <w:t>Fulfilment by Lazada</w:t>
      </w:r>
      <w:r w:rsidR="004D7FFA">
        <w:rPr>
          <w:rFonts w:ascii="Arial" w:hAnsi="Arial" w:cs="Arial"/>
          <w:sz w:val="18"/>
          <w:szCs w:val="18"/>
        </w:rPr>
        <w:t xml:space="preserve"> </w:t>
      </w:r>
      <w:r w:rsidR="004D7FFA" w:rsidRPr="004D7FFA">
        <w:rPr>
          <w:rFonts w:ascii="Arial" w:hAnsi="Arial" w:cs="Arial"/>
          <w:sz w:val="18"/>
          <w:szCs w:val="18"/>
        </w:rPr>
        <w:t>(see explanation under Clause 5A and Annex 3)</w:t>
      </w:r>
      <w:r w:rsidR="006B5BE9" w:rsidRPr="008F2137">
        <w:rPr>
          <w:rFonts w:ascii="Arial" w:hAnsi="Arial" w:cs="Arial"/>
          <w:sz w:val="18"/>
          <w:szCs w:val="18"/>
        </w:rPr>
        <w:t>.</w:t>
      </w:r>
    </w:p>
    <w:p w14:paraId="0BFB7A1B" w14:textId="628F6C78" w:rsidR="00971413" w:rsidRPr="008F2137" w:rsidRDefault="00971413" w:rsidP="008F2137">
      <w:pPr>
        <w:pStyle w:val="ListParagraph"/>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Fee</w:t>
      </w:r>
      <w:r w:rsidRPr="008F2137">
        <w:rPr>
          <w:rFonts w:ascii="Arial" w:hAnsi="Arial" w:cs="Arial"/>
          <w:sz w:val="18"/>
          <w:szCs w:val="18"/>
        </w:rPr>
        <w:t xml:space="preserve">: the service fee payable by </w:t>
      </w:r>
      <w:r w:rsidR="000F55E4" w:rsidRPr="008F2137">
        <w:rPr>
          <w:rFonts w:ascii="Arial" w:hAnsi="Arial" w:cs="Arial"/>
          <w:sz w:val="18"/>
          <w:szCs w:val="18"/>
        </w:rPr>
        <w:t xml:space="preserve">you </w:t>
      </w:r>
      <w:r w:rsidRPr="008F2137">
        <w:rPr>
          <w:rFonts w:ascii="Arial" w:hAnsi="Arial" w:cs="Arial"/>
          <w:sz w:val="18"/>
          <w:szCs w:val="18"/>
        </w:rPr>
        <w:t>to Lazada in consideration for the provision of Services</w:t>
      </w:r>
      <w:r w:rsidR="00DC6781" w:rsidRPr="008F2137">
        <w:rPr>
          <w:rFonts w:ascii="Arial" w:hAnsi="Arial" w:cs="Arial"/>
          <w:sz w:val="18"/>
          <w:szCs w:val="18"/>
        </w:rPr>
        <w:t xml:space="preserve">, which </w:t>
      </w:r>
      <w:r w:rsidRPr="008F2137">
        <w:rPr>
          <w:rFonts w:ascii="Arial" w:hAnsi="Arial" w:cs="Arial"/>
          <w:sz w:val="18"/>
          <w:szCs w:val="18"/>
        </w:rPr>
        <w:t xml:space="preserve">shall be calculated in accordance with Schedule A. </w:t>
      </w:r>
    </w:p>
    <w:p w14:paraId="7916F1E8" w14:textId="18579846" w:rsidR="00A440C5"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Force Majeure: </w:t>
      </w:r>
      <w:r w:rsidRPr="008F2137">
        <w:rPr>
          <w:rFonts w:ascii="Arial" w:hAnsi="Arial" w:cs="Arial"/>
          <w:sz w:val="18"/>
          <w:szCs w:val="18"/>
        </w:rPr>
        <w:t xml:space="preserve">any event or cause beyond a Party’s reasonable control </w:t>
      </w:r>
      <w:r w:rsidR="00AD224E" w:rsidRPr="008F2137">
        <w:rPr>
          <w:rFonts w:ascii="Arial" w:hAnsi="Arial" w:cs="Arial"/>
          <w:sz w:val="18"/>
          <w:szCs w:val="18"/>
        </w:rPr>
        <w:t>including</w:t>
      </w:r>
      <w:r w:rsidRPr="008F2137">
        <w:rPr>
          <w:rFonts w:ascii="Arial" w:hAnsi="Arial" w:cs="Arial"/>
          <w:sz w:val="18"/>
          <w:szCs w:val="18"/>
        </w:rPr>
        <w:t xml:space="preserve"> but not limited to: </w:t>
      </w:r>
      <w:r w:rsidR="00971413" w:rsidRPr="008F2137">
        <w:rPr>
          <w:rFonts w:ascii="Arial" w:hAnsi="Arial" w:cs="Arial"/>
          <w:sz w:val="18"/>
          <w:szCs w:val="18"/>
        </w:rPr>
        <w:t>(</w:t>
      </w:r>
      <w:proofErr w:type="spellStart"/>
      <w:r w:rsidRPr="008F2137">
        <w:rPr>
          <w:rFonts w:ascii="Arial" w:hAnsi="Arial" w:cs="Arial"/>
          <w:sz w:val="18"/>
          <w:szCs w:val="18"/>
        </w:rPr>
        <w:t>i</w:t>
      </w:r>
      <w:proofErr w:type="spellEnd"/>
      <w:r w:rsidRPr="008F2137">
        <w:rPr>
          <w:rFonts w:ascii="Arial" w:hAnsi="Arial" w:cs="Arial"/>
          <w:sz w:val="18"/>
          <w:szCs w:val="18"/>
        </w:rPr>
        <w:t xml:space="preserve">) </w:t>
      </w:r>
      <w:r w:rsidR="00AD224E" w:rsidRPr="008F2137">
        <w:rPr>
          <w:rFonts w:ascii="Arial" w:hAnsi="Arial" w:cs="Arial"/>
          <w:sz w:val="18"/>
          <w:szCs w:val="18"/>
        </w:rPr>
        <w:t xml:space="preserve">an </w:t>
      </w:r>
      <w:r w:rsidRPr="008F2137">
        <w:rPr>
          <w:rFonts w:ascii="Arial" w:hAnsi="Arial" w:cs="Arial"/>
          <w:sz w:val="18"/>
          <w:szCs w:val="18"/>
        </w:rPr>
        <w:t xml:space="preserve">act of God, explosion, flood, tempest, fire or accident; </w:t>
      </w:r>
      <w:r w:rsidR="00971413" w:rsidRPr="008F2137">
        <w:rPr>
          <w:rFonts w:ascii="Arial" w:hAnsi="Arial" w:cs="Arial"/>
          <w:sz w:val="18"/>
          <w:szCs w:val="18"/>
        </w:rPr>
        <w:t>(</w:t>
      </w:r>
      <w:r w:rsidRPr="008F2137">
        <w:rPr>
          <w:rFonts w:ascii="Arial" w:hAnsi="Arial" w:cs="Arial"/>
          <w:sz w:val="18"/>
          <w:szCs w:val="18"/>
        </w:rPr>
        <w:t xml:space="preserve">ii) war or threat of war, sabotage, insurrection, civil disturbance or requisition, act of terrorism or civil unrest; </w:t>
      </w:r>
      <w:r w:rsidR="00971413" w:rsidRPr="008F2137">
        <w:rPr>
          <w:rFonts w:ascii="Arial" w:hAnsi="Arial" w:cs="Arial"/>
          <w:sz w:val="18"/>
          <w:szCs w:val="18"/>
        </w:rPr>
        <w:t>(</w:t>
      </w:r>
      <w:r w:rsidRPr="008F2137">
        <w:rPr>
          <w:rFonts w:ascii="Arial" w:hAnsi="Arial" w:cs="Arial"/>
          <w:sz w:val="18"/>
          <w:szCs w:val="18"/>
        </w:rPr>
        <w:t xml:space="preserve">iii) Acts, restrictions, regulations, bye-laws, prohibitions or measures of any kind on the part of any governmental, parliamentary or local authority; </w:t>
      </w:r>
      <w:r w:rsidR="00971413" w:rsidRPr="008F2137">
        <w:rPr>
          <w:rFonts w:ascii="Arial" w:hAnsi="Arial" w:cs="Arial"/>
          <w:sz w:val="18"/>
          <w:szCs w:val="18"/>
        </w:rPr>
        <w:t>(</w:t>
      </w:r>
      <w:r w:rsidRPr="008F2137">
        <w:rPr>
          <w:rFonts w:ascii="Arial" w:hAnsi="Arial" w:cs="Arial"/>
          <w:sz w:val="18"/>
          <w:szCs w:val="18"/>
        </w:rPr>
        <w:t xml:space="preserve">iv) import or export regulations or embargoes; </w:t>
      </w:r>
      <w:r w:rsidR="00971413" w:rsidRPr="008F2137">
        <w:rPr>
          <w:rFonts w:ascii="Arial" w:hAnsi="Arial" w:cs="Arial"/>
          <w:sz w:val="18"/>
          <w:szCs w:val="18"/>
        </w:rPr>
        <w:t>(</w:t>
      </w:r>
      <w:r w:rsidRPr="008F2137">
        <w:rPr>
          <w:rFonts w:ascii="Arial" w:hAnsi="Arial" w:cs="Arial"/>
          <w:sz w:val="18"/>
          <w:szCs w:val="18"/>
        </w:rPr>
        <w:t>v) interruption of traffic, strikes, lock-outs or other industrial actions or trade disputes (whether involving employees of Lazada</w:t>
      </w:r>
      <w:r w:rsidR="00AD224E" w:rsidRPr="008F2137">
        <w:rPr>
          <w:rFonts w:ascii="Arial" w:hAnsi="Arial" w:cs="Arial"/>
          <w:sz w:val="18"/>
          <w:szCs w:val="18"/>
        </w:rPr>
        <w:t xml:space="preserve"> or Lazada Affiliates,</w:t>
      </w:r>
      <w:r w:rsidRPr="008F2137">
        <w:rPr>
          <w:rFonts w:ascii="Arial" w:hAnsi="Arial" w:cs="Arial"/>
          <w:sz w:val="18"/>
          <w:szCs w:val="18"/>
        </w:rPr>
        <w:t xml:space="preserve"> or of a third party); and </w:t>
      </w:r>
      <w:r w:rsidR="00971413" w:rsidRPr="008F2137">
        <w:rPr>
          <w:rFonts w:ascii="Arial" w:hAnsi="Arial" w:cs="Arial"/>
          <w:sz w:val="18"/>
          <w:szCs w:val="18"/>
        </w:rPr>
        <w:t>(</w:t>
      </w:r>
      <w:r w:rsidRPr="008F2137">
        <w:rPr>
          <w:rFonts w:ascii="Arial" w:hAnsi="Arial" w:cs="Arial"/>
          <w:sz w:val="18"/>
          <w:szCs w:val="18"/>
        </w:rPr>
        <w:t>vi) health epidemics declared by the World Health Organization</w:t>
      </w:r>
      <w:r w:rsidR="00071382">
        <w:rPr>
          <w:rFonts w:ascii="Arial" w:hAnsi="Arial" w:cs="Arial"/>
          <w:sz w:val="18"/>
          <w:szCs w:val="18"/>
        </w:rPr>
        <w:t xml:space="preserve"> and/or Vietnamese competent authorities</w:t>
      </w:r>
      <w:r w:rsidRPr="008F2137">
        <w:rPr>
          <w:rFonts w:ascii="Arial" w:hAnsi="Arial" w:cs="Arial"/>
          <w:sz w:val="18"/>
          <w:szCs w:val="18"/>
        </w:rPr>
        <w:t>.</w:t>
      </w:r>
    </w:p>
    <w:p w14:paraId="67130D66" w14:textId="446755F3"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Fulfilment Model:</w:t>
      </w:r>
      <w:r w:rsidRPr="008F2137">
        <w:rPr>
          <w:rFonts w:ascii="Arial" w:hAnsi="Arial" w:cs="Arial"/>
          <w:sz w:val="18"/>
          <w:szCs w:val="18"/>
        </w:rPr>
        <w:t xml:space="preserve"> the model of Order fulfilment of physical </w:t>
      </w:r>
      <w:r w:rsidR="00EF1956" w:rsidRPr="008F2137">
        <w:rPr>
          <w:rFonts w:ascii="Arial" w:hAnsi="Arial" w:cs="Arial"/>
          <w:sz w:val="18"/>
          <w:szCs w:val="18"/>
        </w:rPr>
        <w:t>Products</w:t>
      </w:r>
      <w:r w:rsidR="00A92547" w:rsidRPr="008F2137">
        <w:rPr>
          <w:rFonts w:ascii="Arial" w:hAnsi="Arial" w:cs="Arial"/>
          <w:sz w:val="18"/>
          <w:szCs w:val="18"/>
        </w:rPr>
        <w:t xml:space="preserve"> and Product</w:t>
      </w:r>
      <w:r w:rsidRPr="008F2137">
        <w:rPr>
          <w:rFonts w:ascii="Arial" w:hAnsi="Arial" w:cs="Arial"/>
          <w:sz w:val="18"/>
          <w:szCs w:val="18"/>
        </w:rPr>
        <w:t xml:space="preserve"> agreed to by the </w:t>
      </w:r>
      <w:r w:rsidR="00612D21" w:rsidRPr="008F2137">
        <w:rPr>
          <w:rFonts w:ascii="Arial" w:hAnsi="Arial" w:cs="Arial"/>
          <w:sz w:val="18"/>
          <w:szCs w:val="18"/>
        </w:rPr>
        <w:t>p</w:t>
      </w:r>
      <w:r w:rsidRPr="008F2137">
        <w:rPr>
          <w:rFonts w:ascii="Arial" w:hAnsi="Arial" w:cs="Arial"/>
          <w:sz w:val="18"/>
          <w:szCs w:val="18"/>
        </w:rPr>
        <w:t>arties</w:t>
      </w:r>
      <w:r w:rsidR="00A92547" w:rsidRPr="008F2137">
        <w:rPr>
          <w:rFonts w:ascii="Arial" w:hAnsi="Arial" w:cs="Arial"/>
          <w:sz w:val="18"/>
          <w:szCs w:val="18"/>
        </w:rPr>
        <w:t xml:space="preserve"> and as supplemented by the Logistics Services Agreement (if applicable)</w:t>
      </w:r>
      <w:r w:rsidRPr="008F2137">
        <w:rPr>
          <w:rFonts w:ascii="Arial" w:hAnsi="Arial" w:cs="Arial"/>
          <w:sz w:val="18"/>
          <w:szCs w:val="18"/>
        </w:rPr>
        <w:t>.</w:t>
      </w:r>
    </w:p>
    <w:p w14:paraId="569A7FB0" w14:textId="796D41FB" w:rsidR="00A05B01" w:rsidRPr="008F2137" w:rsidRDefault="00A05B01"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General Services:</w:t>
      </w:r>
      <w:r w:rsidR="00B32E37" w:rsidRPr="008F2137">
        <w:rPr>
          <w:rFonts w:ascii="Arial" w:hAnsi="Arial" w:cs="Arial"/>
          <w:b/>
          <w:sz w:val="18"/>
          <w:szCs w:val="18"/>
        </w:rPr>
        <w:t xml:space="preserve"> </w:t>
      </w:r>
      <w:r w:rsidR="00B32E37" w:rsidRPr="008F2137">
        <w:rPr>
          <w:rFonts w:ascii="Arial" w:hAnsi="Arial" w:cs="Arial"/>
          <w:sz w:val="18"/>
          <w:szCs w:val="18"/>
        </w:rPr>
        <w:t>is defined in Clause 2(B)(</w:t>
      </w:r>
      <w:r w:rsidR="008D5550" w:rsidRPr="008F2137">
        <w:rPr>
          <w:rFonts w:ascii="Arial" w:hAnsi="Arial" w:cs="Arial"/>
          <w:sz w:val="18"/>
          <w:szCs w:val="18"/>
        </w:rPr>
        <w:t>a</w:t>
      </w:r>
      <w:r w:rsidR="00B32E37" w:rsidRPr="008F2137">
        <w:rPr>
          <w:rFonts w:ascii="Arial" w:hAnsi="Arial" w:cs="Arial"/>
          <w:sz w:val="18"/>
          <w:szCs w:val="18"/>
        </w:rPr>
        <w:t>).</w:t>
      </w:r>
    </w:p>
    <w:p w14:paraId="1A2CD393" w14:textId="4971EC09"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Handling Fee: </w:t>
      </w:r>
      <w:r w:rsidRPr="008F2137">
        <w:rPr>
          <w:rFonts w:ascii="Arial" w:hAnsi="Arial" w:cs="Arial"/>
          <w:sz w:val="18"/>
          <w:szCs w:val="18"/>
        </w:rPr>
        <w:t xml:space="preserve">a fee payable for handling </w:t>
      </w:r>
      <w:r w:rsidR="00EF1956" w:rsidRPr="008F2137">
        <w:rPr>
          <w:rFonts w:ascii="Arial" w:hAnsi="Arial" w:cs="Arial"/>
          <w:sz w:val="18"/>
          <w:szCs w:val="18"/>
        </w:rPr>
        <w:t>Products</w:t>
      </w:r>
      <w:r w:rsidRPr="008F2137">
        <w:rPr>
          <w:rFonts w:ascii="Arial" w:hAnsi="Arial" w:cs="Arial"/>
          <w:sz w:val="18"/>
          <w:szCs w:val="18"/>
        </w:rPr>
        <w:t xml:space="preserve"> and supplying packaging materials under </w:t>
      </w:r>
      <w:r w:rsidR="00C91475">
        <w:rPr>
          <w:rFonts w:ascii="Arial" w:hAnsi="Arial" w:cs="Arial"/>
          <w:sz w:val="18"/>
          <w:szCs w:val="18"/>
        </w:rPr>
        <w:t>FBL.</w:t>
      </w:r>
    </w:p>
    <w:p w14:paraId="44BD6613" w14:textId="2C969A5D"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Inadequate Product</w:t>
      </w:r>
      <w:r w:rsidRPr="008F2137">
        <w:rPr>
          <w:rFonts w:ascii="Arial" w:hAnsi="Arial" w:cs="Arial"/>
          <w:sz w:val="18"/>
          <w:szCs w:val="18"/>
        </w:rPr>
        <w:t xml:space="preserve">: any wrong, faulty, defective, damaged (excluding any Product damaged due to mishandling by Lazada, </w:t>
      </w:r>
      <w:r w:rsidR="004D1B28" w:rsidRPr="008F2137">
        <w:rPr>
          <w:rFonts w:ascii="Arial" w:hAnsi="Arial" w:cs="Arial"/>
          <w:sz w:val="18"/>
          <w:szCs w:val="18"/>
        </w:rPr>
        <w:t xml:space="preserve">Lazada Affiliates, </w:t>
      </w:r>
      <w:r w:rsidRPr="008F2137">
        <w:rPr>
          <w:rFonts w:ascii="Arial" w:hAnsi="Arial" w:cs="Arial"/>
          <w:sz w:val="18"/>
          <w:szCs w:val="18"/>
        </w:rPr>
        <w:t xml:space="preserve">a Lazada contractor, or the </w:t>
      </w:r>
      <w:r w:rsidR="00D8043F" w:rsidRPr="008F2137">
        <w:rPr>
          <w:rFonts w:ascii="Arial" w:hAnsi="Arial" w:cs="Arial"/>
          <w:sz w:val="18"/>
          <w:szCs w:val="18"/>
        </w:rPr>
        <w:t>Buyer</w:t>
      </w:r>
      <w:r w:rsidRPr="008F2137">
        <w:rPr>
          <w:rFonts w:ascii="Arial" w:hAnsi="Arial" w:cs="Arial"/>
          <w:sz w:val="18"/>
          <w:szCs w:val="18"/>
        </w:rPr>
        <w:t>), legally non-compliant Product, or a Product that has been publicly or privately recalled, in accordance with the law or the Policies.</w:t>
      </w:r>
    </w:p>
    <w:p w14:paraId="2B0FAD6A" w14:textId="4BE1FD17"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Intellectual Property Rights</w:t>
      </w:r>
      <w:r w:rsidRPr="008F2137">
        <w:rPr>
          <w:rFonts w:ascii="Arial" w:hAnsi="Arial" w:cs="Arial"/>
          <w:sz w:val="18"/>
          <w:szCs w:val="18"/>
        </w:rPr>
        <w:t xml:space="preserve">: all </w:t>
      </w:r>
      <w:r w:rsidR="004D1B28" w:rsidRPr="008F2137">
        <w:rPr>
          <w:rFonts w:ascii="Arial" w:hAnsi="Arial" w:cs="Arial"/>
          <w:sz w:val="18"/>
          <w:szCs w:val="18"/>
        </w:rPr>
        <w:t xml:space="preserve">patents and </w:t>
      </w:r>
      <w:r w:rsidRPr="008F2137">
        <w:rPr>
          <w:rFonts w:ascii="Arial" w:hAnsi="Arial" w:cs="Arial"/>
          <w:sz w:val="18"/>
          <w:szCs w:val="18"/>
        </w:rPr>
        <w:t xml:space="preserve">copyright, moral rights, trade marks, design rights, rights in or relating to databases, </w:t>
      </w:r>
      <w:r w:rsidR="004D1B28" w:rsidRPr="008F2137">
        <w:rPr>
          <w:rFonts w:ascii="Arial" w:hAnsi="Arial" w:cs="Arial"/>
          <w:sz w:val="18"/>
          <w:szCs w:val="18"/>
        </w:rPr>
        <w:t>and/or</w:t>
      </w:r>
      <w:r w:rsidRPr="008F2137">
        <w:rPr>
          <w:rFonts w:ascii="Arial" w:hAnsi="Arial" w:cs="Arial"/>
          <w:sz w:val="18"/>
          <w:szCs w:val="18"/>
        </w:rPr>
        <w:t xml:space="preserve"> confidential information, rights in relation to domain names, and any other intellectual property rights (registered or unregistered) throughout the world.</w:t>
      </w:r>
    </w:p>
    <w:p w14:paraId="45857F86" w14:textId="23BA8E21" w:rsidR="00B80809" w:rsidRPr="008F2137" w:rsidRDefault="006F135D"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Late Payment Interest</w:t>
      </w:r>
      <w:r w:rsidRPr="008F2137">
        <w:rPr>
          <w:rFonts w:ascii="Arial" w:hAnsi="Arial" w:cs="Arial"/>
          <w:sz w:val="18"/>
          <w:szCs w:val="18"/>
        </w:rPr>
        <w:t xml:space="preserve">: </w:t>
      </w:r>
      <w:proofErr w:type="gramStart"/>
      <w:r w:rsidR="0082016A">
        <w:rPr>
          <w:rFonts w:ascii="Arial" w:hAnsi="Arial" w:cs="Arial"/>
          <w:sz w:val="18"/>
          <w:szCs w:val="18"/>
        </w:rPr>
        <w:t>twelve]</w:t>
      </w:r>
      <w:r w:rsidR="003E481E" w:rsidRPr="008F2137">
        <w:rPr>
          <w:rFonts w:ascii="Arial" w:hAnsi="Arial" w:cs="Arial"/>
          <w:sz w:val="18"/>
          <w:szCs w:val="18"/>
        </w:rPr>
        <w:t>per</w:t>
      </w:r>
      <w:proofErr w:type="gramEnd"/>
      <w:r w:rsidR="003E481E" w:rsidRPr="008F2137">
        <w:rPr>
          <w:rFonts w:ascii="Arial" w:hAnsi="Arial" w:cs="Arial"/>
          <w:sz w:val="18"/>
          <w:szCs w:val="18"/>
        </w:rPr>
        <w:t xml:space="preserve"> cent (</w:t>
      </w:r>
      <w:r w:rsidR="0082016A" w:rsidRPr="000E6821">
        <w:rPr>
          <w:rFonts w:ascii="Times New Roman" w:hAnsi="Times New Roman" w:cs="Times New Roman"/>
          <w:sz w:val="18"/>
          <w:szCs w:val="18"/>
        </w:rPr>
        <w:t>12</w:t>
      </w:r>
      <w:r w:rsidR="003E481E" w:rsidRPr="0082016A">
        <w:rPr>
          <w:rFonts w:ascii="Arial" w:hAnsi="Arial" w:cs="Arial"/>
          <w:sz w:val="18"/>
          <w:szCs w:val="18"/>
        </w:rPr>
        <w:t>%)</w:t>
      </w:r>
      <w:r w:rsidR="003E481E" w:rsidRPr="008F2137">
        <w:rPr>
          <w:rFonts w:ascii="Arial" w:hAnsi="Arial" w:cs="Arial"/>
          <w:sz w:val="18"/>
          <w:szCs w:val="18"/>
        </w:rPr>
        <w:t xml:space="preserve"> per annum</w:t>
      </w:r>
      <w:r w:rsidR="0082016A">
        <w:rPr>
          <w:rFonts w:ascii="Arial" w:hAnsi="Arial" w:cs="Arial"/>
          <w:sz w:val="18"/>
          <w:szCs w:val="18"/>
        </w:rPr>
        <w:t xml:space="preserve"> or a higher level to the extent permitted by law</w:t>
      </w:r>
      <w:r w:rsidR="000E6821">
        <w:rPr>
          <w:rFonts w:ascii="Arial" w:hAnsi="Arial" w:cs="Arial"/>
          <w:sz w:val="18"/>
          <w:szCs w:val="18"/>
        </w:rPr>
        <w:t>,</w:t>
      </w:r>
      <w:r w:rsidR="003E481E" w:rsidRPr="008F2137">
        <w:rPr>
          <w:rFonts w:ascii="Arial" w:hAnsi="Arial" w:cs="Arial"/>
          <w:sz w:val="18"/>
          <w:szCs w:val="18"/>
        </w:rPr>
        <w:t xml:space="preserve"> calculated on daily basis from the date on which such money falls due for payment to the date such money is actually received by Lazada (as well as after judgment</w:t>
      </w:r>
      <w:r w:rsidR="0082016A">
        <w:rPr>
          <w:rFonts w:ascii="Arial" w:hAnsi="Arial" w:cs="Arial"/>
          <w:sz w:val="18"/>
          <w:szCs w:val="18"/>
        </w:rPr>
        <w:t>)</w:t>
      </w:r>
    </w:p>
    <w:p w14:paraId="69A54B7D" w14:textId="209FC0AC" w:rsidR="00B80809" w:rsidRPr="008F2137" w:rsidRDefault="00B80809"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lang w:val="en-GB" w:eastAsia="en-US"/>
        </w:rPr>
        <w:t>LCD</w:t>
      </w:r>
      <w:r w:rsidRPr="008F2137">
        <w:rPr>
          <w:rFonts w:ascii="Arial" w:hAnsi="Arial" w:cs="Arial"/>
          <w:sz w:val="18"/>
          <w:szCs w:val="18"/>
          <w:lang w:val="en-GB" w:eastAsia="en-US"/>
        </w:rPr>
        <w:t>: Lazada-coordinated Delivery</w:t>
      </w:r>
      <w:r w:rsidR="004D7FFA">
        <w:rPr>
          <w:rFonts w:ascii="Arial" w:hAnsi="Arial" w:cs="Arial"/>
          <w:sz w:val="18"/>
          <w:szCs w:val="18"/>
          <w:lang w:val="en-GB" w:eastAsia="en-US"/>
        </w:rPr>
        <w:t xml:space="preserve"> </w:t>
      </w:r>
      <w:r w:rsidR="004D7FFA" w:rsidRPr="004D7FFA">
        <w:rPr>
          <w:rFonts w:ascii="Arial" w:hAnsi="Arial" w:cs="Arial"/>
          <w:sz w:val="18"/>
          <w:szCs w:val="18"/>
          <w:lang w:val="en-GB" w:eastAsia="en-US"/>
        </w:rPr>
        <w:t>(see explanation under Clause 5A and Annex 2)</w:t>
      </w:r>
      <w:r w:rsidRPr="008F2137">
        <w:rPr>
          <w:rFonts w:ascii="Arial" w:hAnsi="Arial" w:cs="Arial"/>
          <w:sz w:val="18"/>
          <w:szCs w:val="18"/>
          <w:lang w:val="en-GB" w:eastAsia="en-US"/>
        </w:rPr>
        <w:t>.</w:t>
      </w:r>
    </w:p>
    <w:p w14:paraId="137C785A" w14:textId="4AF30347" w:rsidR="00FF4FBD"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Listing Price:</w:t>
      </w:r>
      <w:r w:rsidRPr="008F2137">
        <w:rPr>
          <w:rFonts w:ascii="Arial" w:hAnsi="Arial" w:cs="Arial"/>
          <w:sz w:val="18"/>
          <w:szCs w:val="18"/>
        </w:rPr>
        <w:t xml:space="preserve"> the price, including instalments, at which a </w:t>
      </w:r>
      <w:r w:rsidR="004B648B">
        <w:rPr>
          <w:rFonts w:ascii="Arial" w:hAnsi="Arial" w:cs="Arial"/>
          <w:sz w:val="18"/>
          <w:szCs w:val="18"/>
        </w:rPr>
        <w:t>Product</w:t>
      </w:r>
      <w:r w:rsidR="004B648B" w:rsidRPr="008F2137">
        <w:rPr>
          <w:rFonts w:ascii="Arial" w:hAnsi="Arial" w:cs="Arial"/>
          <w:sz w:val="18"/>
          <w:szCs w:val="18"/>
        </w:rPr>
        <w:t xml:space="preserve"> </w:t>
      </w:r>
      <w:r w:rsidRPr="008F2137">
        <w:rPr>
          <w:rFonts w:ascii="Arial" w:hAnsi="Arial" w:cs="Arial"/>
          <w:sz w:val="18"/>
          <w:szCs w:val="18"/>
        </w:rPr>
        <w:t xml:space="preserve">is offered for sale to </w:t>
      </w:r>
      <w:r w:rsidR="004D1B28" w:rsidRPr="008F2137">
        <w:rPr>
          <w:rFonts w:ascii="Arial" w:hAnsi="Arial" w:cs="Arial"/>
          <w:sz w:val="18"/>
          <w:szCs w:val="18"/>
        </w:rPr>
        <w:t>Buyers</w:t>
      </w:r>
      <w:r w:rsidRPr="008F2137">
        <w:rPr>
          <w:rFonts w:ascii="Arial" w:hAnsi="Arial" w:cs="Arial"/>
          <w:sz w:val="18"/>
          <w:szCs w:val="18"/>
        </w:rPr>
        <w:t xml:space="preserve"> by Seller as indicated on the Platform at the time the Order is placed. For the avoidance of doubt, the Listing Price includes any tax applicable </w:t>
      </w:r>
      <w:r w:rsidR="000D0085" w:rsidRPr="008F2137">
        <w:rPr>
          <w:rFonts w:ascii="Arial" w:hAnsi="Arial" w:cs="Arial"/>
          <w:sz w:val="18"/>
          <w:szCs w:val="18"/>
        </w:rPr>
        <w:t>under</w:t>
      </w:r>
      <w:r w:rsidRPr="008F2137">
        <w:rPr>
          <w:rFonts w:ascii="Arial" w:hAnsi="Arial" w:cs="Arial"/>
          <w:sz w:val="18"/>
          <w:szCs w:val="18"/>
        </w:rPr>
        <w:t xml:space="preserve"> </w:t>
      </w:r>
      <w:r w:rsidR="000F33B2" w:rsidRPr="008F2137">
        <w:rPr>
          <w:rFonts w:ascii="Arial" w:eastAsia="Century Gothic" w:hAnsi="Arial" w:cs="Arial"/>
          <w:sz w:val="18"/>
          <w:szCs w:val="18"/>
        </w:rPr>
        <w:t>applicable laws</w:t>
      </w:r>
      <w:r w:rsidRPr="008F2137">
        <w:rPr>
          <w:rFonts w:ascii="Arial" w:hAnsi="Arial" w:cs="Arial"/>
          <w:sz w:val="18"/>
          <w:szCs w:val="18"/>
        </w:rPr>
        <w:t xml:space="preserve">, and excludes any coupons or other discounts provided by Lazada to the </w:t>
      </w:r>
      <w:r w:rsidR="004D1B28" w:rsidRPr="008F2137">
        <w:rPr>
          <w:rFonts w:ascii="Arial" w:hAnsi="Arial" w:cs="Arial"/>
          <w:sz w:val="18"/>
          <w:szCs w:val="18"/>
        </w:rPr>
        <w:t>Buyer</w:t>
      </w:r>
      <w:r w:rsidRPr="008F2137">
        <w:rPr>
          <w:rFonts w:ascii="Arial" w:hAnsi="Arial" w:cs="Arial"/>
          <w:sz w:val="18"/>
          <w:szCs w:val="18"/>
        </w:rPr>
        <w:t>.</w:t>
      </w:r>
    </w:p>
    <w:p w14:paraId="5909A351" w14:textId="7005E572" w:rsidR="00E22383" w:rsidRPr="008F2137" w:rsidRDefault="00E22383"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Net Proceeds</w:t>
      </w:r>
      <w:r w:rsidRPr="008F2137">
        <w:rPr>
          <w:rFonts w:ascii="Arial" w:hAnsi="Arial" w:cs="Arial"/>
          <w:sz w:val="18"/>
          <w:szCs w:val="18"/>
        </w:rPr>
        <w:t xml:space="preserve">: </w:t>
      </w:r>
      <w:proofErr w:type="gramStart"/>
      <w:r w:rsidR="00051450" w:rsidRPr="008F2137">
        <w:rPr>
          <w:rFonts w:ascii="Arial" w:hAnsi="Arial" w:cs="Arial"/>
          <w:sz w:val="18"/>
          <w:szCs w:val="18"/>
        </w:rPr>
        <w:t>the</w:t>
      </w:r>
      <w:proofErr w:type="gramEnd"/>
      <w:r w:rsidR="00051450" w:rsidRPr="008F2137">
        <w:rPr>
          <w:rFonts w:ascii="Arial" w:hAnsi="Arial" w:cs="Arial"/>
          <w:sz w:val="18"/>
          <w:szCs w:val="18"/>
        </w:rPr>
        <w:t xml:space="preserve"> Sales Proceeds minus any sums owed by you under these Terms, the </w:t>
      </w:r>
      <w:r w:rsidR="004B648B" w:rsidRPr="008F2137">
        <w:rPr>
          <w:rFonts w:ascii="Arial" w:hAnsi="Arial" w:cs="Arial"/>
          <w:sz w:val="18"/>
          <w:szCs w:val="18"/>
        </w:rPr>
        <w:t>payment terms</w:t>
      </w:r>
      <w:r w:rsidR="004B648B">
        <w:rPr>
          <w:rFonts w:ascii="Arial" w:hAnsi="Arial" w:cs="Arial"/>
          <w:sz w:val="18"/>
          <w:szCs w:val="18"/>
        </w:rPr>
        <w:t xml:space="preserve"> </w:t>
      </w:r>
      <w:r w:rsidR="00051450" w:rsidRPr="008F2137">
        <w:rPr>
          <w:rFonts w:ascii="Arial" w:hAnsi="Arial" w:cs="Arial"/>
          <w:sz w:val="18"/>
          <w:szCs w:val="18"/>
        </w:rPr>
        <w:t xml:space="preserve">or any other agreement entered into by the parties and subject to any chargeback, reversal, refund, withholding for </w:t>
      </w:r>
      <w:r w:rsidR="00051450" w:rsidRPr="008F2137">
        <w:rPr>
          <w:rFonts w:ascii="Arial" w:hAnsi="Arial" w:cs="Arial"/>
          <w:sz w:val="18"/>
          <w:szCs w:val="18"/>
        </w:rPr>
        <w:lastRenderedPageBreak/>
        <w:t xml:space="preserve">anticipated claims and/or deduction, in accordance with these Terms, the </w:t>
      </w:r>
      <w:r w:rsidR="004B648B" w:rsidRPr="008F2137">
        <w:rPr>
          <w:rFonts w:ascii="Arial" w:hAnsi="Arial" w:cs="Arial"/>
          <w:sz w:val="18"/>
          <w:szCs w:val="18"/>
        </w:rPr>
        <w:t xml:space="preserve">payment terms </w:t>
      </w:r>
      <w:r w:rsidR="00051450" w:rsidRPr="008F2137">
        <w:rPr>
          <w:rFonts w:ascii="Arial" w:hAnsi="Arial" w:cs="Arial"/>
          <w:sz w:val="18"/>
          <w:szCs w:val="18"/>
        </w:rPr>
        <w:t>or any other agreement entered into by the parties.</w:t>
      </w:r>
    </w:p>
    <w:p w14:paraId="1B7DF74A" w14:textId="4D72FF06" w:rsidR="00C54590"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Order: </w:t>
      </w:r>
      <w:r w:rsidRPr="008F2137">
        <w:rPr>
          <w:rFonts w:ascii="Arial" w:hAnsi="Arial" w:cs="Arial"/>
          <w:sz w:val="18"/>
          <w:szCs w:val="18"/>
        </w:rPr>
        <w:t xml:space="preserve">the request placed by a </w:t>
      </w:r>
      <w:r w:rsidR="00D8043F" w:rsidRPr="008F2137">
        <w:rPr>
          <w:rFonts w:ascii="Arial" w:hAnsi="Arial" w:cs="Arial"/>
          <w:sz w:val="18"/>
          <w:szCs w:val="18"/>
        </w:rPr>
        <w:t>Buyer</w:t>
      </w:r>
      <w:r w:rsidRPr="008F2137">
        <w:rPr>
          <w:rFonts w:ascii="Arial" w:hAnsi="Arial" w:cs="Arial"/>
          <w:sz w:val="18"/>
          <w:szCs w:val="18"/>
        </w:rPr>
        <w:t xml:space="preserve"> on the Platform for the purchase of a particular Good. </w:t>
      </w:r>
    </w:p>
    <w:p w14:paraId="422EA418" w14:textId="351F3F50" w:rsidR="00E96579"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Payment</w:t>
      </w:r>
      <w:r w:rsidRPr="008F2137">
        <w:rPr>
          <w:rFonts w:ascii="Arial" w:hAnsi="Arial" w:cs="Arial"/>
          <w:sz w:val="18"/>
          <w:szCs w:val="18"/>
        </w:rPr>
        <w:t xml:space="preserve">: </w:t>
      </w:r>
      <w:r w:rsidR="006B5BE9" w:rsidRPr="008F2137">
        <w:rPr>
          <w:rFonts w:ascii="Arial" w:hAnsi="Arial" w:cs="Arial"/>
          <w:sz w:val="18"/>
          <w:szCs w:val="18"/>
        </w:rPr>
        <w:t>payment of Net Proceeds made or to be made by Lazada to you</w:t>
      </w:r>
      <w:r w:rsidRPr="008F2137">
        <w:rPr>
          <w:rFonts w:ascii="Arial" w:hAnsi="Arial" w:cs="Arial"/>
          <w:sz w:val="18"/>
          <w:szCs w:val="18"/>
        </w:rPr>
        <w:t>.</w:t>
      </w:r>
      <w:r w:rsidRPr="008F2137">
        <w:rPr>
          <w:rFonts w:ascii="Arial" w:hAnsi="Arial" w:cs="Arial"/>
          <w:sz w:val="18"/>
          <w:szCs w:val="18"/>
        </w:rPr>
        <w:tab/>
      </w:r>
    </w:p>
    <w:p w14:paraId="54476FDE" w14:textId="026D8EBA" w:rsidR="00FF4FBD" w:rsidRPr="00D00EB3" w:rsidRDefault="00071382" w:rsidP="008F2137">
      <w:pPr>
        <w:numPr>
          <w:ilvl w:val="0"/>
          <w:numId w:val="17"/>
        </w:numPr>
        <w:spacing w:line="264" w:lineRule="auto"/>
        <w:ind w:hanging="720"/>
        <w:jc w:val="both"/>
        <w:rPr>
          <w:rFonts w:ascii="Arial" w:hAnsi="Arial" w:cs="Arial"/>
          <w:sz w:val="18"/>
          <w:szCs w:val="18"/>
          <w:lang w:val="en-GB"/>
        </w:rPr>
      </w:pPr>
      <w:r>
        <w:rPr>
          <w:rFonts w:ascii="Arial" w:hAnsi="Arial" w:cs="Arial"/>
          <w:b/>
          <w:sz w:val="18"/>
          <w:szCs w:val="18"/>
        </w:rPr>
        <w:t>Order Processing Fee</w:t>
      </w:r>
      <w:r w:rsidR="00690434" w:rsidRPr="008F2137">
        <w:rPr>
          <w:rFonts w:ascii="Arial" w:hAnsi="Arial" w:cs="Arial"/>
          <w:sz w:val="18"/>
          <w:szCs w:val="18"/>
        </w:rPr>
        <w:t>: </w:t>
      </w:r>
      <w:bookmarkStart w:id="28" w:name="_Hlk56774543"/>
      <w:r w:rsidR="00690434" w:rsidRPr="008F2137">
        <w:rPr>
          <w:rFonts w:ascii="Arial" w:hAnsi="Arial" w:cs="Arial"/>
          <w:sz w:val="18"/>
          <w:szCs w:val="18"/>
        </w:rPr>
        <w:t>a fee, calculated on the basis of a percentage of the Sales Proceeds</w:t>
      </w:r>
      <w:r w:rsidR="00095A72">
        <w:rPr>
          <w:rFonts w:ascii="Arial" w:hAnsi="Arial" w:cs="Arial"/>
          <w:sz w:val="18"/>
          <w:szCs w:val="18"/>
        </w:rPr>
        <w:t>, for payment processing services</w:t>
      </w:r>
      <w:r w:rsidR="00A80A2E">
        <w:rPr>
          <w:rFonts w:ascii="Arial" w:hAnsi="Arial" w:cs="Arial"/>
          <w:sz w:val="18"/>
          <w:szCs w:val="18"/>
        </w:rPr>
        <w:t xml:space="preserve"> </w:t>
      </w:r>
      <w:r w:rsidR="00A80A2E" w:rsidRPr="007B180E">
        <w:rPr>
          <w:rFonts w:ascii="Arial" w:hAnsi="Arial"/>
          <w:sz w:val="18"/>
        </w:rPr>
        <w:t>that Lazada shall pay the payment processing service provider on behalf of the Seller</w:t>
      </w:r>
      <w:bookmarkEnd w:id="28"/>
      <w:r w:rsidR="00D00EB3" w:rsidRPr="000E6821">
        <w:rPr>
          <w:rFonts w:ascii="Arial" w:hAnsi="Arial" w:cs="Arial"/>
          <w:sz w:val="18"/>
          <w:szCs w:val="18"/>
        </w:rPr>
        <w:t>.</w:t>
      </w:r>
    </w:p>
    <w:p w14:paraId="539B778E" w14:textId="7E61FD02"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Personal Data</w:t>
      </w:r>
      <w:r w:rsidRPr="008F2137">
        <w:rPr>
          <w:rFonts w:ascii="Arial" w:hAnsi="Arial" w:cs="Arial"/>
          <w:sz w:val="18"/>
          <w:szCs w:val="18"/>
        </w:rPr>
        <w:t xml:space="preserve">: </w:t>
      </w:r>
      <w:r w:rsidR="008C5950" w:rsidRPr="008C5950">
        <w:rPr>
          <w:rFonts w:ascii="Arial" w:hAnsi="Arial" w:cs="Arial"/>
          <w:sz w:val="18"/>
          <w:szCs w:val="18"/>
          <w:lang w:val="en-SG"/>
        </w:rPr>
        <w:t>information contributing to identify a particular individual, including his/her name, age, home address, phone number, medical information, account number, information on personal payment transactions and other information that the individual wishes to keep confidential</w:t>
      </w:r>
      <w:r w:rsidR="008C5950">
        <w:rPr>
          <w:rFonts w:ascii="Arial" w:hAnsi="Arial" w:cs="Arial"/>
          <w:sz w:val="18"/>
          <w:szCs w:val="18"/>
          <w:lang w:val="en-SG"/>
        </w:rPr>
        <w:t xml:space="preserve"> and </w:t>
      </w:r>
      <w:r w:rsidRPr="008F2137">
        <w:rPr>
          <w:rFonts w:ascii="Arial" w:hAnsi="Arial" w:cs="Arial"/>
          <w:sz w:val="18"/>
          <w:szCs w:val="18"/>
        </w:rPr>
        <w:t>any</w:t>
      </w:r>
      <w:r w:rsidR="008C5950">
        <w:rPr>
          <w:rFonts w:ascii="Arial" w:hAnsi="Arial" w:cs="Arial"/>
          <w:sz w:val="18"/>
          <w:szCs w:val="18"/>
        </w:rPr>
        <w:t xml:space="preserve"> other</w:t>
      </w:r>
      <w:r w:rsidRPr="008F2137">
        <w:rPr>
          <w:rFonts w:ascii="Arial" w:hAnsi="Arial" w:cs="Arial"/>
          <w:sz w:val="18"/>
          <w:szCs w:val="18"/>
        </w:rPr>
        <w:t xml:space="preserve"> personal information as defined by the applicable personal data protection laws and regulations</w:t>
      </w:r>
      <w:r w:rsidR="008C5950">
        <w:rPr>
          <w:rFonts w:ascii="Arial" w:hAnsi="Arial" w:cs="Arial"/>
          <w:sz w:val="18"/>
          <w:szCs w:val="18"/>
        </w:rPr>
        <w:t xml:space="preserve"> from time to time</w:t>
      </w:r>
      <w:r w:rsidRPr="008F2137">
        <w:rPr>
          <w:rFonts w:ascii="Arial" w:hAnsi="Arial" w:cs="Arial"/>
          <w:sz w:val="18"/>
          <w:szCs w:val="18"/>
        </w:rPr>
        <w:t>, pertaining, but not limited, to Lazada</w:t>
      </w:r>
      <w:r w:rsidR="000414E9" w:rsidRPr="008F2137">
        <w:rPr>
          <w:rFonts w:ascii="Arial" w:hAnsi="Arial" w:cs="Arial"/>
          <w:sz w:val="18"/>
          <w:szCs w:val="18"/>
        </w:rPr>
        <w:t xml:space="preserve">, Lazada Affiliates, or </w:t>
      </w:r>
      <w:r w:rsidR="00EF270A" w:rsidRPr="008F2137">
        <w:rPr>
          <w:rFonts w:ascii="Arial" w:hAnsi="Arial" w:cs="Arial"/>
          <w:sz w:val="18"/>
          <w:szCs w:val="18"/>
        </w:rPr>
        <w:t xml:space="preserve">our </w:t>
      </w:r>
      <w:r w:rsidR="000414E9" w:rsidRPr="008F2137">
        <w:rPr>
          <w:rFonts w:ascii="Arial" w:hAnsi="Arial" w:cs="Arial"/>
          <w:sz w:val="18"/>
          <w:szCs w:val="18"/>
        </w:rPr>
        <w:t xml:space="preserve">respective </w:t>
      </w:r>
      <w:r w:rsidR="00082004" w:rsidRPr="008F2137">
        <w:rPr>
          <w:rFonts w:ascii="Arial" w:hAnsi="Arial" w:cs="Arial"/>
          <w:sz w:val="18"/>
          <w:szCs w:val="18"/>
        </w:rPr>
        <w:t>officers, employees, directors, contractors, partners</w:t>
      </w:r>
      <w:r w:rsidR="00785270" w:rsidRPr="008F2137">
        <w:rPr>
          <w:rFonts w:ascii="Arial" w:hAnsi="Arial" w:cs="Arial"/>
          <w:sz w:val="18"/>
          <w:szCs w:val="18"/>
        </w:rPr>
        <w:t>,</w:t>
      </w:r>
      <w:r w:rsidR="00082004" w:rsidRPr="008F2137">
        <w:rPr>
          <w:rFonts w:ascii="Arial" w:hAnsi="Arial" w:cs="Arial"/>
          <w:sz w:val="18"/>
          <w:szCs w:val="18"/>
        </w:rPr>
        <w:t xml:space="preserve"> agents, subcontractors and representatives</w:t>
      </w:r>
      <w:r w:rsidR="000414E9" w:rsidRPr="008F2137">
        <w:rPr>
          <w:rFonts w:ascii="Arial" w:hAnsi="Arial" w:cs="Arial"/>
          <w:sz w:val="18"/>
          <w:szCs w:val="18"/>
        </w:rPr>
        <w:t>,</w:t>
      </w:r>
      <w:r w:rsidRPr="008F2137">
        <w:rPr>
          <w:rFonts w:ascii="Arial" w:hAnsi="Arial" w:cs="Arial"/>
          <w:sz w:val="18"/>
          <w:szCs w:val="18"/>
        </w:rPr>
        <w:t xml:space="preserve"> and </w:t>
      </w:r>
      <w:r w:rsidR="000414E9" w:rsidRPr="008F2137">
        <w:rPr>
          <w:rFonts w:ascii="Arial" w:hAnsi="Arial" w:cs="Arial"/>
          <w:sz w:val="18"/>
          <w:szCs w:val="18"/>
        </w:rPr>
        <w:t>Buyers</w:t>
      </w:r>
      <w:r w:rsidRPr="008F2137">
        <w:rPr>
          <w:rFonts w:ascii="Arial" w:hAnsi="Arial" w:cs="Arial"/>
          <w:sz w:val="18"/>
          <w:szCs w:val="18"/>
        </w:rPr>
        <w:t>.</w:t>
      </w:r>
      <w:r w:rsidR="008C5950">
        <w:rPr>
          <w:rFonts w:ascii="Arial" w:hAnsi="Arial" w:cs="Arial"/>
          <w:sz w:val="18"/>
          <w:szCs w:val="18"/>
        </w:rPr>
        <w:t xml:space="preserve"> </w:t>
      </w:r>
    </w:p>
    <w:p w14:paraId="0DF11399" w14:textId="0FEF4F13" w:rsidR="000414E9" w:rsidRPr="008F2137" w:rsidRDefault="00CB5BA6" w:rsidP="008F2137">
      <w:pPr>
        <w:numPr>
          <w:ilvl w:val="0"/>
          <w:numId w:val="17"/>
        </w:numPr>
        <w:spacing w:line="264" w:lineRule="auto"/>
        <w:ind w:hanging="720"/>
        <w:jc w:val="both"/>
        <w:rPr>
          <w:rFonts w:ascii="Arial" w:hAnsi="Arial" w:cs="Arial"/>
          <w:sz w:val="18"/>
          <w:szCs w:val="18"/>
        </w:rPr>
      </w:pPr>
      <w:bookmarkStart w:id="29" w:name="_Hlk41678260"/>
      <w:r w:rsidRPr="008F2137">
        <w:rPr>
          <w:rFonts w:ascii="Arial" w:hAnsi="Arial" w:cs="Arial"/>
          <w:b/>
          <w:sz w:val="18"/>
          <w:szCs w:val="18"/>
        </w:rPr>
        <w:t>Platform</w:t>
      </w:r>
      <w:r w:rsidRPr="008F2137">
        <w:rPr>
          <w:rFonts w:ascii="Arial" w:hAnsi="Arial" w:cs="Arial"/>
          <w:sz w:val="18"/>
          <w:szCs w:val="18"/>
        </w:rPr>
        <w:t xml:space="preserve">: </w:t>
      </w:r>
      <w:r w:rsidR="000414E9" w:rsidRPr="008F2137">
        <w:rPr>
          <w:rFonts w:ascii="Arial" w:hAnsi="Arial" w:cs="Arial"/>
          <w:sz w:val="18"/>
          <w:szCs w:val="18"/>
        </w:rPr>
        <w:t xml:space="preserve">the Lazada platform on </w:t>
      </w:r>
      <w:r w:rsidR="000414E9" w:rsidRPr="008F2137">
        <w:rPr>
          <w:rFonts w:ascii="Arial" w:hAnsi="Arial" w:cs="Arial"/>
          <w:sz w:val="18"/>
          <w:szCs w:val="18"/>
          <w:u w:val="single"/>
        </w:rPr>
        <w:t>www.lazada.vn</w:t>
      </w:r>
      <w:r w:rsidR="000414E9" w:rsidRPr="008F2137">
        <w:rPr>
          <w:rFonts w:ascii="Arial" w:hAnsi="Arial" w:cs="Arial"/>
          <w:sz w:val="18"/>
          <w:szCs w:val="18"/>
        </w:rPr>
        <w:t xml:space="preserve">, or any other internet domain property of Lazada, </w:t>
      </w:r>
      <w:bookmarkEnd w:id="29"/>
      <w:r w:rsidR="008728D5" w:rsidRPr="008F2137">
        <w:rPr>
          <w:rFonts w:ascii="Arial" w:hAnsi="Arial" w:cs="Arial"/>
          <w:sz w:val="18"/>
          <w:szCs w:val="18"/>
        </w:rPr>
        <w:t>and the Lazada Mobile Application available on mobile operating systems</w:t>
      </w:r>
      <w:r w:rsidR="00D938A0" w:rsidRPr="008F2137">
        <w:rPr>
          <w:rFonts w:ascii="Arial" w:hAnsi="Arial" w:cs="Arial"/>
          <w:sz w:val="18"/>
          <w:szCs w:val="18"/>
        </w:rPr>
        <w:t xml:space="preserve"> (including on iOS and Android)</w:t>
      </w:r>
      <w:r w:rsidR="008728D5" w:rsidRPr="008F2137">
        <w:rPr>
          <w:rFonts w:ascii="Arial" w:hAnsi="Arial" w:cs="Arial"/>
          <w:sz w:val="18"/>
          <w:szCs w:val="18"/>
        </w:rPr>
        <w:t xml:space="preserve">, </w:t>
      </w:r>
      <w:r w:rsidR="000414E9" w:rsidRPr="008F2137">
        <w:rPr>
          <w:rFonts w:ascii="Arial" w:hAnsi="Arial" w:cs="Arial"/>
          <w:sz w:val="18"/>
          <w:szCs w:val="18"/>
        </w:rPr>
        <w:t xml:space="preserve">where Seller may list </w:t>
      </w:r>
      <w:r w:rsidR="00EF1956" w:rsidRPr="008F2137">
        <w:rPr>
          <w:rFonts w:ascii="Arial" w:hAnsi="Arial" w:cs="Arial"/>
          <w:sz w:val="18"/>
          <w:szCs w:val="18"/>
        </w:rPr>
        <w:t>Products</w:t>
      </w:r>
      <w:r w:rsidR="000414E9" w:rsidRPr="008F2137">
        <w:rPr>
          <w:rFonts w:ascii="Arial" w:hAnsi="Arial" w:cs="Arial"/>
          <w:sz w:val="18"/>
          <w:szCs w:val="18"/>
        </w:rPr>
        <w:t xml:space="preserve"> for sale under </w:t>
      </w:r>
      <w:r w:rsidR="00612D21" w:rsidRPr="008F2137">
        <w:rPr>
          <w:rFonts w:ascii="Arial" w:hAnsi="Arial" w:cs="Arial"/>
          <w:sz w:val="18"/>
          <w:szCs w:val="18"/>
        </w:rPr>
        <w:t>these Terms</w:t>
      </w:r>
      <w:r w:rsidR="000414E9" w:rsidRPr="008F2137">
        <w:rPr>
          <w:rFonts w:ascii="Arial" w:hAnsi="Arial" w:cs="Arial"/>
          <w:sz w:val="18"/>
          <w:szCs w:val="18"/>
        </w:rPr>
        <w:t xml:space="preserve">, and where Buyer(s) may buy such </w:t>
      </w:r>
      <w:r w:rsidR="00EF1956" w:rsidRPr="008F2137">
        <w:rPr>
          <w:rFonts w:ascii="Arial" w:hAnsi="Arial" w:cs="Arial"/>
          <w:sz w:val="18"/>
          <w:szCs w:val="18"/>
        </w:rPr>
        <w:t>Products</w:t>
      </w:r>
      <w:r w:rsidR="000414E9" w:rsidRPr="008F2137">
        <w:rPr>
          <w:rFonts w:ascii="Arial" w:hAnsi="Arial" w:cs="Arial"/>
          <w:sz w:val="18"/>
          <w:szCs w:val="18"/>
        </w:rPr>
        <w:t xml:space="preserve">. </w:t>
      </w:r>
    </w:p>
    <w:p w14:paraId="3F34722A" w14:textId="38DD9F1A" w:rsidR="00FF4FBD" w:rsidRPr="008F2137" w:rsidRDefault="7C917872" w:rsidP="008F2137">
      <w:pPr>
        <w:numPr>
          <w:ilvl w:val="0"/>
          <w:numId w:val="17"/>
        </w:numPr>
        <w:spacing w:line="264" w:lineRule="auto"/>
        <w:ind w:hanging="720"/>
        <w:jc w:val="both"/>
        <w:rPr>
          <w:rFonts w:ascii="Arial" w:eastAsia="Century Gothic,Calibri" w:hAnsi="Arial" w:cs="Arial"/>
          <w:sz w:val="18"/>
          <w:szCs w:val="18"/>
        </w:rPr>
      </w:pPr>
      <w:r w:rsidRPr="008F2137">
        <w:rPr>
          <w:rFonts w:ascii="Arial" w:eastAsia="Century Gothic" w:hAnsi="Arial" w:cs="Arial"/>
          <w:b/>
          <w:bCs/>
          <w:sz w:val="18"/>
          <w:szCs w:val="18"/>
        </w:rPr>
        <w:t>Policies:</w:t>
      </w:r>
      <w:r w:rsidRPr="008F2137">
        <w:rPr>
          <w:rFonts w:ascii="Arial" w:eastAsia="Century Gothic" w:hAnsi="Arial" w:cs="Arial"/>
          <w:sz w:val="18"/>
          <w:szCs w:val="18"/>
        </w:rPr>
        <w:t xml:space="preserve"> </w:t>
      </w:r>
      <w:bookmarkStart w:id="30" w:name="_Hlk41678204"/>
      <w:r w:rsidRPr="008F2137">
        <w:rPr>
          <w:rFonts w:ascii="Arial" w:eastAsia="Century Gothic" w:hAnsi="Arial" w:cs="Arial"/>
          <w:sz w:val="18"/>
          <w:szCs w:val="18"/>
        </w:rPr>
        <w:t xml:space="preserve">the rules, guidelines, terms and conditions, etc. applicable to </w:t>
      </w:r>
      <w:r w:rsidR="000414E9" w:rsidRPr="008F2137">
        <w:rPr>
          <w:rFonts w:ascii="Arial" w:eastAsia="Century Gothic" w:hAnsi="Arial" w:cs="Arial"/>
          <w:sz w:val="18"/>
          <w:szCs w:val="18"/>
        </w:rPr>
        <w:t>S</w:t>
      </w:r>
      <w:r w:rsidRPr="008F2137">
        <w:rPr>
          <w:rFonts w:ascii="Arial" w:eastAsia="Century Gothic" w:hAnsi="Arial" w:cs="Arial"/>
          <w:sz w:val="18"/>
          <w:szCs w:val="18"/>
        </w:rPr>
        <w:t xml:space="preserve">ellers and </w:t>
      </w:r>
      <w:r w:rsidR="000414E9" w:rsidRPr="008F2137">
        <w:rPr>
          <w:rFonts w:ascii="Arial" w:eastAsia="Century Gothic" w:hAnsi="Arial" w:cs="Arial"/>
          <w:sz w:val="18"/>
          <w:szCs w:val="18"/>
        </w:rPr>
        <w:t xml:space="preserve">Buyers </w:t>
      </w:r>
      <w:r w:rsidRPr="008F2137">
        <w:rPr>
          <w:rFonts w:ascii="Arial" w:eastAsia="Century Gothic" w:hAnsi="Arial" w:cs="Arial"/>
          <w:sz w:val="18"/>
          <w:szCs w:val="18"/>
        </w:rPr>
        <w:t>for the use of the Services, Platform, Seller Center</w:t>
      </w:r>
      <w:r w:rsidR="000414E9" w:rsidRPr="008F2137">
        <w:rPr>
          <w:rFonts w:ascii="Arial" w:eastAsia="Century Gothic" w:hAnsi="Arial" w:cs="Arial"/>
          <w:sz w:val="18"/>
          <w:szCs w:val="18"/>
        </w:rPr>
        <w:t>, Tools</w:t>
      </w:r>
      <w:r w:rsidRPr="008F2137">
        <w:rPr>
          <w:rFonts w:ascii="Arial" w:eastAsia="Century Gothic" w:hAnsi="Arial" w:cs="Arial"/>
          <w:sz w:val="18"/>
          <w:szCs w:val="18"/>
        </w:rPr>
        <w:t xml:space="preserve"> and other Lazada properties, as they may appear on the Platform or Seller Center or be communicated from time to time by Lazada</w:t>
      </w:r>
      <w:r w:rsidR="0033352E" w:rsidRPr="008F2137">
        <w:rPr>
          <w:rFonts w:ascii="Arial" w:eastAsia="Century Gothic" w:hAnsi="Arial" w:cs="Arial"/>
          <w:sz w:val="18"/>
          <w:szCs w:val="18"/>
        </w:rPr>
        <w:t>, including the Privacy Policy as mentioned in paragraph 6 of the Overview</w:t>
      </w:r>
      <w:r w:rsidRPr="008F2137">
        <w:rPr>
          <w:rFonts w:ascii="Arial" w:eastAsia="Century Gothic" w:hAnsi="Arial" w:cs="Arial"/>
          <w:sz w:val="18"/>
          <w:szCs w:val="18"/>
        </w:rPr>
        <w:t>.</w:t>
      </w:r>
      <w:bookmarkEnd w:id="30"/>
    </w:p>
    <w:p w14:paraId="2604268D" w14:textId="71C6C9C6" w:rsidR="00EF1956"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Product</w:t>
      </w:r>
      <w:r w:rsidRPr="008F2137">
        <w:rPr>
          <w:rFonts w:ascii="Arial" w:hAnsi="Arial" w:cs="Arial"/>
          <w:sz w:val="18"/>
          <w:szCs w:val="18"/>
        </w:rPr>
        <w:t xml:space="preserve">: </w:t>
      </w:r>
      <w:r w:rsidR="00EF1956" w:rsidRPr="008F2137">
        <w:rPr>
          <w:rFonts w:ascii="Arial" w:hAnsi="Arial" w:cs="Arial"/>
          <w:sz w:val="18"/>
          <w:szCs w:val="18"/>
        </w:rPr>
        <w:t xml:space="preserve">one (1), or several (if sold together under one Listing Price) good(s) or service(s) </w:t>
      </w:r>
      <w:r w:rsidR="00DD3DDF">
        <w:rPr>
          <w:rFonts w:ascii="Arial" w:hAnsi="Arial" w:cs="Arial"/>
          <w:sz w:val="18"/>
          <w:szCs w:val="18"/>
        </w:rPr>
        <w:t>(</w:t>
      </w:r>
      <w:r w:rsidR="00DD3DDF" w:rsidRPr="006D5C07">
        <w:rPr>
          <w:rFonts w:ascii="Arial" w:hAnsi="Arial" w:cs="Arial"/>
          <w:sz w:val="18"/>
          <w:szCs w:val="18"/>
        </w:rPr>
        <w:t>as the case may be</w:t>
      </w:r>
      <w:r w:rsidR="00DD3DDF">
        <w:rPr>
          <w:rFonts w:ascii="Arial" w:hAnsi="Arial" w:cs="Arial"/>
          <w:sz w:val="18"/>
          <w:szCs w:val="18"/>
        </w:rPr>
        <w:t xml:space="preserve">) </w:t>
      </w:r>
      <w:r w:rsidR="00EF1956" w:rsidRPr="008F2137">
        <w:rPr>
          <w:rFonts w:ascii="Arial" w:hAnsi="Arial" w:cs="Arial"/>
          <w:sz w:val="18"/>
          <w:szCs w:val="18"/>
        </w:rPr>
        <w:t>offered for sale by Seller to Buyers pursuant to the Terms</w:t>
      </w:r>
      <w:r w:rsidRPr="008F2137">
        <w:rPr>
          <w:rFonts w:ascii="Arial" w:hAnsi="Arial" w:cs="Arial"/>
          <w:sz w:val="18"/>
          <w:szCs w:val="18"/>
        </w:rPr>
        <w:t>.</w:t>
      </w:r>
    </w:p>
    <w:p w14:paraId="13205057" w14:textId="54085132" w:rsidR="002968DF" w:rsidRPr="008F2137" w:rsidRDefault="00B24169"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Prohibited </w:t>
      </w:r>
      <w:r w:rsidR="003D7A9E">
        <w:rPr>
          <w:rFonts w:ascii="Arial" w:hAnsi="Arial" w:cs="Arial"/>
          <w:b/>
          <w:sz w:val="18"/>
          <w:szCs w:val="18"/>
        </w:rPr>
        <w:t xml:space="preserve">and Controlled </w:t>
      </w:r>
      <w:r w:rsidR="00EF1956" w:rsidRPr="008F2137">
        <w:rPr>
          <w:rFonts w:ascii="Arial" w:hAnsi="Arial" w:cs="Arial"/>
          <w:b/>
          <w:sz w:val="18"/>
          <w:szCs w:val="18"/>
        </w:rPr>
        <w:t>Products</w:t>
      </w:r>
      <w:r w:rsidRPr="008F2137">
        <w:rPr>
          <w:rFonts w:ascii="Arial" w:hAnsi="Arial" w:cs="Arial"/>
          <w:b/>
          <w:sz w:val="18"/>
          <w:szCs w:val="18"/>
        </w:rPr>
        <w:t>:</w:t>
      </w:r>
      <w:r w:rsidRPr="008F2137">
        <w:rPr>
          <w:rFonts w:ascii="Arial" w:hAnsi="Arial" w:cs="Arial"/>
          <w:sz w:val="18"/>
          <w:szCs w:val="18"/>
        </w:rPr>
        <w:t xml:space="preserve"> </w:t>
      </w:r>
      <w:proofErr w:type="gramStart"/>
      <w:r w:rsidRPr="008F2137">
        <w:rPr>
          <w:rFonts w:ascii="Arial" w:hAnsi="Arial" w:cs="Arial"/>
          <w:sz w:val="18"/>
          <w:szCs w:val="18"/>
        </w:rPr>
        <w:t>the</w:t>
      </w:r>
      <w:proofErr w:type="gramEnd"/>
      <w:r w:rsidRPr="008F2137">
        <w:rPr>
          <w:rFonts w:ascii="Arial" w:hAnsi="Arial" w:cs="Arial"/>
          <w:sz w:val="18"/>
          <w:szCs w:val="18"/>
        </w:rPr>
        <w:t xml:space="preserve"> </w:t>
      </w:r>
      <w:r w:rsidR="00EF1956" w:rsidRPr="008F2137">
        <w:rPr>
          <w:rFonts w:ascii="Arial" w:hAnsi="Arial" w:cs="Arial"/>
          <w:sz w:val="18"/>
          <w:szCs w:val="18"/>
        </w:rPr>
        <w:t>Products</w:t>
      </w:r>
      <w:r w:rsidRPr="008F2137">
        <w:rPr>
          <w:rFonts w:ascii="Arial" w:hAnsi="Arial" w:cs="Arial"/>
          <w:sz w:val="18"/>
          <w:szCs w:val="18"/>
        </w:rPr>
        <w:t xml:space="preserve"> which are listed as </w:t>
      </w:r>
      <w:r w:rsidR="003D7A9E">
        <w:rPr>
          <w:rFonts w:ascii="Arial" w:hAnsi="Arial" w:cs="Arial"/>
          <w:sz w:val="18"/>
          <w:szCs w:val="18"/>
        </w:rPr>
        <w:t>p</w:t>
      </w:r>
      <w:r w:rsidRPr="008F2137">
        <w:rPr>
          <w:rFonts w:ascii="Arial" w:hAnsi="Arial" w:cs="Arial"/>
          <w:sz w:val="18"/>
          <w:szCs w:val="18"/>
        </w:rPr>
        <w:t>rohibited</w:t>
      </w:r>
      <w:r w:rsidR="003D7A9E">
        <w:rPr>
          <w:rFonts w:ascii="Arial" w:hAnsi="Arial" w:cs="Arial"/>
          <w:sz w:val="18"/>
          <w:szCs w:val="18"/>
        </w:rPr>
        <w:t xml:space="preserve"> and controlled</w:t>
      </w:r>
      <w:r w:rsidRPr="008F2137">
        <w:rPr>
          <w:rFonts w:ascii="Arial" w:hAnsi="Arial" w:cs="Arial"/>
          <w:sz w:val="18"/>
          <w:szCs w:val="18"/>
        </w:rPr>
        <w:t xml:space="preserve"> </w:t>
      </w:r>
      <w:r w:rsidR="003D7A9E">
        <w:rPr>
          <w:rFonts w:ascii="Arial" w:hAnsi="Arial" w:cs="Arial"/>
          <w:sz w:val="18"/>
          <w:szCs w:val="18"/>
        </w:rPr>
        <w:t>p</w:t>
      </w:r>
      <w:r w:rsidR="00EF1956" w:rsidRPr="008F2137">
        <w:rPr>
          <w:rFonts w:ascii="Arial" w:hAnsi="Arial" w:cs="Arial"/>
          <w:sz w:val="18"/>
          <w:szCs w:val="18"/>
        </w:rPr>
        <w:t>roducts</w:t>
      </w:r>
      <w:r w:rsidRPr="008F2137">
        <w:rPr>
          <w:rFonts w:ascii="Arial" w:hAnsi="Arial" w:cs="Arial"/>
          <w:sz w:val="18"/>
          <w:szCs w:val="18"/>
        </w:rPr>
        <w:t xml:space="preserve"> in the Policies</w:t>
      </w:r>
      <w:r w:rsidR="00AE5A3D" w:rsidRPr="000E4A9E">
        <w:rPr>
          <w:rFonts w:ascii="Arial" w:hAnsi="Arial" w:cs="Arial"/>
          <w:sz w:val="18"/>
          <w:szCs w:val="18"/>
          <w:lang w:val="en-GB"/>
        </w:rPr>
        <w:t>, including but not limited to Products which are illegal to be listed or sold under applicable laws and regulations</w:t>
      </w:r>
      <w:r w:rsidRPr="00AE5A3D">
        <w:rPr>
          <w:rFonts w:ascii="Arial" w:hAnsi="Arial" w:cs="Arial"/>
          <w:sz w:val="18"/>
          <w:szCs w:val="18"/>
        </w:rPr>
        <w:t>.</w:t>
      </w:r>
    </w:p>
    <w:p w14:paraId="25B879F7" w14:textId="3B84E44C"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Returned Product</w:t>
      </w:r>
      <w:r w:rsidRPr="008F2137">
        <w:rPr>
          <w:rFonts w:ascii="Arial" w:hAnsi="Arial" w:cs="Arial"/>
          <w:sz w:val="18"/>
          <w:szCs w:val="18"/>
        </w:rPr>
        <w:t xml:space="preserve">: the return of a physical Product to Lazada by a </w:t>
      </w:r>
      <w:r w:rsidR="00CF0333" w:rsidRPr="008F2137">
        <w:rPr>
          <w:rFonts w:ascii="Arial" w:hAnsi="Arial" w:cs="Arial"/>
          <w:sz w:val="18"/>
          <w:szCs w:val="18"/>
        </w:rPr>
        <w:t xml:space="preserve">Buyer </w:t>
      </w:r>
      <w:r w:rsidRPr="008F2137">
        <w:rPr>
          <w:rFonts w:ascii="Arial" w:hAnsi="Arial" w:cs="Arial"/>
          <w:sz w:val="18"/>
          <w:szCs w:val="18"/>
        </w:rPr>
        <w:t xml:space="preserve">in accordance with </w:t>
      </w:r>
      <w:r w:rsidR="009567CC" w:rsidRPr="008F2137">
        <w:rPr>
          <w:rFonts w:ascii="Arial" w:hAnsi="Arial" w:cs="Arial"/>
          <w:sz w:val="18"/>
          <w:szCs w:val="18"/>
        </w:rPr>
        <w:t>these Terms</w:t>
      </w:r>
      <w:r w:rsidRPr="008F2137">
        <w:rPr>
          <w:rFonts w:ascii="Arial" w:hAnsi="Arial" w:cs="Arial"/>
          <w:sz w:val="18"/>
          <w:szCs w:val="18"/>
        </w:rPr>
        <w:t xml:space="preserve"> and/or the Policies, including Inadequate Products. </w:t>
      </w:r>
      <w:r w:rsidR="000F55E4" w:rsidRPr="008F2137">
        <w:rPr>
          <w:rFonts w:ascii="Arial" w:hAnsi="Arial" w:cs="Arial"/>
          <w:sz w:val="18"/>
          <w:szCs w:val="18"/>
        </w:rPr>
        <w:t xml:space="preserve">You </w:t>
      </w:r>
      <w:r w:rsidRPr="008F2137">
        <w:rPr>
          <w:rFonts w:ascii="Arial" w:hAnsi="Arial" w:cs="Arial"/>
          <w:sz w:val="18"/>
          <w:szCs w:val="18"/>
        </w:rPr>
        <w:t xml:space="preserve">will retain, or take back from the </w:t>
      </w:r>
      <w:r w:rsidR="00D8043F" w:rsidRPr="008F2137">
        <w:rPr>
          <w:rFonts w:ascii="Arial" w:hAnsi="Arial" w:cs="Arial"/>
          <w:sz w:val="18"/>
          <w:szCs w:val="18"/>
        </w:rPr>
        <w:t>Buyer</w:t>
      </w:r>
      <w:r w:rsidRPr="008F2137">
        <w:rPr>
          <w:rFonts w:ascii="Arial" w:hAnsi="Arial" w:cs="Arial"/>
          <w:sz w:val="18"/>
          <w:szCs w:val="18"/>
        </w:rPr>
        <w:t xml:space="preserve"> as the case may be, ownership, title and risk (save, as regards to risk, where the Product is Fulfilled </w:t>
      </w:r>
      <w:proofErr w:type="gramStart"/>
      <w:r w:rsidRPr="008F2137">
        <w:rPr>
          <w:rFonts w:ascii="Arial" w:hAnsi="Arial" w:cs="Arial"/>
          <w:sz w:val="18"/>
          <w:szCs w:val="18"/>
        </w:rPr>
        <w:t>By</w:t>
      </w:r>
      <w:proofErr w:type="gramEnd"/>
      <w:r w:rsidRPr="008F2137">
        <w:rPr>
          <w:rFonts w:ascii="Arial" w:hAnsi="Arial" w:cs="Arial"/>
          <w:sz w:val="18"/>
          <w:szCs w:val="18"/>
        </w:rPr>
        <w:t xml:space="preserve"> Lazada and is</w:t>
      </w:r>
      <w:r w:rsidR="00CF0333" w:rsidRPr="008F2137">
        <w:rPr>
          <w:rFonts w:ascii="Arial" w:hAnsi="Arial" w:cs="Arial"/>
          <w:sz w:val="18"/>
          <w:szCs w:val="18"/>
        </w:rPr>
        <w:t xml:space="preserve"> </w:t>
      </w:r>
      <w:r w:rsidRPr="008F2137">
        <w:rPr>
          <w:rFonts w:ascii="Arial" w:hAnsi="Arial" w:cs="Arial"/>
          <w:sz w:val="18"/>
          <w:szCs w:val="18"/>
        </w:rPr>
        <w:t>under Lazada's care) of all Returned Products.</w:t>
      </w:r>
    </w:p>
    <w:p w14:paraId="776851A9" w14:textId="223F4E32"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Sales Proceeds</w:t>
      </w:r>
      <w:r w:rsidRPr="008F2137">
        <w:rPr>
          <w:rFonts w:ascii="Arial" w:hAnsi="Arial" w:cs="Arial"/>
          <w:sz w:val="18"/>
          <w:szCs w:val="18"/>
        </w:rPr>
        <w:t xml:space="preserve">: the gross proceeds received from </w:t>
      </w:r>
      <w:r w:rsidR="00184E1D" w:rsidRPr="008F2137">
        <w:rPr>
          <w:rFonts w:ascii="Arial" w:hAnsi="Arial" w:cs="Arial"/>
          <w:sz w:val="18"/>
          <w:szCs w:val="18"/>
        </w:rPr>
        <w:t xml:space="preserve">Buyers </w:t>
      </w:r>
      <w:r w:rsidRPr="008F2137">
        <w:rPr>
          <w:rFonts w:ascii="Arial" w:hAnsi="Arial" w:cs="Arial"/>
          <w:sz w:val="18"/>
          <w:szCs w:val="18"/>
        </w:rPr>
        <w:t xml:space="preserve">by Lazada </w:t>
      </w:r>
      <w:r w:rsidR="00C05B0D" w:rsidRPr="008F2137">
        <w:rPr>
          <w:rFonts w:ascii="Arial" w:hAnsi="Arial" w:cs="Arial"/>
          <w:sz w:val="18"/>
          <w:szCs w:val="18"/>
        </w:rPr>
        <w:t xml:space="preserve">(or its </w:t>
      </w:r>
      <w:r w:rsidR="00A41A03">
        <w:rPr>
          <w:rFonts w:ascii="Arial" w:hAnsi="Arial" w:cs="Arial"/>
          <w:sz w:val="18"/>
          <w:szCs w:val="18"/>
        </w:rPr>
        <w:t>designated providers</w:t>
      </w:r>
      <w:r w:rsidR="00C05B0D" w:rsidRPr="008F2137">
        <w:rPr>
          <w:rFonts w:ascii="Arial" w:hAnsi="Arial" w:cs="Arial"/>
          <w:sz w:val="18"/>
          <w:szCs w:val="18"/>
        </w:rPr>
        <w:t xml:space="preserve">) </w:t>
      </w:r>
      <w:r w:rsidR="00184E1D" w:rsidRPr="008F2137">
        <w:rPr>
          <w:rFonts w:ascii="Arial" w:hAnsi="Arial" w:cs="Arial"/>
          <w:sz w:val="18"/>
          <w:szCs w:val="18"/>
        </w:rPr>
        <w:t xml:space="preserve">on </w:t>
      </w:r>
      <w:r w:rsidR="000F55E4" w:rsidRPr="008F2137">
        <w:rPr>
          <w:rFonts w:ascii="Arial" w:hAnsi="Arial" w:cs="Arial"/>
          <w:sz w:val="18"/>
          <w:szCs w:val="18"/>
        </w:rPr>
        <w:t xml:space="preserve">your </w:t>
      </w:r>
      <w:r w:rsidR="00184E1D" w:rsidRPr="008F2137">
        <w:rPr>
          <w:rFonts w:ascii="Arial" w:hAnsi="Arial" w:cs="Arial"/>
          <w:sz w:val="18"/>
          <w:szCs w:val="18"/>
        </w:rPr>
        <w:t>behalf</w:t>
      </w:r>
      <w:r w:rsidRPr="008F2137">
        <w:rPr>
          <w:rFonts w:ascii="Arial" w:hAnsi="Arial" w:cs="Arial"/>
          <w:sz w:val="18"/>
          <w:szCs w:val="18"/>
        </w:rPr>
        <w:t>.</w:t>
      </w:r>
    </w:p>
    <w:p w14:paraId="39730C8D" w14:textId="46193E01" w:rsidR="00BF6E63"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Sales Traffic Activities</w:t>
      </w:r>
      <w:r w:rsidRPr="008F2137">
        <w:rPr>
          <w:rFonts w:ascii="Arial" w:hAnsi="Arial" w:cs="Arial"/>
          <w:sz w:val="18"/>
          <w:szCs w:val="18"/>
        </w:rPr>
        <w:t xml:space="preserve">: Additional Services consisting in: </w:t>
      </w:r>
      <w:r w:rsidR="00B278F5" w:rsidRPr="008F2137">
        <w:rPr>
          <w:rFonts w:ascii="Arial" w:hAnsi="Arial" w:cs="Arial"/>
          <w:sz w:val="18"/>
          <w:szCs w:val="18"/>
        </w:rPr>
        <w:t>(</w:t>
      </w:r>
      <w:proofErr w:type="spellStart"/>
      <w:r w:rsidRPr="008F2137">
        <w:rPr>
          <w:rFonts w:ascii="Arial" w:hAnsi="Arial" w:cs="Arial"/>
          <w:sz w:val="18"/>
          <w:szCs w:val="18"/>
        </w:rPr>
        <w:t>i</w:t>
      </w:r>
      <w:proofErr w:type="spellEnd"/>
      <w:r w:rsidRPr="008F2137">
        <w:rPr>
          <w:rFonts w:ascii="Arial" w:hAnsi="Arial" w:cs="Arial"/>
          <w:sz w:val="18"/>
          <w:szCs w:val="18"/>
        </w:rPr>
        <w:t xml:space="preserve">) Shop in Shop, which entails a set of specific design features on the Platform that enhance the visual representation of certain of </w:t>
      </w:r>
      <w:r w:rsidR="000F55E4" w:rsidRPr="008F2137">
        <w:rPr>
          <w:rFonts w:ascii="Arial" w:hAnsi="Arial" w:cs="Arial"/>
          <w:sz w:val="18"/>
          <w:szCs w:val="18"/>
        </w:rPr>
        <w:t xml:space="preserve">your </w:t>
      </w:r>
      <w:r w:rsidR="00EF1956" w:rsidRPr="008F2137">
        <w:rPr>
          <w:rFonts w:ascii="Arial" w:hAnsi="Arial" w:cs="Arial"/>
          <w:sz w:val="18"/>
          <w:szCs w:val="18"/>
        </w:rPr>
        <w:t>Products</w:t>
      </w:r>
      <w:r w:rsidRPr="008F2137">
        <w:rPr>
          <w:rFonts w:ascii="Arial" w:hAnsi="Arial" w:cs="Arial"/>
          <w:sz w:val="18"/>
          <w:szCs w:val="18"/>
        </w:rPr>
        <w:t xml:space="preserve"> by means of a dedicated landing page; </w:t>
      </w:r>
      <w:r w:rsidR="00B278F5" w:rsidRPr="008F2137">
        <w:rPr>
          <w:rFonts w:ascii="Arial" w:hAnsi="Arial" w:cs="Arial"/>
          <w:sz w:val="18"/>
          <w:szCs w:val="18"/>
        </w:rPr>
        <w:t>(</w:t>
      </w:r>
      <w:r w:rsidRPr="008F2137">
        <w:rPr>
          <w:rFonts w:ascii="Arial" w:hAnsi="Arial" w:cs="Arial"/>
          <w:sz w:val="18"/>
          <w:szCs w:val="18"/>
        </w:rPr>
        <w:t xml:space="preserve">ii) Search Engine </w:t>
      </w:r>
      <w:proofErr w:type="spellStart"/>
      <w:r w:rsidR="00277EBA" w:rsidRPr="008F2137">
        <w:rPr>
          <w:rFonts w:ascii="Arial" w:hAnsi="Arial" w:cs="Arial"/>
          <w:sz w:val="18"/>
          <w:szCs w:val="18"/>
        </w:rPr>
        <w:t>Optimisation</w:t>
      </w:r>
      <w:proofErr w:type="spellEnd"/>
      <w:r w:rsidRPr="008F2137">
        <w:rPr>
          <w:rFonts w:ascii="Arial" w:hAnsi="Arial" w:cs="Arial"/>
          <w:sz w:val="18"/>
          <w:szCs w:val="18"/>
        </w:rPr>
        <w:t xml:space="preserve">, which entails the bidding on relevant keywords related to the </w:t>
      </w:r>
      <w:r w:rsidR="00EF1956" w:rsidRPr="008F2137">
        <w:rPr>
          <w:rFonts w:ascii="Arial" w:hAnsi="Arial" w:cs="Arial"/>
          <w:sz w:val="18"/>
          <w:szCs w:val="18"/>
        </w:rPr>
        <w:t>Products</w:t>
      </w:r>
      <w:r w:rsidRPr="008F2137">
        <w:rPr>
          <w:rFonts w:ascii="Arial" w:hAnsi="Arial" w:cs="Arial"/>
          <w:sz w:val="18"/>
          <w:szCs w:val="18"/>
        </w:rPr>
        <w:t xml:space="preserve"> and/or </w:t>
      </w:r>
      <w:r w:rsidR="000F55E4" w:rsidRPr="008F2137">
        <w:rPr>
          <w:rFonts w:ascii="Arial" w:hAnsi="Arial" w:cs="Arial"/>
          <w:sz w:val="18"/>
          <w:szCs w:val="18"/>
        </w:rPr>
        <w:t xml:space="preserve">you </w:t>
      </w:r>
      <w:r w:rsidRPr="008F2137">
        <w:rPr>
          <w:rFonts w:ascii="Arial" w:hAnsi="Arial" w:cs="Arial"/>
          <w:sz w:val="18"/>
          <w:szCs w:val="18"/>
        </w:rPr>
        <w:t xml:space="preserve">on electronic search engines; </w:t>
      </w:r>
      <w:r w:rsidR="00B278F5" w:rsidRPr="008F2137">
        <w:rPr>
          <w:rFonts w:ascii="Arial" w:hAnsi="Arial" w:cs="Arial"/>
          <w:sz w:val="18"/>
          <w:szCs w:val="18"/>
        </w:rPr>
        <w:t>(</w:t>
      </w:r>
      <w:r w:rsidRPr="008F2137">
        <w:rPr>
          <w:rFonts w:ascii="Arial" w:hAnsi="Arial" w:cs="Arial"/>
          <w:sz w:val="18"/>
          <w:szCs w:val="18"/>
        </w:rPr>
        <w:t xml:space="preserve">iii) Social Media Sales Traffic Activities, which entails the promotion of the </w:t>
      </w:r>
      <w:r w:rsidR="00EF1956" w:rsidRPr="008F2137">
        <w:rPr>
          <w:rFonts w:ascii="Arial" w:hAnsi="Arial" w:cs="Arial"/>
          <w:sz w:val="18"/>
          <w:szCs w:val="18"/>
        </w:rPr>
        <w:t>Products</w:t>
      </w:r>
      <w:r w:rsidRPr="008F2137">
        <w:rPr>
          <w:rFonts w:ascii="Arial" w:hAnsi="Arial" w:cs="Arial"/>
          <w:sz w:val="18"/>
          <w:szCs w:val="18"/>
        </w:rPr>
        <w:t xml:space="preserve"> and/or </w:t>
      </w:r>
      <w:r w:rsidR="000F55E4" w:rsidRPr="008F2137">
        <w:rPr>
          <w:rFonts w:ascii="Arial" w:hAnsi="Arial" w:cs="Arial"/>
          <w:sz w:val="18"/>
          <w:szCs w:val="18"/>
        </w:rPr>
        <w:t>you</w:t>
      </w:r>
      <w:r w:rsidRPr="008F2137">
        <w:rPr>
          <w:rFonts w:ascii="Arial" w:hAnsi="Arial" w:cs="Arial"/>
          <w:sz w:val="18"/>
          <w:szCs w:val="18"/>
        </w:rPr>
        <w:t xml:space="preserve"> on the Platform or social media platforms; </w:t>
      </w:r>
      <w:r w:rsidR="00277EBA" w:rsidRPr="008F2137">
        <w:rPr>
          <w:rFonts w:ascii="Arial" w:hAnsi="Arial" w:cs="Arial"/>
          <w:sz w:val="18"/>
          <w:szCs w:val="18"/>
        </w:rPr>
        <w:t xml:space="preserve">(iv) Banner services which entail the bidding on banners related to the </w:t>
      </w:r>
      <w:r w:rsidR="00EF1956" w:rsidRPr="008F2137">
        <w:rPr>
          <w:rFonts w:ascii="Arial" w:hAnsi="Arial" w:cs="Arial"/>
          <w:sz w:val="18"/>
          <w:szCs w:val="18"/>
        </w:rPr>
        <w:t>Products</w:t>
      </w:r>
      <w:r w:rsidR="00277EBA" w:rsidRPr="008F2137">
        <w:rPr>
          <w:rFonts w:ascii="Arial" w:hAnsi="Arial" w:cs="Arial"/>
          <w:sz w:val="18"/>
          <w:szCs w:val="18"/>
        </w:rPr>
        <w:t xml:space="preserve"> or the Seller on electronic search engines; (v) Affiliate services, which entail advertising the </w:t>
      </w:r>
      <w:r w:rsidR="00EF1956" w:rsidRPr="008F2137">
        <w:rPr>
          <w:rFonts w:ascii="Arial" w:hAnsi="Arial" w:cs="Arial"/>
          <w:sz w:val="18"/>
          <w:szCs w:val="18"/>
        </w:rPr>
        <w:t>Products</w:t>
      </w:r>
      <w:r w:rsidR="00277EBA" w:rsidRPr="008F2137">
        <w:rPr>
          <w:rFonts w:ascii="Arial" w:hAnsi="Arial" w:cs="Arial"/>
          <w:sz w:val="18"/>
          <w:szCs w:val="18"/>
        </w:rPr>
        <w:t xml:space="preserve"> or the Seller on a network of affiliates that work with Lazada; </w:t>
      </w:r>
      <w:r w:rsidRPr="008F2137">
        <w:rPr>
          <w:rFonts w:ascii="Arial" w:hAnsi="Arial" w:cs="Arial"/>
          <w:sz w:val="18"/>
          <w:szCs w:val="18"/>
        </w:rPr>
        <w:t xml:space="preserve">and/or </w:t>
      </w:r>
      <w:r w:rsidR="00B278F5" w:rsidRPr="008F2137">
        <w:rPr>
          <w:rFonts w:ascii="Arial" w:hAnsi="Arial" w:cs="Arial"/>
          <w:sz w:val="18"/>
          <w:szCs w:val="18"/>
        </w:rPr>
        <w:t>(</w:t>
      </w:r>
      <w:r w:rsidRPr="008F2137">
        <w:rPr>
          <w:rFonts w:ascii="Arial" w:hAnsi="Arial" w:cs="Arial"/>
          <w:sz w:val="18"/>
          <w:szCs w:val="18"/>
        </w:rPr>
        <w:t>v</w:t>
      </w:r>
      <w:r w:rsidR="00277EBA" w:rsidRPr="008F2137">
        <w:rPr>
          <w:rFonts w:ascii="Arial" w:hAnsi="Arial" w:cs="Arial"/>
          <w:sz w:val="18"/>
          <w:szCs w:val="18"/>
        </w:rPr>
        <w:t>i</w:t>
      </w:r>
      <w:r w:rsidRPr="008F2137">
        <w:rPr>
          <w:rFonts w:ascii="Arial" w:hAnsi="Arial" w:cs="Arial"/>
          <w:sz w:val="18"/>
          <w:szCs w:val="18"/>
        </w:rPr>
        <w:t xml:space="preserve">) other sales promotion services agreed to by the </w:t>
      </w:r>
      <w:r w:rsidR="00612D21" w:rsidRPr="008F2137">
        <w:rPr>
          <w:rFonts w:ascii="Arial" w:hAnsi="Arial" w:cs="Arial"/>
          <w:sz w:val="18"/>
          <w:szCs w:val="18"/>
        </w:rPr>
        <w:t>p</w:t>
      </w:r>
      <w:r w:rsidRPr="008F2137">
        <w:rPr>
          <w:rFonts w:ascii="Arial" w:hAnsi="Arial" w:cs="Arial"/>
          <w:sz w:val="18"/>
          <w:szCs w:val="18"/>
        </w:rPr>
        <w:t>arties.</w:t>
      </w:r>
      <w:r w:rsidR="00277EBA" w:rsidRPr="008F2137">
        <w:rPr>
          <w:rFonts w:ascii="Arial" w:hAnsi="Arial" w:cs="Arial"/>
          <w:sz w:val="18"/>
          <w:szCs w:val="18"/>
        </w:rPr>
        <w:t xml:space="preserve"> For the avoidance of doubt, each of the Sales Traffic Activities are offered according to separate sets of T&amp;Cs</w:t>
      </w:r>
      <w:r w:rsidR="00B87A69">
        <w:rPr>
          <w:rFonts w:ascii="Arial" w:hAnsi="Arial" w:cs="Arial"/>
          <w:sz w:val="18"/>
          <w:szCs w:val="18"/>
        </w:rPr>
        <w:t xml:space="preserve"> as notified and/or published by Lazada on the Platform</w:t>
      </w:r>
      <w:r w:rsidR="00277EBA" w:rsidRPr="008F2137">
        <w:rPr>
          <w:rFonts w:ascii="Arial" w:hAnsi="Arial" w:cs="Arial"/>
          <w:sz w:val="18"/>
          <w:szCs w:val="18"/>
        </w:rPr>
        <w:t>.</w:t>
      </w:r>
    </w:p>
    <w:p w14:paraId="48CFA884" w14:textId="13504672" w:rsidR="008F4B08" w:rsidRPr="008F2137" w:rsidRDefault="008F4B08"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Schedule</w:t>
      </w:r>
      <w:r w:rsidRPr="008F2137">
        <w:rPr>
          <w:rFonts w:ascii="Arial" w:hAnsi="Arial" w:cs="Arial"/>
          <w:sz w:val="18"/>
          <w:szCs w:val="18"/>
        </w:rPr>
        <w:t xml:space="preserve">: any schedule to </w:t>
      </w:r>
      <w:r w:rsidR="009567CC" w:rsidRPr="008F2137">
        <w:rPr>
          <w:rFonts w:ascii="Arial" w:hAnsi="Arial" w:cs="Arial"/>
          <w:sz w:val="18"/>
          <w:szCs w:val="18"/>
        </w:rPr>
        <w:t>these Terms</w:t>
      </w:r>
      <w:r w:rsidRPr="008F2137">
        <w:rPr>
          <w:rFonts w:ascii="Arial" w:hAnsi="Arial" w:cs="Arial"/>
          <w:sz w:val="18"/>
          <w:szCs w:val="18"/>
        </w:rPr>
        <w:t xml:space="preserve"> at the time of acceptance of these Terms and such other schedules that may be incorporated by publication or notification in writing by Lazada from time to time. The Schedule(s) form(s) an integral part of </w:t>
      </w:r>
      <w:r w:rsidR="009567CC" w:rsidRPr="008F2137">
        <w:rPr>
          <w:rFonts w:ascii="Arial" w:hAnsi="Arial" w:cs="Arial"/>
          <w:sz w:val="18"/>
          <w:szCs w:val="18"/>
        </w:rPr>
        <w:t>these Terms</w:t>
      </w:r>
      <w:r w:rsidRPr="008F2137">
        <w:rPr>
          <w:rFonts w:ascii="Arial" w:hAnsi="Arial" w:cs="Arial"/>
          <w:sz w:val="18"/>
          <w:szCs w:val="18"/>
        </w:rPr>
        <w:t>.</w:t>
      </w:r>
    </w:p>
    <w:p w14:paraId="1D5F979F" w14:textId="61F1221B" w:rsidR="00BF6E63" w:rsidRPr="008F2137" w:rsidRDefault="00BF6E63"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 xml:space="preserve">Seller </w:t>
      </w:r>
      <w:bookmarkStart w:id="31" w:name="_Hlk41678159"/>
      <w:r w:rsidRPr="008F2137">
        <w:rPr>
          <w:rFonts w:ascii="Arial" w:hAnsi="Arial" w:cs="Arial"/>
          <w:b/>
          <w:sz w:val="18"/>
          <w:szCs w:val="18"/>
        </w:rPr>
        <w:t>Account:</w:t>
      </w:r>
      <w:r w:rsidRPr="008F2137">
        <w:rPr>
          <w:rFonts w:ascii="Arial" w:hAnsi="Arial" w:cs="Arial"/>
          <w:sz w:val="18"/>
          <w:szCs w:val="18"/>
        </w:rPr>
        <w:t xml:space="preserve"> an account which </w:t>
      </w:r>
      <w:r w:rsidR="000F55E4" w:rsidRPr="008F2137">
        <w:rPr>
          <w:rFonts w:ascii="Arial" w:hAnsi="Arial" w:cs="Arial"/>
          <w:sz w:val="18"/>
          <w:szCs w:val="18"/>
        </w:rPr>
        <w:t>you have</w:t>
      </w:r>
      <w:r w:rsidRPr="008F2137">
        <w:rPr>
          <w:rFonts w:ascii="Arial" w:hAnsi="Arial" w:cs="Arial"/>
          <w:sz w:val="18"/>
          <w:szCs w:val="18"/>
        </w:rPr>
        <w:t xml:space="preserve"> created with Lazada for access to the Platform and Tools</w:t>
      </w:r>
      <w:bookmarkEnd w:id="31"/>
      <w:r w:rsidRPr="008F2137">
        <w:rPr>
          <w:rFonts w:ascii="Arial" w:hAnsi="Arial" w:cs="Arial"/>
          <w:sz w:val="18"/>
          <w:szCs w:val="18"/>
        </w:rPr>
        <w:t xml:space="preserve">, and by which the Sales Proceeds may be received. </w:t>
      </w:r>
    </w:p>
    <w:p w14:paraId="6E89F809" w14:textId="6F977F68" w:rsidR="00C41FED" w:rsidRPr="008F2137" w:rsidRDefault="00690434" w:rsidP="008F2137">
      <w:pPr>
        <w:numPr>
          <w:ilvl w:val="0"/>
          <w:numId w:val="17"/>
        </w:numPr>
        <w:spacing w:line="264" w:lineRule="auto"/>
        <w:ind w:hanging="720"/>
        <w:jc w:val="both"/>
        <w:rPr>
          <w:rFonts w:ascii="Arial" w:hAnsi="Arial" w:cs="Arial"/>
          <w:sz w:val="18"/>
          <w:szCs w:val="18"/>
        </w:rPr>
      </w:pPr>
      <w:bookmarkStart w:id="32" w:name="_Hlk41678302"/>
      <w:r w:rsidRPr="008F2137">
        <w:rPr>
          <w:rFonts w:ascii="Arial" w:hAnsi="Arial" w:cs="Arial"/>
          <w:b/>
          <w:sz w:val="18"/>
          <w:szCs w:val="18"/>
        </w:rPr>
        <w:t>Seller Center</w:t>
      </w:r>
      <w:r w:rsidRPr="008F2137">
        <w:rPr>
          <w:rFonts w:ascii="Arial" w:hAnsi="Arial" w:cs="Arial"/>
          <w:sz w:val="18"/>
          <w:szCs w:val="18"/>
        </w:rPr>
        <w:t xml:space="preserve">: any tool </w:t>
      </w:r>
      <w:r w:rsidR="00832A87" w:rsidRPr="008F2137">
        <w:rPr>
          <w:rFonts w:ascii="Arial" w:hAnsi="Arial" w:cs="Arial"/>
          <w:sz w:val="18"/>
          <w:szCs w:val="18"/>
        </w:rPr>
        <w:t>offered by Lazada to Seller, for the operation of Seller’s operations on the Platform and access to the Services and Tools</w:t>
      </w:r>
      <w:r w:rsidR="00862304">
        <w:rPr>
          <w:rFonts w:ascii="Arial" w:hAnsi="Arial" w:cs="Arial"/>
          <w:sz w:val="18"/>
          <w:szCs w:val="18"/>
        </w:rPr>
        <w:t xml:space="preserve"> available at </w:t>
      </w:r>
      <w:hyperlink r:id="rId15" w:history="1">
        <w:r w:rsidR="00071382" w:rsidRPr="00071382">
          <w:rPr>
            <w:rStyle w:val="Hyperlink"/>
            <w:rFonts w:ascii="Arial" w:hAnsi="Arial" w:cs="Arial"/>
            <w:sz w:val="18"/>
            <w:szCs w:val="18"/>
          </w:rPr>
          <w:t>https://sellercenter.lazada.vn/seller/login?redirect_url=https%3A%2F%2Fsellercenter.lazada.vn%2F</w:t>
        </w:r>
      </w:hyperlink>
      <w:r w:rsidR="00832A87" w:rsidRPr="008F2137">
        <w:rPr>
          <w:rFonts w:ascii="Arial" w:hAnsi="Arial" w:cs="Arial"/>
          <w:sz w:val="18"/>
          <w:szCs w:val="18"/>
        </w:rPr>
        <w:t>. All references to “Seller Center” shall include the Lazada University for Sellers</w:t>
      </w:r>
      <w:r w:rsidR="00A35F8C">
        <w:rPr>
          <w:rFonts w:ascii="Arial" w:hAnsi="Arial" w:cs="Arial"/>
          <w:sz w:val="18"/>
          <w:szCs w:val="18"/>
        </w:rPr>
        <w:t xml:space="preserve"> available at </w:t>
      </w:r>
      <w:hyperlink r:id="rId16" w:history="1">
        <w:r w:rsidR="00071382" w:rsidRPr="00071382">
          <w:rPr>
            <w:rStyle w:val="Hyperlink"/>
            <w:rFonts w:ascii="Arial" w:hAnsi="Arial" w:cs="Arial"/>
            <w:sz w:val="18"/>
            <w:szCs w:val="18"/>
          </w:rPr>
          <w:t>https://university.lazada.vn/</w:t>
        </w:r>
      </w:hyperlink>
      <w:r w:rsidR="00832A87" w:rsidRPr="008F2137">
        <w:rPr>
          <w:rFonts w:ascii="Arial" w:hAnsi="Arial" w:cs="Arial"/>
          <w:sz w:val="18"/>
          <w:szCs w:val="18"/>
        </w:rPr>
        <w:t xml:space="preserve">. </w:t>
      </w:r>
      <w:bookmarkEnd w:id="32"/>
      <w:r w:rsidR="00832A87" w:rsidRPr="008F2137">
        <w:rPr>
          <w:rFonts w:ascii="Arial" w:hAnsi="Arial" w:cs="Arial"/>
          <w:sz w:val="18"/>
          <w:szCs w:val="18"/>
        </w:rPr>
        <w:t xml:space="preserve"> </w:t>
      </w:r>
    </w:p>
    <w:p w14:paraId="7C38B296" w14:textId="65D71286" w:rsidR="008A15C7" w:rsidRPr="008F2137" w:rsidRDefault="008A15C7"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Seller Content:</w:t>
      </w:r>
      <w:r w:rsidRPr="008F2137">
        <w:rPr>
          <w:rFonts w:ascii="Arial" w:hAnsi="Arial" w:cs="Arial"/>
          <w:sz w:val="18"/>
          <w:szCs w:val="18"/>
        </w:rPr>
        <w:t xml:space="preserve"> product information, text, images, and any other relevant and/or legally required information relating to the Products, including third party and your trademarks and other Intellectual Property Rights related materials.</w:t>
      </w:r>
    </w:p>
    <w:p w14:paraId="607C5993" w14:textId="63ED2779" w:rsidR="00FF4FBD"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Services</w:t>
      </w:r>
      <w:r w:rsidRPr="008F2137">
        <w:rPr>
          <w:rFonts w:ascii="Arial" w:hAnsi="Arial" w:cs="Arial"/>
          <w:sz w:val="18"/>
          <w:szCs w:val="18"/>
        </w:rPr>
        <w:t>:</w:t>
      </w:r>
      <w:r w:rsidR="00A05B01" w:rsidRPr="008F2137">
        <w:rPr>
          <w:rFonts w:ascii="Arial" w:hAnsi="Arial" w:cs="Arial"/>
          <w:sz w:val="18"/>
          <w:szCs w:val="18"/>
        </w:rPr>
        <w:t xml:space="preserve">  the services provided by Lazada under </w:t>
      </w:r>
      <w:r w:rsidR="009567CC" w:rsidRPr="008F2137">
        <w:rPr>
          <w:rFonts w:ascii="Arial" w:hAnsi="Arial" w:cs="Arial"/>
          <w:sz w:val="18"/>
          <w:szCs w:val="18"/>
        </w:rPr>
        <w:t>these Terms</w:t>
      </w:r>
      <w:r w:rsidR="00A05B01" w:rsidRPr="008F2137">
        <w:rPr>
          <w:rFonts w:ascii="Arial" w:hAnsi="Arial" w:cs="Arial"/>
          <w:sz w:val="18"/>
          <w:szCs w:val="18"/>
        </w:rPr>
        <w:t>, being the General Services and if applicable, the Additional Services</w:t>
      </w:r>
      <w:r w:rsidRPr="008F2137">
        <w:rPr>
          <w:rFonts w:ascii="Arial" w:hAnsi="Arial" w:cs="Arial"/>
          <w:sz w:val="18"/>
          <w:szCs w:val="18"/>
        </w:rPr>
        <w:t>.</w:t>
      </w:r>
    </w:p>
    <w:p w14:paraId="78DA20A7" w14:textId="32033DB7" w:rsidR="002968DF" w:rsidRPr="008F2137" w:rsidRDefault="00690434" w:rsidP="008F2137">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Shipping Cost</w:t>
      </w:r>
      <w:r w:rsidRPr="008F2137">
        <w:rPr>
          <w:rFonts w:ascii="Arial" w:hAnsi="Arial" w:cs="Arial"/>
          <w:sz w:val="18"/>
          <w:szCs w:val="18"/>
        </w:rPr>
        <w:t xml:space="preserve">: the fee charged by Lazada to Seller for </w:t>
      </w:r>
      <w:r w:rsidR="0069152A">
        <w:rPr>
          <w:rFonts w:ascii="Arial" w:hAnsi="Arial" w:cs="Arial"/>
          <w:sz w:val="18"/>
          <w:szCs w:val="18"/>
        </w:rPr>
        <w:t>Lazada-coordinated Delivery</w:t>
      </w:r>
      <w:r w:rsidRPr="008F2137">
        <w:rPr>
          <w:rFonts w:ascii="Arial" w:hAnsi="Arial" w:cs="Arial"/>
          <w:sz w:val="18"/>
          <w:szCs w:val="18"/>
        </w:rPr>
        <w:t>, as calculated based on the Shipping Fee Rate Card.</w:t>
      </w:r>
    </w:p>
    <w:p w14:paraId="7CEE8C3C" w14:textId="198012D1" w:rsidR="002968DF" w:rsidRPr="008F2137" w:rsidRDefault="00CB4A70" w:rsidP="008F2137">
      <w:pPr>
        <w:pStyle w:val="ListParagraph"/>
        <w:numPr>
          <w:ilvl w:val="0"/>
          <w:numId w:val="17"/>
        </w:numPr>
        <w:ind w:hanging="720"/>
        <w:jc w:val="both"/>
        <w:rPr>
          <w:rFonts w:ascii="Arial" w:hAnsi="Arial" w:cs="Arial"/>
          <w:sz w:val="18"/>
          <w:szCs w:val="18"/>
        </w:rPr>
      </w:pPr>
      <w:r w:rsidRPr="008F2137">
        <w:rPr>
          <w:rFonts w:ascii="Arial" w:hAnsi="Arial" w:cs="Arial"/>
          <w:b/>
          <w:sz w:val="18"/>
          <w:szCs w:val="18"/>
        </w:rPr>
        <w:t>Shipping Fee Rate Card</w:t>
      </w:r>
      <w:r w:rsidRPr="008F2137">
        <w:rPr>
          <w:rFonts w:ascii="Arial" w:hAnsi="Arial" w:cs="Arial"/>
          <w:sz w:val="18"/>
          <w:szCs w:val="18"/>
        </w:rPr>
        <w:t xml:space="preserve">: is as set out </w:t>
      </w:r>
      <w:r w:rsidR="00D55FCE" w:rsidRPr="008F2137">
        <w:rPr>
          <w:rFonts w:ascii="Arial" w:hAnsi="Arial" w:cs="Arial"/>
          <w:sz w:val="18"/>
          <w:szCs w:val="18"/>
        </w:rPr>
        <w:t>in Seller</w:t>
      </w:r>
      <w:r w:rsidRPr="008F2137">
        <w:rPr>
          <w:rFonts w:ascii="Arial" w:hAnsi="Arial" w:cs="Arial"/>
          <w:sz w:val="18"/>
          <w:szCs w:val="18"/>
        </w:rPr>
        <w:t xml:space="preserve"> Cent</w:t>
      </w:r>
      <w:r w:rsidR="00BA2A80">
        <w:rPr>
          <w:rFonts w:ascii="Arial" w:hAnsi="Arial" w:cs="Arial"/>
          <w:sz w:val="18"/>
          <w:szCs w:val="18"/>
        </w:rPr>
        <w:t>er</w:t>
      </w:r>
      <w:r w:rsidRPr="008F2137">
        <w:rPr>
          <w:rFonts w:ascii="Arial" w:hAnsi="Arial" w:cs="Arial"/>
          <w:sz w:val="18"/>
          <w:szCs w:val="18"/>
        </w:rPr>
        <w:t>.</w:t>
      </w:r>
      <w:r w:rsidRPr="008F2137" w:rsidDel="00CB4A70">
        <w:rPr>
          <w:rFonts w:ascii="Arial" w:hAnsi="Arial" w:cs="Arial"/>
          <w:sz w:val="18"/>
          <w:szCs w:val="18"/>
        </w:rPr>
        <w:t xml:space="preserve"> </w:t>
      </w:r>
    </w:p>
    <w:p w14:paraId="581BDF3F" w14:textId="70502854" w:rsidR="0094443E" w:rsidRPr="008F2137" w:rsidRDefault="00690434" w:rsidP="008F2137">
      <w:pPr>
        <w:pStyle w:val="ListParagraph"/>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Storage Fee</w:t>
      </w:r>
      <w:r w:rsidRPr="008F2137">
        <w:rPr>
          <w:rFonts w:ascii="Arial" w:hAnsi="Arial" w:cs="Arial"/>
          <w:sz w:val="18"/>
          <w:szCs w:val="18"/>
        </w:rPr>
        <w:t xml:space="preserve">: a fee payable under the Fulfilment </w:t>
      </w:r>
      <w:proofErr w:type="gramStart"/>
      <w:r w:rsidRPr="008F2137">
        <w:rPr>
          <w:rFonts w:ascii="Arial" w:hAnsi="Arial" w:cs="Arial"/>
          <w:sz w:val="18"/>
          <w:szCs w:val="18"/>
        </w:rPr>
        <w:t>By</w:t>
      </w:r>
      <w:proofErr w:type="gramEnd"/>
      <w:r w:rsidRPr="008F2137">
        <w:rPr>
          <w:rFonts w:ascii="Arial" w:hAnsi="Arial" w:cs="Arial"/>
          <w:sz w:val="18"/>
          <w:szCs w:val="18"/>
        </w:rPr>
        <w:t xml:space="preserve"> Lazada model, for storing the </w:t>
      </w:r>
      <w:r w:rsidR="00EF1956" w:rsidRPr="008F2137">
        <w:rPr>
          <w:rFonts w:ascii="Arial" w:hAnsi="Arial" w:cs="Arial"/>
          <w:sz w:val="18"/>
          <w:szCs w:val="18"/>
        </w:rPr>
        <w:t>Products</w:t>
      </w:r>
      <w:r w:rsidRPr="008F2137">
        <w:rPr>
          <w:rFonts w:ascii="Arial" w:hAnsi="Arial" w:cs="Arial"/>
          <w:sz w:val="18"/>
          <w:szCs w:val="18"/>
        </w:rPr>
        <w:t xml:space="preserve"> in the location designated by Lazada, which fee varies based on whether the </w:t>
      </w:r>
      <w:r w:rsidR="00EF1956" w:rsidRPr="008F2137">
        <w:rPr>
          <w:rFonts w:ascii="Arial" w:hAnsi="Arial" w:cs="Arial"/>
          <w:sz w:val="18"/>
          <w:szCs w:val="18"/>
        </w:rPr>
        <w:t>Products</w:t>
      </w:r>
      <w:r w:rsidRPr="008F2137">
        <w:rPr>
          <w:rFonts w:ascii="Arial" w:hAnsi="Arial" w:cs="Arial"/>
          <w:sz w:val="18"/>
          <w:szCs w:val="18"/>
        </w:rPr>
        <w:t xml:space="preserve"> are stored in a normal storage area or in a cold room (as agreed by the </w:t>
      </w:r>
      <w:r w:rsidR="00612D21" w:rsidRPr="008F2137">
        <w:rPr>
          <w:rFonts w:ascii="Arial" w:hAnsi="Arial" w:cs="Arial"/>
          <w:sz w:val="18"/>
          <w:szCs w:val="18"/>
        </w:rPr>
        <w:t>p</w:t>
      </w:r>
      <w:r w:rsidRPr="008F2137">
        <w:rPr>
          <w:rFonts w:ascii="Arial" w:hAnsi="Arial" w:cs="Arial"/>
          <w:sz w:val="18"/>
          <w:szCs w:val="18"/>
        </w:rPr>
        <w:t>arties).</w:t>
      </w:r>
      <w:r w:rsidR="00A93415" w:rsidRPr="008F2137">
        <w:rPr>
          <w:rFonts w:ascii="Arial" w:hAnsi="Arial" w:cs="Arial"/>
          <w:sz w:val="18"/>
          <w:szCs w:val="18"/>
        </w:rPr>
        <w:t xml:space="preserve"> </w:t>
      </w:r>
    </w:p>
    <w:p w14:paraId="6CBC7DDF" w14:textId="67D1A890" w:rsidR="0094443E" w:rsidRPr="00EE09BA" w:rsidRDefault="0094443E" w:rsidP="00EE09BA">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Terms</w:t>
      </w:r>
      <w:r w:rsidRPr="008F2137">
        <w:rPr>
          <w:rFonts w:ascii="Arial" w:hAnsi="Arial" w:cs="Arial"/>
          <w:sz w:val="18"/>
          <w:szCs w:val="18"/>
        </w:rPr>
        <w:t xml:space="preserve">: is defined in </w:t>
      </w:r>
      <w:r w:rsidR="00F37D20">
        <w:rPr>
          <w:rFonts w:ascii="Arial" w:hAnsi="Arial" w:cs="Arial"/>
          <w:sz w:val="18"/>
          <w:szCs w:val="18"/>
        </w:rPr>
        <w:t>the preamble.</w:t>
      </w:r>
    </w:p>
    <w:p w14:paraId="008D0363" w14:textId="1621F284" w:rsidR="00BF6E63" w:rsidRPr="008F2137" w:rsidRDefault="00BF6E63" w:rsidP="008F2137">
      <w:pPr>
        <w:numPr>
          <w:ilvl w:val="0"/>
          <w:numId w:val="17"/>
        </w:numPr>
        <w:spacing w:line="264" w:lineRule="auto"/>
        <w:ind w:hanging="720"/>
        <w:jc w:val="both"/>
        <w:rPr>
          <w:rFonts w:ascii="Arial" w:hAnsi="Arial" w:cs="Arial"/>
          <w:sz w:val="18"/>
          <w:szCs w:val="18"/>
        </w:rPr>
      </w:pPr>
      <w:bookmarkStart w:id="33" w:name="_Hlk41678366"/>
      <w:r w:rsidRPr="008F2137">
        <w:rPr>
          <w:rFonts w:ascii="Arial" w:hAnsi="Arial" w:cs="Arial"/>
          <w:b/>
          <w:sz w:val="18"/>
          <w:szCs w:val="18"/>
        </w:rPr>
        <w:t>Tools:</w:t>
      </w:r>
      <w:r w:rsidRPr="008F2137">
        <w:rPr>
          <w:rFonts w:ascii="Arial" w:hAnsi="Arial" w:cs="Arial"/>
          <w:sz w:val="18"/>
          <w:szCs w:val="18"/>
        </w:rPr>
        <w:t xml:space="preserve"> any tools provided by Lazada to </w:t>
      </w:r>
      <w:r w:rsidR="000F55E4" w:rsidRPr="008F2137">
        <w:rPr>
          <w:rFonts w:ascii="Arial" w:hAnsi="Arial" w:cs="Arial"/>
          <w:sz w:val="18"/>
          <w:szCs w:val="18"/>
        </w:rPr>
        <w:t xml:space="preserve">you </w:t>
      </w:r>
      <w:r w:rsidRPr="008F2137">
        <w:rPr>
          <w:rFonts w:ascii="Arial" w:hAnsi="Arial" w:cs="Arial"/>
          <w:sz w:val="18"/>
          <w:szCs w:val="18"/>
        </w:rPr>
        <w:t xml:space="preserve">in connection with </w:t>
      </w:r>
      <w:r w:rsidR="000F55E4" w:rsidRPr="008F2137">
        <w:rPr>
          <w:rFonts w:ascii="Arial" w:hAnsi="Arial" w:cs="Arial"/>
          <w:sz w:val="18"/>
          <w:szCs w:val="18"/>
        </w:rPr>
        <w:t>your</w:t>
      </w:r>
      <w:r w:rsidRPr="008F2137">
        <w:rPr>
          <w:rFonts w:ascii="Arial" w:hAnsi="Arial" w:cs="Arial"/>
          <w:sz w:val="18"/>
          <w:szCs w:val="18"/>
        </w:rPr>
        <w:t xml:space="preserve"> access to and use of the Services. </w:t>
      </w:r>
      <w:bookmarkEnd w:id="33"/>
    </w:p>
    <w:p w14:paraId="6728C983" w14:textId="3830113D" w:rsidR="00FF4FBD" w:rsidRPr="008F2137" w:rsidRDefault="00690434" w:rsidP="009864EC">
      <w:pPr>
        <w:numPr>
          <w:ilvl w:val="0"/>
          <w:numId w:val="17"/>
        </w:numPr>
        <w:spacing w:line="264" w:lineRule="auto"/>
        <w:ind w:hanging="720"/>
        <w:jc w:val="both"/>
        <w:rPr>
          <w:rFonts w:ascii="Arial" w:hAnsi="Arial" w:cs="Arial"/>
          <w:sz w:val="18"/>
          <w:szCs w:val="18"/>
        </w:rPr>
      </w:pPr>
      <w:r w:rsidRPr="008F2137">
        <w:rPr>
          <w:rFonts w:ascii="Arial" w:hAnsi="Arial" w:cs="Arial"/>
          <w:b/>
          <w:sz w:val="18"/>
          <w:szCs w:val="18"/>
        </w:rPr>
        <w:t>Working Day</w:t>
      </w:r>
      <w:r w:rsidRPr="008F2137">
        <w:rPr>
          <w:rFonts w:ascii="Arial" w:hAnsi="Arial" w:cs="Arial"/>
          <w:sz w:val="18"/>
          <w:szCs w:val="18"/>
        </w:rPr>
        <w:t xml:space="preserve">: a day other than Saturday, Sunday, or a national or </w:t>
      </w:r>
      <w:r w:rsidR="00BF6E63" w:rsidRPr="008F2137">
        <w:rPr>
          <w:rFonts w:ascii="Arial" w:hAnsi="Arial" w:cs="Arial"/>
          <w:sz w:val="18"/>
          <w:szCs w:val="18"/>
        </w:rPr>
        <w:t>s</w:t>
      </w:r>
      <w:r w:rsidRPr="008F2137">
        <w:rPr>
          <w:rFonts w:ascii="Arial" w:hAnsi="Arial" w:cs="Arial"/>
          <w:sz w:val="18"/>
          <w:szCs w:val="18"/>
        </w:rPr>
        <w:t xml:space="preserve">tate public holiday in </w:t>
      </w:r>
      <w:r w:rsidR="00E06DF0" w:rsidRPr="008F2137">
        <w:rPr>
          <w:rFonts w:ascii="Arial" w:hAnsi="Arial" w:cs="Arial"/>
          <w:sz w:val="18"/>
          <w:szCs w:val="18"/>
        </w:rPr>
        <w:t>the Territory</w:t>
      </w:r>
      <w:r w:rsidR="00BF6E63" w:rsidRPr="008F2137">
        <w:rPr>
          <w:rFonts w:ascii="Arial" w:hAnsi="Arial" w:cs="Arial"/>
          <w:sz w:val="18"/>
          <w:szCs w:val="18"/>
        </w:rPr>
        <w:t xml:space="preserve"> of </w:t>
      </w:r>
      <w:r w:rsidR="00051520" w:rsidRPr="008F2137">
        <w:rPr>
          <w:rFonts w:ascii="Arial" w:hAnsi="Arial" w:cs="Arial"/>
          <w:sz w:val="18"/>
          <w:szCs w:val="18"/>
        </w:rPr>
        <w:t xml:space="preserve">your </w:t>
      </w:r>
      <w:r w:rsidR="00BF6E63" w:rsidRPr="008F2137">
        <w:rPr>
          <w:rFonts w:ascii="Arial" w:hAnsi="Arial" w:cs="Arial"/>
          <w:sz w:val="18"/>
          <w:szCs w:val="18"/>
        </w:rPr>
        <w:t>working premises</w:t>
      </w:r>
      <w:r w:rsidRPr="008F2137">
        <w:rPr>
          <w:rFonts w:ascii="Arial" w:hAnsi="Arial" w:cs="Arial"/>
          <w:sz w:val="18"/>
          <w:szCs w:val="18"/>
        </w:rPr>
        <w:t>.</w:t>
      </w:r>
    </w:p>
    <w:p w14:paraId="68F3BE8D" w14:textId="77777777" w:rsidR="0001523A" w:rsidRPr="008F2137" w:rsidRDefault="0001523A" w:rsidP="00B76A42">
      <w:pPr>
        <w:spacing w:line="264" w:lineRule="auto"/>
        <w:jc w:val="both"/>
        <w:rPr>
          <w:rFonts w:ascii="Arial" w:hAnsi="Arial" w:cs="Arial"/>
          <w:b/>
          <w:sz w:val="18"/>
          <w:szCs w:val="18"/>
          <w:lang w:val="en-GB"/>
        </w:rPr>
      </w:pPr>
    </w:p>
    <w:p w14:paraId="75419085" w14:textId="342D75FC" w:rsidR="0001523A" w:rsidRPr="008F2137" w:rsidRDefault="0001523A" w:rsidP="00B76A42">
      <w:pPr>
        <w:spacing w:line="264" w:lineRule="auto"/>
        <w:jc w:val="center"/>
        <w:rPr>
          <w:rFonts w:ascii="Arial" w:hAnsi="Arial" w:cs="Arial"/>
          <w:sz w:val="18"/>
          <w:szCs w:val="18"/>
          <w:lang w:val="en-GB"/>
        </w:rPr>
      </w:pPr>
      <w:r w:rsidRPr="008F2137">
        <w:rPr>
          <w:rFonts w:ascii="Arial" w:hAnsi="Arial" w:cs="Arial"/>
          <w:b/>
          <w:sz w:val="18"/>
          <w:szCs w:val="18"/>
          <w:lang w:val="en-GB"/>
        </w:rPr>
        <w:t>[ THE REMAINDER OF THIS PAGE IS LEFT INTENTIONALLY BLANK]</w:t>
      </w:r>
    </w:p>
    <w:p w14:paraId="331796E7" w14:textId="525ACD38" w:rsidR="009A0568" w:rsidRPr="008F2137" w:rsidRDefault="007C280D" w:rsidP="009A0568">
      <w:pPr>
        <w:tabs>
          <w:tab w:val="left" w:pos="720"/>
        </w:tabs>
        <w:spacing w:line="264" w:lineRule="auto"/>
        <w:jc w:val="both"/>
        <w:rPr>
          <w:rFonts w:ascii="Arial" w:hAnsi="Arial" w:cs="Arial"/>
          <w:b/>
          <w:sz w:val="18"/>
          <w:szCs w:val="18"/>
        </w:rPr>
      </w:pPr>
      <w:r w:rsidRPr="008F2137">
        <w:rPr>
          <w:rFonts w:ascii="Arial" w:eastAsia="Times New Roman" w:hAnsi="Arial" w:cs="Arial"/>
          <w:sz w:val="18"/>
          <w:szCs w:val="18"/>
          <w:lang w:val="en-MY" w:eastAsia="en-MY"/>
        </w:rPr>
        <w:br w:type="page"/>
      </w:r>
      <w:r w:rsidR="009A0568" w:rsidRPr="008F2137">
        <w:rPr>
          <w:rFonts w:ascii="Arial" w:hAnsi="Arial" w:cs="Arial"/>
          <w:b/>
          <w:sz w:val="18"/>
          <w:szCs w:val="18"/>
        </w:rPr>
        <w:lastRenderedPageBreak/>
        <w:t xml:space="preserve">Annex 2 LAZADA-COORDINATED DELIVERY </w:t>
      </w:r>
    </w:p>
    <w:p w14:paraId="5F46C580" w14:textId="59935FDB" w:rsidR="00F04D40" w:rsidRDefault="00F04D40" w:rsidP="009A0568">
      <w:pPr>
        <w:tabs>
          <w:tab w:val="left" w:pos="720"/>
        </w:tabs>
        <w:spacing w:line="264" w:lineRule="auto"/>
        <w:jc w:val="both"/>
        <w:rPr>
          <w:rFonts w:ascii="Arial" w:hAnsi="Arial" w:cs="Arial"/>
          <w:b/>
          <w:sz w:val="18"/>
          <w:szCs w:val="18"/>
        </w:rPr>
      </w:pPr>
    </w:p>
    <w:p w14:paraId="1544E3A6" w14:textId="18399FF2" w:rsidR="004D7FFA" w:rsidRPr="0001429C" w:rsidRDefault="004D7FFA" w:rsidP="004D7FFA">
      <w:pPr>
        <w:spacing w:line="264" w:lineRule="auto"/>
        <w:jc w:val="both"/>
        <w:rPr>
          <w:rFonts w:ascii="Arial" w:hAnsi="Arial" w:cs="Arial"/>
          <w:bCs/>
          <w:sz w:val="18"/>
          <w:szCs w:val="18"/>
          <w:u w:val="single"/>
          <w:lang w:val="en-GB"/>
        </w:rPr>
      </w:pPr>
      <w:r w:rsidRPr="000E4A9E">
        <w:rPr>
          <w:rFonts w:ascii="Arial" w:hAnsi="Arial" w:cs="Arial"/>
          <w:bCs/>
          <w:sz w:val="18"/>
          <w:szCs w:val="18"/>
        </w:rPr>
        <w:t xml:space="preserve">These </w:t>
      </w:r>
      <w:r w:rsidRPr="00EE09BA">
        <w:rPr>
          <w:rFonts w:ascii="Arial" w:hAnsi="Arial" w:cs="Arial"/>
          <w:bCs/>
          <w:sz w:val="18"/>
          <w:szCs w:val="18"/>
          <w:lang w:val="en-GB" w:eastAsia="en-US"/>
        </w:rPr>
        <w:t>Lazada-coordinated Delivery</w:t>
      </w:r>
      <w:r w:rsidRPr="00EB483E">
        <w:rPr>
          <w:rFonts w:ascii="Arial" w:hAnsi="Arial" w:cs="Arial"/>
          <w:bCs/>
          <w:sz w:val="18"/>
          <w:szCs w:val="18"/>
        </w:rPr>
        <w:t xml:space="preserve"> terms shall apply</w:t>
      </w:r>
      <w:r w:rsidR="001C278E" w:rsidRPr="00EB483E">
        <w:rPr>
          <w:rFonts w:ascii="Arial" w:hAnsi="Arial" w:cs="Arial"/>
          <w:bCs/>
          <w:sz w:val="18"/>
          <w:szCs w:val="18"/>
        </w:rPr>
        <w:t xml:space="preserve"> </w:t>
      </w:r>
      <w:r w:rsidR="001C278E" w:rsidRPr="00EB483E">
        <w:rPr>
          <w:rFonts w:ascii="Arial" w:hAnsi="Arial" w:cs="Arial"/>
          <w:sz w:val="18"/>
          <w:szCs w:val="18"/>
        </w:rPr>
        <w:t>and shall form part of the</w:t>
      </w:r>
      <w:r w:rsidR="001C278E" w:rsidRPr="00EB483E">
        <w:rPr>
          <w:rFonts w:ascii="Arial" w:hAnsi="Arial" w:cs="Arial"/>
          <w:b/>
          <w:sz w:val="18"/>
          <w:szCs w:val="18"/>
        </w:rPr>
        <w:t xml:space="preserve"> </w:t>
      </w:r>
      <w:r w:rsidR="001C278E" w:rsidRPr="009430B8">
        <w:rPr>
          <w:rFonts w:ascii="Arial" w:hAnsi="Arial" w:cs="Arial"/>
          <w:sz w:val="18"/>
          <w:szCs w:val="18"/>
        </w:rPr>
        <w:t>Terms of Service (Seller) (“</w:t>
      </w:r>
      <w:r w:rsidR="001C278E" w:rsidRPr="009430B8">
        <w:rPr>
          <w:rFonts w:ascii="Arial" w:hAnsi="Arial" w:cs="Arial"/>
          <w:b/>
          <w:sz w:val="18"/>
          <w:szCs w:val="18"/>
        </w:rPr>
        <w:t>Terms</w:t>
      </w:r>
      <w:r w:rsidR="001C278E" w:rsidRPr="00083DA9">
        <w:rPr>
          <w:rFonts w:ascii="Arial" w:hAnsi="Arial" w:cs="Arial"/>
          <w:sz w:val="18"/>
          <w:szCs w:val="18"/>
        </w:rPr>
        <w:t>”)</w:t>
      </w:r>
      <w:r w:rsidRPr="00083DA9">
        <w:rPr>
          <w:rFonts w:ascii="Arial" w:hAnsi="Arial" w:cs="Arial"/>
          <w:bCs/>
          <w:sz w:val="18"/>
          <w:szCs w:val="18"/>
        </w:rPr>
        <w:t xml:space="preserve">, if the method of fulfilment of Orders is </w:t>
      </w:r>
      <w:r w:rsidRPr="00EE09BA">
        <w:rPr>
          <w:rFonts w:ascii="Arial" w:hAnsi="Arial" w:cs="Arial"/>
          <w:bCs/>
          <w:sz w:val="18"/>
          <w:szCs w:val="18"/>
          <w:lang w:val="en-GB" w:eastAsia="en-US"/>
        </w:rPr>
        <w:t>Lazada-coordinated Delivery.</w:t>
      </w:r>
    </w:p>
    <w:p w14:paraId="05D1469A" w14:textId="77777777" w:rsidR="004D7FFA" w:rsidRPr="000E4A9E" w:rsidRDefault="004D7FFA" w:rsidP="009A0568">
      <w:pPr>
        <w:tabs>
          <w:tab w:val="left" w:pos="720"/>
        </w:tabs>
        <w:spacing w:line="264" w:lineRule="auto"/>
        <w:jc w:val="both"/>
        <w:rPr>
          <w:rFonts w:ascii="Arial" w:hAnsi="Arial" w:cs="Arial"/>
          <w:b/>
          <w:sz w:val="18"/>
          <w:szCs w:val="18"/>
          <w:lang w:val="en-GB"/>
        </w:rPr>
      </w:pPr>
    </w:p>
    <w:p w14:paraId="3682C3A9" w14:textId="39F6A860" w:rsidR="00377143" w:rsidRPr="005A1ED0" w:rsidRDefault="00377143" w:rsidP="005A1ED0">
      <w:pPr>
        <w:spacing w:line="264" w:lineRule="auto"/>
        <w:jc w:val="both"/>
        <w:rPr>
          <w:rFonts w:ascii="Arial" w:hAnsi="Arial" w:cs="Arial"/>
          <w:sz w:val="18"/>
          <w:szCs w:val="18"/>
          <w:u w:val="single"/>
          <w:lang w:val="en-GB"/>
        </w:rPr>
      </w:pPr>
      <w:r w:rsidRPr="005A1ED0">
        <w:rPr>
          <w:rFonts w:ascii="Arial" w:hAnsi="Arial" w:cs="Arial"/>
          <w:b/>
          <w:sz w:val="18"/>
          <w:szCs w:val="18"/>
          <w:u w:val="single"/>
          <w:lang w:val="en-GB" w:eastAsia="en-US"/>
        </w:rPr>
        <w:t xml:space="preserve">General terms for Lazada-coordinated Delivery </w:t>
      </w:r>
    </w:p>
    <w:p w14:paraId="5198EA9B" w14:textId="77777777" w:rsidR="00377143" w:rsidRPr="008F2137" w:rsidRDefault="00377143" w:rsidP="00377143">
      <w:pPr>
        <w:pStyle w:val="Style2"/>
        <w:numPr>
          <w:ilvl w:val="0"/>
          <w:numId w:val="0"/>
        </w:numPr>
        <w:spacing w:line="264" w:lineRule="auto"/>
        <w:ind w:left="720"/>
        <w:rPr>
          <w:rFonts w:ascii="Arial" w:hAnsi="Arial" w:cs="Arial"/>
          <w:sz w:val="18"/>
          <w:szCs w:val="18"/>
        </w:rPr>
      </w:pPr>
    </w:p>
    <w:p w14:paraId="75A126D1" w14:textId="03A149F4" w:rsidR="00377143" w:rsidRDefault="00377143" w:rsidP="00377143">
      <w:pPr>
        <w:pStyle w:val="Style2"/>
        <w:numPr>
          <w:ilvl w:val="0"/>
          <w:numId w:val="81"/>
        </w:numPr>
        <w:spacing w:line="264" w:lineRule="auto"/>
        <w:ind w:left="720" w:hanging="720"/>
        <w:rPr>
          <w:rFonts w:ascii="Arial" w:hAnsi="Arial" w:cs="Arial"/>
          <w:sz w:val="18"/>
          <w:szCs w:val="18"/>
        </w:rPr>
      </w:pPr>
      <w:r w:rsidRPr="008F2137">
        <w:rPr>
          <w:rFonts w:ascii="Arial" w:hAnsi="Arial" w:cs="Arial"/>
          <w:b/>
          <w:sz w:val="18"/>
          <w:szCs w:val="18"/>
        </w:rPr>
        <w:t xml:space="preserve">Logistics Services. </w:t>
      </w:r>
      <w:r w:rsidRPr="008F2137">
        <w:rPr>
          <w:rFonts w:ascii="Arial" w:hAnsi="Arial" w:cs="Arial"/>
          <w:sz w:val="18"/>
          <w:szCs w:val="18"/>
        </w:rPr>
        <w:t>Lazada</w:t>
      </w:r>
      <w:r>
        <w:rPr>
          <w:rFonts w:ascii="Arial" w:hAnsi="Arial" w:cs="Arial"/>
          <w:sz w:val="18"/>
          <w:szCs w:val="18"/>
        </w:rPr>
        <w:t xml:space="preserve"> </w:t>
      </w:r>
      <w:r w:rsidRPr="0065157D">
        <w:rPr>
          <w:rFonts w:ascii="Arial" w:hAnsi="Arial" w:cs="Arial"/>
          <w:sz w:val="18"/>
          <w:szCs w:val="18"/>
        </w:rPr>
        <w:t>(through Lazada Affiliate or third party(</w:t>
      </w:r>
      <w:proofErr w:type="spellStart"/>
      <w:r w:rsidRPr="0065157D">
        <w:rPr>
          <w:rFonts w:ascii="Arial" w:hAnsi="Arial" w:cs="Arial"/>
          <w:sz w:val="18"/>
          <w:szCs w:val="18"/>
        </w:rPr>
        <w:t>ies</w:t>
      </w:r>
      <w:proofErr w:type="spellEnd"/>
      <w:r w:rsidRPr="0065157D">
        <w:rPr>
          <w:rFonts w:ascii="Arial" w:hAnsi="Arial" w:cs="Arial"/>
          <w:sz w:val="18"/>
          <w:szCs w:val="18"/>
        </w:rPr>
        <w:t>) assigned by Lazada</w:t>
      </w:r>
      <w:r>
        <w:rPr>
          <w:rFonts w:ascii="Arial" w:hAnsi="Arial" w:cs="Arial"/>
          <w:sz w:val="18"/>
          <w:szCs w:val="18"/>
        </w:rPr>
        <w:t>)</w:t>
      </w:r>
      <w:r w:rsidRPr="008F2137">
        <w:rPr>
          <w:rFonts w:ascii="Arial" w:hAnsi="Arial" w:cs="Arial"/>
          <w:sz w:val="18"/>
          <w:szCs w:val="18"/>
        </w:rPr>
        <w:t xml:space="preserve"> will provide delivery services to the Seller under </w:t>
      </w:r>
      <w:r w:rsidR="004D11CA" w:rsidRPr="008F2137">
        <w:rPr>
          <w:rFonts w:ascii="Arial" w:hAnsi="Arial" w:cs="Arial"/>
          <w:sz w:val="18"/>
          <w:szCs w:val="18"/>
        </w:rPr>
        <w:t>Lazada-coordinated Delivery</w:t>
      </w:r>
      <w:r w:rsidRPr="008F2137">
        <w:rPr>
          <w:rFonts w:ascii="Arial" w:hAnsi="Arial" w:cs="Arial"/>
          <w:sz w:val="18"/>
          <w:szCs w:val="18"/>
        </w:rPr>
        <w:t>, in accordance with the Policies.</w:t>
      </w:r>
      <w:r>
        <w:rPr>
          <w:rFonts w:ascii="Arial" w:hAnsi="Arial" w:cs="Arial"/>
          <w:sz w:val="18"/>
          <w:szCs w:val="18"/>
        </w:rPr>
        <w:t xml:space="preserve"> You shall fulfil the order through and cooperate fully with the</w:t>
      </w:r>
      <w:r w:rsidR="004F6C4E" w:rsidRPr="004F6C4E">
        <w:rPr>
          <w:rFonts w:ascii="Arial" w:hAnsi="Arial" w:cs="Arial"/>
          <w:sz w:val="18"/>
          <w:szCs w:val="18"/>
        </w:rPr>
        <w:t xml:space="preserve"> </w:t>
      </w:r>
      <w:r w:rsidR="004F6C4E">
        <w:rPr>
          <w:rFonts w:ascii="Arial" w:hAnsi="Arial" w:cs="Arial"/>
          <w:sz w:val="18"/>
          <w:szCs w:val="18"/>
        </w:rPr>
        <w:t>logistics service provider assigned by Lazada</w:t>
      </w:r>
      <w:r>
        <w:rPr>
          <w:rFonts w:ascii="Arial" w:hAnsi="Arial" w:cs="Arial"/>
          <w:sz w:val="18"/>
          <w:szCs w:val="18"/>
        </w:rPr>
        <w:t xml:space="preserve"> </w:t>
      </w:r>
      <w:r w:rsidR="004F6C4E">
        <w:rPr>
          <w:rFonts w:ascii="Arial" w:hAnsi="Arial" w:cs="Arial"/>
          <w:sz w:val="18"/>
          <w:szCs w:val="18"/>
        </w:rPr>
        <w:t>to carry out</w:t>
      </w:r>
      <w:r>
        <w:rPr>
          <w:rFonts w:ascii="Arial" w:hAnsi="Arial" w:cs="Arial"/>
          <w:sz w:val="18"/>
          <w:szCs w:val="18"/>
        </w:rPr>
        <w:t xml:space="preserve"> the </w:t>
      </w:r>
      <w:r w:rsidRPr="008F2137">
        <w:rPr>
          <w:rFonts w:ascii="Arial" w:hAnsi="Arial" w:cs="Arial"/>
          <w:sz w:val="18"/>
          <w:szCs w:val="18"/>
        </w:rPr>
        <w:t>delivery services</w:t>
      </w:r>
      <w:r>
        <w:rPr>
          <w:rFonts w:ascii="Arial" w:hAnsi="Arial" w:cs="Arial"/>
          <w:sz w:val="18"/>
          <w:szCs w:val="18"/>
        </w:rPr>
        <w:t xml:space="preserve">. </w:t>
      </w:r>
      <w:r w:rsidRPr="009A714C">
        <w:rPr>
          <w:rFonts w:ascii="Arial" w:hAnsi="Arial" w:cs="Arial"/>
          <w:sz w:val="18"/>
          <w:szCs w:val="18"/>
        </w:rPr>
        <w:t xml:space="preserve">Lazada shall not be </w:t>
      </w:r>
      <w:r>
        <w:rPr>
          <w:rFonts w:ascii="Arial" w:hAnsi="Arial" w:cs="Arial"/>
          <w:sz w:val="18"/>
          <w:szCs w:val="18"/>
        </w:rPr>
        <w:t xml:space="preserve">obliged to assist you to </w:t>
      </w:r>
      <w:r w:rsidRPr="008F2137">
        <w:rPr>
          <w:rFonts w:ascii="Arial" w:hAnsi="Arial" w:cs="Arial"/>
          <w:sz w:val="18"/>
          <w:szCs w:val="18"/>
          <w:lang w:val="en-GB"/>
        </w:rPr>
        <w:t xml:space="preserve">update the status of delivery on Seller </w:t>
      </w:r>
      <w:proofErr w:type="spellStart"/>
      <w:r w:rsidRPr="008F2137">
        <w:rPr>
          <w:rFonts w:ascii="Arial" w:hAnsi="Arial" w:cs="Arial"/>
          <w:sz w:val="18"/>
          <w:szCs w:val="18"/>
          <w:lang w:val="en-GB"/>
        </w:rPr>
        <w:t>Cente</w:t>
      </w:r>
      <w:r>
        <w:rPr>
          <w:rFonts w:ascii="Arial" w:hAnsi="Arial" w:cs="Arial"/>
          <w:sz w:val="18"/>
          <w:szCs w:val="18"/>
          <w:lang w:val="en-GB"/>
        </w:rPr>
        <w:t>r</w:t>
      </w:r>
      <w:proofErr w:type="spellEnd"/>
      <w:r>
        <w:rPr>
          <w:rFonts w:ascii="Arial" w:hAnsi="Arial" w:cs="Arial"/>
          <w:sz w:val="18"/>
          <w:szCs w:val="18"/>
          <w:lang w:val="en-GB"/>
        </w:rPr>
        <w:t>, nor shall Lazada be</w:t>
      </w:r>
      <w:r>
        <w:rPr>
          <w:rFonts w:ascii="Arial" w:hAnsi="Arial" w:cs="Arial"/>
          <w:sz w:val="18"/>
          <w:szCs w:val="18"/>
        </w:rPr>
        <w:t xml:space="preserve"> </w:t>
      </w:r>
      <w:r w:rsidRPr="009A714C">
        <w:rPr>
          <w:rFonts w:ascii="Arial" w:hAnsi="Arial" w:cs="Arial"/>
          <w:sz w:val="18"/>
          <w:szCs w:val="18"/>
        </w:rPr>
        <w:t xml:space="preserve">liable to </w:t>
      </w:r>
      <w:r>
        <w:rPr>
          <w:rFonts w:ascii="Arial" w:hAnsi="Arial" w:cs="Arial"/>
          <w:sz w:val="18"/>
          <w:szCs w:val="18"/>
        </w:rPr>
        <w:t>you</w:t>
      </w:r>
      <w:r w:rsidRPr="009A714C">
        <w:rPr>
          <w:rFonts w:ascii="Arial" w:hAnsi="Arial" w:cs="Arial"/>
          <w:sz w:val="18"/>
          <w:szCs w:val="18"/>
        </w:rPr>
        <w:t xml:space="preserve"> for any losses </w:t>
      </w:r>
      <w:r>
        <w:rPr>
          <w:rFonts w:ascii="Arial" w:hAnsi="Arial" w:cs="Arial"/>
          <w:sz w:val="18"/>
          <w:szCs w:val="18"/>
        </w:rPr>
        <w:t>you suffer,</w:t>
      </w:r>
      <w:r w:rsidRPr="009A714C">
        <w:rPr>
          <w:rFonts w:ascii="Arial" w:hAnsi="Arial" w:cs="Arial"/>
          <w:sz w:val="18"/>
          <w:szCs w:val="18"/>
        </w:rPr>
        <w:t xml:space="preserve"> in the event </w:t>
      </w:r>
      <w:r>
        <w:rPr>
          <w:rFonts w:ascii="Arial" w:hAnsi="Arial" w:cs="Arial"/>
          <w:sz w:val="18"/>
          <w:szCs w:val="18"/>
        </w:rPr>
        <w:t>you do</w:t>
      </w:r>
      <w:r w:rsidRPr="009A714C">
        <w:rPr>
          <w:rFonts w:ascii="Arial" w:hAnsi="Arial" w:cs="Arial"/>
          <w:sz w:val="18"/>
          <w:szCs w:val="18"/>
        </w:rPr>
        <w:t xml:space="preserve"> not fulfil the order using the </w:t>
      </w:r>
      <w:r w:rsidR="00B46106">
        <w:rPr>
          <w:rFonts w:ascii="Arial" w:hAnsi="Arial" w:cs="Arial"/>
          <w:sz w:val="18"/>
          <w:szCs w:val="18"/>
        </w:rPr>
        <w:t>delivery</w:t>
      </w:r>
      <w:r>
        <w:rPr>
          <w:rFonts w:ascii="Arial" w:hAnsi="Arial" w:cs="Arial"/>
          <w:sz w:val="18"/>
          <w:szCs w:val="18"/>
        </w:rPr>
        <w:t xml:space="preserve"> partner</w:t>
      </w:r>
      <w:r w:rsidRPr="009A714C">
        <w:rPr>
          <w:rFonts w:ascii="Arial" w:hAnsi="Arial" w:cs="Arial"/>
          <w:sz w:val="18"/>
          <w:szCs w:val="18"/>
        </w:rPr>
        <w:t xml:space="preserve"> assigned by Lazada.</w:t>
      </w:r>
    </w:p>
    <w:p w14:paraId="38E1924B" w14:textId="77777777" w:rsidR="00377143" w:rsidRPr="005A1ED0" w:rsidRDefault="00377143" w:rsidP="005A1ED0">
      <w:pPr>
        <w:pStyle w:val="Style2"/>
        <w:numPr>
          <w:ilvl w:val="0"/>
          <w:numId w:val="0"/>
        </w:numPr>
        <w:spacing w:line="264" w:lineRule="auto"/>
        <w:ind w:left="720"/>
        <w:rPr>
          <w:rFonts w:ascii="Arial" w:hAnsi="Arial" w:cs="Arial"/>
          <w:sz w:val="18"/>
          <w:szCs w:val="18"/>
        </w:rPr>
      </w:pPr>
    </w:p>
    <w:p w14:paraId="4947DB3F" w14:textId="0BAFD3CA"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Performance of Logistics Services. </w:t>
      </w:r>
      <w:r w:rsidRPr="00377143">
        <w:rPr>
          <w:rFonts w:ascii="Arial" w:hAnsi="Arial" w:cs="Arial"/>
          <w:sz w:val="18"/>
          <w:szCs w:val="18"/>
          <w:lang w:val="en-GB"/>
        </w:rPr>
        <w:t xml:space="preserve">Lazada may use any method or route to perform </w:t>
      </w:r>
      <w:r w:rsidR="00B46106" w:rsidRPr="008F2137">
        <w:rPr>
          <w:rFonts w:ascii="Arial" w:hAnsi="Arial" w:cs="Arial"/>
          <w:sz w:val="18"/>
          <w:szCs w:val="18"/>
        </w:rPr>
        <w:t>Lazada-coordinated Delivery</w:t>
      </w:r>
      <w:r w:rsidRPr="00377143">
        <w:rPr>
          <w:rFonts w:ascii="Arial" w:hAnsi="Arial" w:cs="Arial"/>
          <w:sz w:val="18"/>
          <w:szCs w:val="18"/>
          <w:lang w:val="en-GB"/>
        </w:rPr>
        <w:t xml:space="preserve">, </w:t>
      </w:r>
      <w:r w:rsidRPr="00377143">
        <w:rPr>
          <w:rFonts w:ascii="Arial" w:hAnsi="Arial" w:cs="Arial"/>
          <w:sz w:val="18"/>
          <w:szCs w:val="18"/>
        </w:rPr>
        <w:t>including</w:t>
      </w:r>
      <w:r w:rsidRPr="00377143">
        <w:rPr>
          <w:rFonts w:ascii="Arial" w:hAnsi="Arial" w:cs="Arial"/>
          <w:sz w:val="18"/>
          <w:szCs w:val="18"/>
          <w:lang w:val="en-GB"/>
        </w:rPr>
        <w:t xml:space="preserve"> to sub-contract all or part of </w:t>
      </w:r>
      <w:r w:rsidR="00B46106" w:rsidRPr="008F2137">
        <w:rPr>
          <w:rFonts w:ascii="Arial" w:hAnsi="Arial" w:cs="Arial"/>
          <w:sz w:val="18"/>
          <w:szCs w:val="18"/>
        </w:rPr>
        <w:t>Lazada-coordinated Delivery</w:t>
      </w:r>
      <w:r w:rsidR="009430B8">
        <w:rPr>
          <w:rFonts w:ascii="Arial" w:hAnsi="Arial" w:cs="Arial"/>
          <w:sz w:val="18"/>
          <w:szCs w:val="18"/>
        </w:rPr>
        <w:t xml:space="preserve"> </w:t>
      </w:r>
      <w:r w:rsidRPr="00377143">
        <w:rPr>
          <w:rFonts w:ascii="Arial" w:hAnsi="Arial" w:cs="Arial"/>
          <w:sz w:val="18"/>
          <w:szCs w:val="18"/>
          <w:lang w:val="en-GB"/>
        </w:rPr>
        <w:t>to any sub-contractor which Lazada deems appropriate.</w:t>
      </w:r>
    </w:p>
    <w:p w14:paraId="64B2DFDE" w14:textId="77777777" w:rsidR="00377143" w:rsidRDefault="00377143" w:rsidP="005A1ED0">
      <w:pPr>
        <w:pStyle w:val="ListParagraph"/>
        <w:rPr>
          <w:rFonts w:ascii="Arial" w:hAnsi="Arial" w:cs="Arial"/>
          <w:b/>
          <w:sz w:val="18"/>
          <w:szCs w:val="18"/>
          <w:lang w:val="en-GB"/>
        </w:rPr>
      </w:pPr>
    </w:p>
    <w:p w14:paraId="398F8880" w14:textId="7206D0E7"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Shipping Costs. </w:t>
      </w:r>
      <w:r w:rsidRPr="00377143">
        <w:rPr>
          <w:rFonts w:ascii="Arial" w:hAnsi="Arial" w:cs="Arial"/>
          <w:sz w:val="18"/>
          <w:szCs w:val="18"/>
          <w:lang w:val="en-GB"/>
        </w:rPr>
        <w:t xml:space="preserve">Unless otherwise provided in the Terms, you shall be responsible for all costs incurred for shipping the Products. Any costs assessed against or incurred by Lazada in relation to shipping will be debited to you. </w:t>
      </w:r>
      <w:r w:rsidR="004F6C4E">
        <w:rPr>
          <w:rFonts w:ascii="Arial" w:hAnsi="Arial" w:cs="Arial"/>
          <w:sz w:val="18"/>
          <w:szCs w:val="18"/>
          <w:lang w:val="en-GB"/>
        </w:rPr>
        <w:t>If applicable and unless otherwise specified, y</w:t>
      </w:r>
      <w:r w:rsidR="004F6C4E" w:rsidRPr="00377143">
        <w:rPr>
          <w:rFonts w:ascii="Arial" w:hAnsi="Arial" w:cs="Arial"/>
          <w:sz w:val="18"/>
          <w:szCs w:val="18"/>
          <w:lang w:val="en-GB"/>
        </w:rPr>
        <w:t>ou</w:t>
      </w:r>
      <w:r w:rsidRPr="00377143">
        <w:rPr>
          <w:rFonts w:ascii="Arial" w:hAnsi="Arial" w:cs="Arial"/>
          <w:sz w:val="18"/>
          <w:szCs w:val="18"/>
          <w:lang w:val="en-GB"/>
        </w:rPr>
        <w:t xml:space="preserve"> shall also be responsible for payment of all customs duties, and taxes and any other charges related to the shipping and custom clearance of Products. </w:t>
      </w:r>
    </w:p>
    <w:p w14:paraId="52746F24" w14:textId="77777777" w:rsidR="00377143" w:rsidRDefault="00377143" w:rsidP="005A1ED0">
      <w:pPr>
        <w:pStyle w:val="ListParagraph"/>
        <w:rPr>
          <w:rFonts w:ascii="Arial" w:hAnsi="Arial" w:cs="Arial"/>
          <w:b/>
          <w:sz w:val="18"/>
          <w:szCs w:val="18"/>
          <w:lang w:val="en-GB"/>
        </w:rPr>
      </w:pPr>
    </w:p>
    <w:p w14:paraId="197F7660" w14:textId="0A8922F6"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Import/Export. </w:t>
      </w:r>
      <w:r w:rsidRPr="00377143">
        <w:rPr>
          <w:rFonts w:ascii="Arial" w:hAnsi="Arial" w:cs="Arial"/>
          <w:sz w:val="18"/>
          <w:szCs w:val="18"/>
          <w:lang w:val="en-GB"/>
        </w:rPr>
        <w:t xml:space="preserve">Lazada shall, under no circumstances, be listed as the importer, exporter, consignor or consignee in any export or import documentation. If Lazada is listed as the importer, exporter, consignor or consignee in any export or import documentation, Lazada shall have the right to refuse to accept the Product and/or cancel the Order covered by such documents and any costs assessed against or incurred by us will be deducted from amounts payable to you, or by other method at our election. If Lazada decides to support you with the completion of the import procedures of the carrier, Lazada may deduct from amounts payable to you, or by other method at our election, any applicable costs or fees or penalties. </w:t>
      </w:r>
    </w:p>
    <w:p w14:paraId="49ED0FA0" w14:textId="77777777" w:rsidR="00377143" w:rsidRDefault="00377143" w:rsidP="005A1ED0">
      <w:pPr>
        <w:pStyle w:val="ListParagraph"/>
        <w:rPr>
          <w:rFonts w:ascii="Arial" w:hAnsi="Arial" w:cs="Arial"/>
          <w:b/>
          <w:sz w:val="18"/>
          <w:szCs w:val="18"/>
          <w:lang w:val="en-GB"/>
        </w:rPr>
      </w:pPr>
    </w:p>
    <w:p w14:paraId="02C02982" w14:textId="77777777"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Restricted Destinations. </w:t>
      </w:r>
      <w:r w:rsidRPr="00377143">
        <w:rPr>
          <w:rFonts w:ascii="Arial" w:hAnsi="Arial" w:cs="Arial"/>
          <w:sz w:val="18"/>
          <w:szCs w:val="18"/>
          <w:lang w:val="en-GB"/>
        </w:rPr>
        <w:t xml:space="preserve">Lazada may restrict the destinations to which you may ship Products. Lazada has no obligation to provide logistics services to collect or deliver Products to or from any PO Box, overseas address, addresses without proper postal codes, or any non-delivery locations set out in the Policies. </w:t>
      </w:r>
    </w:p>
    <w:p w14:paraId="21051222" w14:textId="77777777" w:rsidR="00377143" w:rsidRDefault="00377143" w:rsidP="005A1ED0">
      <w:pPr>
        <w:pStyle w:val="ListParagraph"/>
        <w:rPr>
          <w:rFonts w:ascii="Arial" w:hAnsi="Arial" w:cs="Arial"/>
          <w:b/>
          <w:sz w:val="18"/>
          <w:szCs w:val="18"/>
          <w:lang w:val="en-GB"/>
        </w:rPr>
      </w:pPr>
    </w:p>
    <w:p w14:paraId="3AB39E4B" w14:textId="77777777"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Estimated Shipping Costs. </w:t>
      </w:r>
      <w:r w:rsidRPr="00377143">
        <w:rPr>
          <w:rFonts w:ascii="Arial" w:hAnsi="Arial" w:cs="Arial"/>
          <w:sz w:val="18"/>
          <w:szCs w:val="18"/>
          <w:lang w:val="en-GB"/>
        </w:rPr>
        <w:t>Estimated shipping costs, if any, provided prior to shipment are not binding and you agree that you shall be liable for: (</w:t>
      </w:r>
      <w:proofErr w:type="spellStart"/>
      <w:r w:rsidRPr="00377143">
        <w:rPr>
          <w:rFonts w:ascii="Arial" w:hAnsi="Arial" w:cs="Arial"/>
          <w:sz w:val="18"/>
          <w:szCs w:val="18"/>
          <w:lang w:val="en-GB"/>
        </w:rPr>
        <w:t>i</w:t>
      </w:r>
      <w:proofErr w:type="spellEnd"/>
      <w:r w:rsidRPr="00377143">
        <w:rPr>
          <w:rFonts w:ascii="Arial" w:hAnsi="Arial" w:cs="Arial"/>
          <w:sz w:val="18"/>
          <w:szCs w:val="18"/>
          <w:lang w:val="en-GB"/>
        </w:rPr>
        <w:t>) the actual shipping costs; or (ii) the estimated shipping costs, even if the carrier determines them to be lower than the estimate submitted to you.</w:t>
      </w:r>
      <w:r w:rsidRPr="00377143">
        <w:rPr>
          <w:rFonts w:ascii="Arial" w:hAnsi="Arial" w:cs="Arial"/>
          <w:sz w:val="18"/>
          <w:szCs w:val="18"/>
        </w:rPr>
        <w:t xml:space="preserve"> </w:t>
      </w:r>
    </w:p>
    <w:p w14:paraId="17CC6D0E" w14:textId="77777777" w:rsidR="00377143" w:rsidRDefault="00377143" w:rsidP="005A1ED0">
      <w:pPr>
        <w:pStyle w:val="ListParagraph"/>
        <w:rPr>
          <w:rFonts w:ascii="Arial" w:hAnsi="Arial" w:cs="Arial"/>
          <w:b/>
          <w:sz w:val="18"/>
          <w:szCs w:val="18"/>
          <w:lang w:val="en-GB"/>
        </w:rPr>
      </w:pPr>
    </w:p>
    <w:p w14:paraId="53FD66CB" w14:textId="55C82A95" w:rsidR="00FE62C3" w:rsidRPr="00B5761C" w:rsidRDefault="00377143" w:rsidP="00F04D40">
      <w:pPr>
        <w:pStyle w:val="Style2"/>
        <w:numPr>
          <w:ilvl w:val="0"/>
          <w:numId w:val="81"/>
        </w:numPr>
        <w:spacing w:line="264" w:lineRule="auto"/>
        <w:ind w:left="720" w:hanging="720"/>
        <w:rPr>
          <w:rStyle w:val="CommentReference"/>
          <w:rFonts w:ascii="Arial" w:hAnsi="Arial" w:cs="Arial"/>
          <w:sz w:val="18"/>
          <w:szCs w:val="18"/>
        </w:rPr>
      </w:pPr>
      <w:r w:rsidRPr="00B5761C">
        <w:rPr>
          <w:rFonts w:ascii="Arial" w:hAnsi="Arial" w:cs="Arial"/>
          <w:b/>
          <w:sz w:val="18"/>
          <w:szCs w:val="18"/>
          <w:lang w:val="en-GB"/>
        </w:rPr>
        <w:t xml:space="preserve">Title and Risk. </w:t>
      </w:r>
      <w:r w:rsidR="00FE62C3" w:rsidRPr="00B5761C">
        <w:rPr>
          <w:rFonts w:ascii="Arial" w:hAnsi="Arial" w:cs="Arial"/>
          <w:sz w:val="18"/>
          <w:szCs w:val="18"/>
          <w:lang w:val="en-GB"/>
        </w:rPr>
        <w:t>Title of Products will remain with you</w:t>
      </w:r>
      <w:r w:rsidR="00DD5ADF">
        <w:rPr>
          <w:rFonts w:ascii="Arial" w:hAnsi="Arial" w:cs="Arial"/>
          <w:sz w:val="18"/>
          <w:szCs w:val="18"/>
          <w:lang w:val="en-GB"/>
        </w:rPr>
        <w:t xml:space="preserve"> until Lazada (through its designated logistic</w:t>
      </w:r>
      <w:r w:rsidR="00EF0AE3">
        <w:rPr>
          <w:rFonts w:ascii="Arial" w:hAnsi="Arial" w:cs="Arial"/>
          <w:sz w:val="18"/>
          <w:szCs w:val="18"/>
          <w:lang w:val="en-GB"/>
        </w:rPr>
        <w:t>s</w:t>
      </w:r>
      <w:r w:rsidR="00DD5ADF">
        <w:rPr>
          <w:rFonts w:ascii="Arial" w:hAnsi="Arial" w:cs="Arial"/>
          <w:sz w:val="18"/>
          <w:szCs w:val="18"/>
          <w:lang w:val="en-GB"/>
        </w:rPr>
        <w:t xml:space="preserve"> service providers) successfully delivers Products to Buyer</w:t>
      </w:r>
      <w:r w:rsidR="00FE62C3" w:rsidRPr="00B5761C">
        <w:rPr>
          <w:rFonts w:ascii="Arial" w:hAnsi="Arial" w:cs="Arial"/>
          <w:sz w:val="18"/>
          <w:szCs w:val="18"/>
          <w:lang w:val="en-GB"/>
        </w:rPr>
        <w:t xml:space="preserve">. Except as expressly provided by these Terms, at no point in time will title to Products pass to Lazada or its sub-contractors (if any). Lazada </w:t>
      </w:r>
      <w:r w:rsidR="00DD5ADF">
        <w:rPr>
          <w:rFonts w:ascii="Arial" w:hAnsi="Arial" w:cs="Arial"/>
          <w:sz w:val="18"/>
          <w:szCs w:val="18"/>
          <w:lang w:val="en-GB"/>
        </w:rPr>
        <w:t>and/</w:t>
      </w:r>
      <w:r w:rsidR="00FE62C3" w:rsidRPr="00B5761C">
        <w:rPr>
          <w:rFonts w:ascii="Arial" w:hAnsi="Arial" w:cs="Arial"/>
          <w:sz w:val="18"/>
          <w:szCs w:val="18"/>
          <w:lang w:val="en-GB"/>
        </w:rPr>
        <w:t xml:space="preserve">or its sub-contractors shall not be or deemed to be the merchant on record of the Products. </w:t>
      </w:r>
      <w:r w:rsidR="00DC7CAA" w:rsidRPr="00B5761C">
        <w:rPr>
          <w:rFonts w:ascii="Arial" w:hAnsi="Arial" w:cs="Arial"/>
          <w:sz w:val="18"/>
          <w:szCs w:val="18"/>
          <w:lang w:val="en-GB"/>
        </w:rPr>
        <w:t xml:space="preserve">Risk of loss or damage of Products </w:t>
      </w:r>
      <w:r w:rsidR="00DD5ADF">
        <w:rPr>
          <w:rFonts w:ascii="Arial" w:hAnsi="Arial" w:cs="Arial"/>
          <w:sz w:val="18"/>
          <w:szCs w:val="18"/>
          <w:lang w:val="en-GB"/>
        </w:rPr>
        <w:t xml:space="preserve">on delivery </w:t>
      </w:r>
      <w:r w:rsidR="00EF0AE3">
        <w:rPr>
          <w:rFonts w:ascii="Arial" w:hAnsi="Arial" w:cs="Arial"/>
          <w:sz w:val="18"/>
          <w:szCs w:val="18"/>
          <w:lang w:val="en-GB"/>
        </w:rPr>
        <w:t xml:space="preserve">route </w:t>
      </w:r>
      <w:r w:rsidR="00DC7CAA" w:rsidRPr="00B5761C">
        <w:rPr>
          <w:rFonts w:ascii="Arial" w:hAnsi="Arial" w:cs="Arial"/>
          <w:sz w:val="18"/>
          <w:szCs w:val="18"/>
          <w:lang w:val="en-GB"/>
        </w:rPr>
        <w:t xml:space="preserve">will remain with Lazada from the time the Products are picked up (as supported by records) until such time the Products are delivered to the Buyer, returned to you, or otherwise handled in accordance with the Terms or the Policies. </w:t>
      </w:r>
      <w:r w:rsidR="00FE62C3" w:rsidRPr="00B5761C">
        <w:rPr>
          <w:rFonts w:ascii="Arial" w:hAnsi="Arial" w:cs="Arial"/>
          <w:sz w:val="18"/>
          <w:szCs w:val="18"/>
          <w:lang w:val="en-GB"/>
        </w:rPr>
        <w:t xml:space="preserve"> </w:t>
      </w:r>
    </w:p>
    <w:p w14:paraId="287C168F" w14:textId="77777777" w:rsidR="00377143" w:rsidRDefault="00377143" w:rsidP="005A1ED0">
      <w:pPr>
        <w:pStyle w:val="ListParagraph"/>
        <w:rPr>
          <w:rFonts w:ascii="Arial" w:hAnsi="Arial" w:cs="Arial"/>
          <w:b/>
          <w:sz w:val="18"/>
          <w:szCs w:val="18"/>
          <w:lang w:val="en-GB"/>
        </w:rPr>
      </w:pPr>
    </w:p>
    <w:p w14:paraId="1FB54B82" w14:textId="7BED801F" w:rsidR="00377143" w:rsidRDefault="00377143" w:rsidP="00377143">
      <w:pPr>
        <w:pStyle w:val="Style2"/>
        <w:numPr>
          <w:ilvl w:val="0"/>
          <w:numId w:val="81"/>
        </w:numPr>
        <w:spacing w:line="264" w:lineRule="auto"/>
        <w:ind w:left="720" w:hanging="720"/>
        <w:rPr>
          <w:rFonts w:ascii="Arial" w:hAnsi="Arial" w:cs="Arial"/>
          <w:sz w:val="18"/>
          <w:szCs w:val="18"/>
        </w:rPr>
      </w:pPr>
      <w:r>
        <w:rPr>
          <w:rFonts w:ascii="Arial" w:hAnsi="Arial" w:cs="Arial"/>
          <w:b/>
          <w:sz w:val="18"/>
          <w:szCs w:val="18"/>
          <w:lang w:val="en-GB"/>
        </w:rPr>
        <w:t>R</w:t>
      </w:r>
      <w:r w:rsidRPr="008F2137">
        <w:rPr>
          <w:rFonts w:ascii="Arial" w:hAnsi="Arial" w:cs="Arial"/>
          <w:b/>
          <w:sz w:val="18"/>
          <w:szCs w:val="18"/>
          <w:lang w:val="en-GB"/>
        </w:rPr>
        <w:t xml:space="preserve">ejection/Re-package/Return of Products. </w:t>
      </w:r>
      <w:r w:rsidRPr="008F2137">
        <w:rPr>
          <w:rFonts w:ascii="Arial" w:hAnsi="Arial" w:cs="Arial"/>
          <w:sz w:val="18"/>
          <w:szCs w:val="18"/>
          <w:lang w:val="en-GB"/>
        </w:rPr>
        <w:t xml:space="preserve">Lazada (or Lazada’s 3PL) may reject or re-package (at your expense) any Products for the provision of </w:t>
      </w:r>
      <w:r w:rsidR="00B46106" w:rsidRPr="008F2137">
        <w:rPr>
          <w:rFonts w:ascii="Arial" w:hAnsi="Arial" w:cs="Arial"/>
          <w:sz w:val="18"/>
          <w:szCs w:val="18"/>
        </w:rPr>
        <w:t>Lazada-coordinated Delivery</w:t>
      </w:r>
      <w:r w:rsidRPr="008F2137">
        <w:rPr>
          <w:rFonts w:ascii="Arial" w:hAnsi="Arial" w:cs="Arial"/>
          <w:sz w:val="18"/>
          <w:szCs w:val="18"/>
          <w:lang w:val="en-GB"/>
        </w:rPr>
        <w:t>, and return such Products.</w:t>
      </w:r>
    </w:p>
    <w:p w14:paraId="091E7B7E" w14:textId="77777777" w:rsidR="00377143" w:rsidRDefault="00377143" w:rsidP="005A1ED0">
      <w:pPr>
        <w:pStyle w:val="ListParagraph"/>
        <w:rPr>
          <w:rFonts w:ascii="Arial" w:hAnsi="Arial" w:cs="Arial"/>
          <w:b/>
          <w:sz w:val="18"/>
          <w:szCs w:val="18"/>
          <w:lang w:val="en-GB"/>
        </w:rPr>
      </w:pPr>
    </w:p>
    <w:p w14:paraId="05E87D33" w14:textId="65A01A98"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Prohibited and Controlled Products. </w:t>
      </w:r>
      <w:r w:rsidRPr="00377143">
        <w:rPr>
          <w:rFonts w:ascii="Arial" w:hAnsi="Arial" w:cs="Arial"/>
          <w:sz w:val="18"/>
          <w:szCs w:val="18"/>
          <w:lang w:val="en-GB"/>
        </w:rPr>
        <w:t>If your Products fall into any of the prohibited and controlled categories listed in the Policies</w:t>
      </w:r>
      <w:r w:rsidR="000B5DC1">
        <w:rPr>
          <w:rFonts w:ascii="Arial" w:hAnsi="Arial" w:cs="Arial"/>
          <w:sz w:val="18"/>
          <w:szCs w:val="18"/>
          <w:lang w:val="en-GB"/>
        </w:rPr>
        <w:t xml:space="preserve"> and/or applicable laws</w:t>
      </w:r>
      <w:r w:rsidRPr="00377143">
        <w:rPr>
          <w:rFonts w:ascii="Arial" w:hAnsi="Arial" w:cs="Arial"/>
          <w:sz w:val="18"/>
          <w:szCs w:val="18"/>
          <w:lang w:val="en-GB"/>
        </w:rPr>
        <w:t>, Lazada may reject such Products for Lazada-Coordinated Delivery, or provide such services to you subject to additional handling charges payable by you</w:t>
      </w:r>
      <w:r w:rsidR="00083DA9">
        <w:rPr>
          <w:rFonts w:ascii="Arial" w:hAnsi="Arial" w:cs="Arial"/>
          <w:sz w:val="18"/>
          <w:szCs w:val="18"/>
          <w:lang w:val="en-GB"/>
        </w:rPr>
        <w:t xml:space="preserve"> (applicable to non-prohibited Products)</w:t>
      </w:r>
      <w:r w:rsidRPr="00377143">
        <w:rPr>
          <w:rFonts w:ascii="Arial" w:hAnsi="Arial" w:cs="Arial"/>
          <w:sz w:val="18"/>
          <w:szCs w:val="18"/>
          <w:lang w:val="en-GB"/>
        </w:rPr>
        <w:t xml:space="preserve">. </w:t>
      </w:r>
    </w:p>
    <w:p w14:paraId="4317CBB8" w14:textId="77777777" w:rsidR="00377143" w:rsidRDefault="00377143" w:rsidP="005A1ED0">
      <w:pPr>
        <w:pStyle w:val="ListParagraph"/>
        <w:rPr>
          <w:rFonts w:ascii="Arial" w:hAnsi="Arial" w:cs="Arial"/>
          <w:b/>
          <w:sz w:val="18"/>
          <w:szCs w:val="18"/>
          <w:lang w:val="en-GB"/>
        </w:rPr>
      </w:pPr>
    </w:p>
    <w:p w14:paraId="71F3A16C" w14:textId="58F661DD"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Fee Deduction. </w:t>
      </w:r>
      <w:r w:rsidRPr="00377143">
        <w:rPr>
          <w:rFonts w:ascii="Arial" w:hAnsi="Arial" w:cs="Arial"/>
          <w:sz w:val="18"/>
          <w:szCs w:val="18"/>
          <w:lang w:val="en-GB"/>
        </w:rPr>
        <w:t xml:space="preserve">Fees </w:t>
      </w:r>
      <w:r w:rsidR="00230F1F">
        <w:rPr>
          <w:rFonts w:ascii="Arial" w:hAnsi="Arial" w:cs="Arial"/>
          <w:sz w:val="18"/>
          <w:szCs w:val="18"/>
          <w:lang w:val="en-GB"/>
        </w:rPr>
        <w:t>payable by you for</w:t>
      </w:r>
      <w:r w:rsidR="00230F1F" w:rsidRPr="00377143">
        <w:rPr>
          <w:rFonts w:ascii="Arial" w:hAnsi="Arial" w:cs="Arial"/>
          <w:sz w:val="18"/>
          <w:szCs w:val="18"/>
          <w:lang w:val="en-GB"/>
        </w:rPr>
        <w:t xml:space="preserve"> </w:t>
      </w:r>
      <w:r w:rsidR="00B46106" w:rsidRPr="008F2137">
        <w:rPr>
          <w:rFonts w:ascii="Arial" w:hAnsi="Arial" w:cs="Arial"/>
          <w:sz w:val="18"/>
          <w:szCs w:val="18"/>
        </w:rPr>
        <w:t>Lazada-coordinated Delivery</w:t>
      </w:r>
      <w:r w:rsidR="00B46106" w:rsidRPr="00377143">
        <w:rPr>
          <w:rFonts w:ascii="Arial" w:hAnsi="Arial" w:cs="Arial"/>
          <w:sz w:val="18"/>
          <w:szCs w:val="18"/>
          <w:lang w:val="en-GB"/>
        </w:rPr>
        <w:t xml:space="preserve"> </w:t>
      </w:r>
      <w:r w:rsidRPr="00377143">
        <w:rPr>
          <w:rFonts w:ascii="Arial" w:hAnsi="Arial" w:cs="Arial"/>
          <w:sz w:val="18"/>
          <w:szCs w:val="18"/>
          <w:lang w:val="en-GB"/>
        </w:rPr>
        <w:t>completed by each reconciliation cut-off date shall be deducted from</w:t>
      </w:r>
      <w:r w:rsidR="00230F1F" w:rsidRPr="00230F1F">
        <w:rPr>
          <w:rFonts w:ascii="Arial" w:hAnsi="Arial" w:cs="Arial"/>
          <w:sz w:val="18"/>
          <w:szCs w:val="18"/>
          <w:lang w:val="en-GB"/>
        </w:rPr>
        <w:t xml:space="preserve"> </w:t>
      </w:r>
      <w:r w:rsidR="00230F1F">
        <w:rPr>
          <w:rFonts w:ascii="Arial" w:hAnsi="Arial" w:cs="Arial"/>
          <w:sz w:val="18"/>
          <w:szCs w:val="18"/>
          <w:lang w:val="en-GB"/>
        </w:rPr>
        <w:t xml:space="preserve">the </w:t>
      </w:r>
      <w:r w:rsidR="00230F1F" w:rsidRPr="00377143">
        <w:rPr>
          <w:rFonts w:ascii="Arial" w:hAnsi="Arial" w:cs="Arial"/>
          <w:sz w:val="18"/>
          <w:szCs w:val="18"/>
          <w:lang w:val="en-GB"/>
        </w:rPr>
        <w:t xml:space="preserve">Sales Proceeds </w:t>
      </w:r>
      <w:r w:rsidR="00230F1F">
        <w:rPr>
          <w:rFonts w:ascii="Arial" w:hAnsi="Arial" w:cs="Arial"/>
          <w:sz w:val="18"/>
          <w:szCs w:val="18"/>
          <w:lang w:val="en-GB"/>
        </w:rPr>
        <w:t>in your Seller Account</w:t>
      </w:r>
      <w:r w:rsidR="00230F1F" w:rsidRPr="00377143">
        <w:rPr>
          <w:rFonts w:ascii="Arial" w:hAnsi="Arial" w:cs="Arial"/>
          <w:sz w:val="18"/>
          <w:szCs w:val="18"/>
          <w:lang w:val="en-GB"/>
        </w:rPr>
        <w:t>.</w:t>
      </w:r>
      <w:r w:rsidR="00230F1F">
        <w:rPr>
          <w:rFonts w:ascii="Arial" w:hAnsi="Arial" w:cs="Arial"/>
          <w:sz w:val="18"/>
          <w:szCs w:val="18"/>
          <w:lang w:val="en-GB"/>
        </w:rPr>
        <w:t xml:space="preserve"> In the event the Sales Proceeds are repeatedly insufficient to pay the service fees payable to Lazada, Lazada may issue you an invoice for payment, and you shall pay such invoiced amounts to Lazada within ten (10) Working Days from the date of the invoice</w:t>
      </w:r>
      <w:r w:rsidRPr="00377143">
        <w:rPr>
          <w:rFonts w:ascii="Arial" w:hAnsi="Arial" w:cs="Arial"/>
          <w:sz w:val="18"/>
          <w:szCs w:val="18"/>
          <w:lang w:val="en-GB"/>
        </w:rPr>
        <w:t>.</w:t>
      </w:r>
    </w:p>
    <w:p w14:paraId="2A849E6D" w14:textId="77777777" w:rsidR="00377143" w:rsidRDefault="00377143" w:rsidP="005A1ED0">
      <w:pPr>
        <w:pStyle w:val="ListParagraph"/>
        <w:rPr>
          <w:rFonts w:ascii="Arial" w:hAnsi="Arial" w:cs="Arial"/>
          <w:b/>
          <w:sz w:val="18"/>
          <w:szCs w:val="18"/>
          <w:lang w:val="en-GB"/>
        </w:rPr>
      </w:pPr>
    </w:p>
    <w:p w14:paraId="645BE48F" w14:textId="7800BFCD" w:rsidR="00377143" w:rsidRDefault="00377143" w:rsidP="00377143">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Lien. </w:t>
      </w:r>
      <w:r w:rsidRPr="00377143">
        <w:rPr>
          <w:rFonts w:ascii="Arial" w:hAnsi="Arial" w:cs="Arial"/>
          <w:sz w:val="18"/>
          <w:szCs w:val="18"/>
          <w:lang w:val="en-GB"/>
        </w:rPr>
        <w:t>Lazada shall have a lien on any Products in Lazada’s possession for any Fees due and owing from you</w:t>
      </w:r>
      <w:r w:rsidR="00E329CA">
        <w:rPr>
          <w:rFonts w:ascii="Arial" w:hAnsi="Arial" w:cs="Arial"/>
          <w:sz w:val="18"/>
          <w:szCs w:val="18"/>
          <w:lang w:val="en-GB"/>
        </w:rPr>
        <w:t xml:space="preserve"> in accordance with applicable laws</w:t>
      </w:r>
      <w:r w:rsidRPr="00377143">
        <w:rPr>
          <w:rFonts w:ascii="Arial" w:hAnsi="Arial" w:cs="Arial"/>
          <w:sz w:val="18"/>
          <w:szCs w:val="18"/>
          <w:lang w:val="en-GB"/>
        </w:rPr>
        <w:t xml:space="preserve">. </w:t>
      </w:r>
    </w:p>
    <w:p w14:paraId="345C369D" w14:textId="77777777" w:rsidR="00377143" w:rsidRDefault="00377143" w:rsidP="005A1ED0">
      <w:pPr>
        <w:pStyle w:val="ListParagraph"/>
        <w:rPr>
          <w:rFonts w:ascii="Arial" w:hAnsi="Arial" w:cs="Arial"/>
          <w:b/>
          <w:sz w:val="18"/>
          <w:szCs w:val="18"/>
          <w:lang w:val="en-GB"/>
        </w:rPr>
      </w:pPr>
    </w:p>
    <w:p w14:paraId="5DA11A54" w14:textId="5DD15CBA" w:rsidR="00AE3F80" w:rsidRPr="000E6821" w:rsidRDefault="00377143" w:rsidP="00AE3F80">
      <w:pPr>
        <w:pStyle w:val="Style2"/>
        <w:numPr>
          <w:ilvl w:val="0"/>
          <w:numId w:val="81"/>
        </w:numPr>
        <w:spacing w:line="264" w:lineRule="auto"/>
        <w:ind w:left="720" w:hanging="720"/>
        <w:rPr>
          <w:rFonts w:ascii="Arial" w:hAnsi="Arial" w:cs="Arial"/>
          <w:sz w:val="18"/>
          <w:szCs w:val="18"/>
        </w:rPr>
      </w:pPr>
      <w:r w:rsidRPr="00377143">
        <w:rPr>
          <w:rFonts w:ascii="Arial" w:hAnsi="Arial" w:cs="Arial"/>
          <w:b/>
          <w:sz w:val="18"/>
          <w:szCs w:val="18"/>
          <w:lang w:val="en-GB"/>
        </w:rPr>
        <w:t xml:space="preserve">Limitation of Liability. </w:t>
      </w:r>
      <w:r w:rsidRPr="00377143">
        <w:rPr>
          <w:rFonts w:ascii="Arial" w:hAnsi="Arial" w:cs="Arial"/>
          <w:sz w:val="18"/>
          <w:szCs w:val="18"/>
          <w:lang w:val="en-GB"/>
        </w:rPr>
        <w:t xml:space="preserve">The total liability of Lazada to you if there is any loss or damage to Products which are the subject of </w:t>
      </w:r>
      <w:r w:rsidR="00B46106" w:rsidRPr="008F2137">
        <w:rPr>
          <w:rFonts w:ascii="Arial" w:hAnsi="Arial" w:cs="Arial"/>
          <w:sz w:val="18"/>
          <w:szCs w:val="18"/>
        </w:rPr>
        <w:t>Lazada-coordinated Delivery</w:t>
      </w:r>
      <w:r w:rsidR="00B46106" w:rsidRPr="00377143">
        <w:rPr>
          <w:rFonts w:ascii="Arial" w:hAnsi="Arial" w:cs="Arial"/>
          <w:sz w:val="18"/>
          <w:szCs w:val="18"/>
          <w:lang w:val="en-GB"/>
        </w:rPr>
        <w:t xml:space="preserve"> </w:t>
      </w:r>
      <w:r w:rsidRPr="00377143">
        <w:rPr>
          <w:rFonts w:ascii="Arial" w:hAnsi="Arial" w:cs="Arial"/>
          <w:sz w:val="18"/>
          <w:szCs w:val="18"/>
          <w:lang w:val="en-GB"/>
        </w:rPr>
        <w:t xml:space="preserve">and where Lazada is responsible for the risk shall be </w:t>
      </w:r>
      <w:r w:rsidR="00CC048F" w:rsidRPr="00CC048F">
        <w:rPr>
          <w:rFonts w:ascii="Arial" w:hAnsi="Arial" w:cs="Arial"/>
          <w:sz w:val="18"/>
          <w:szCs w:val="18"/>
          <w:lang w:val="en-GB"/>
        </w:rPr>
        <w:t xml:space="preserve">determined by Lazada </w:t>
      </w:r>
      <w:r w:rsidR="00CC048F" w:rsidRPr="00CC048F">
        <w:rPr>
          <w:rFonts w:ascii="Arial" w:hAnsi="Arial" w:cs="Arial"/>
          <w:sz w:val="18"/>
          <w:szCs w:val="18"/>
          <w:lang w:val="en-GB"/>
        </w:rPr>
        <w:lastRenderedPageBreak/>
        <w:t xml:space="preserve">on case-by-case basis based on the state of the </w:t>
      </w:r>
      <w:r w:rsidR="00CC048F" w:rsidRPr="00CC048F">
        <w:rPr>
          <w:rFonts w:ascii="Arial" w:hAnsi="Arial" w:cs="Arial"/>
          <w:bCs/>
          <w:sz w:val="18"/>
          <w:szCs w:val="18"/>
          <w:lang w:val="en-US"/>
        </w:rPr>
        <w:t>damage</w:t>
      </w:r>
      <w:r w:rsidR="00CC048F" w:rsidRPr="00CC048F">
        <w:rPr>
          <w:rFonts w:ascii="Arial" w:hAnsi="Arial" w:cs="Arial"/>
          <w:sz w:val="18"/>
          <w:szCs w:val="18"/>
          <w:lang w:val="en-GB"/>
        </w:rPr>
        <w:t xml:space="preserve">, value loss of the </w:t>
      </w:r>
      <w:r w:rsidR="00E329CA">
        <w:rPr>
          <w:rFonts w:ascii="Arial" w:hAnsi="Arial" w:cs="Arial"/>
          <w:sz w:val="18"/>
          <w:szCs w:val="18"/>
          <w:lang w:val="en-GB"/>
        </w:rPr>
        <w:t>Products</w:t>
      </w:r>
      <w:r w:rsidR="00CC048F" w:rsidRPr="00CC048F">
        <w:rPr>
          <w:rFonts w:ascii="Arial" w:hAnsi="Arial" w:cs="Arial"/>
          <w:sz w:val="18"/>
          <w:szCs w:val="18"/>
          <w:lang w:val="en-GB"/>
        </w:rPr>
        <w:t>, Seller sales and return history as specified</w:t>
      </w:r>
      <w:r w:rsidR="00CC048F">
        <w:rPr>
          <w:rFonts w:ascii="Arial" w:hAnsi="Arial" w:cs="Arial"/>
          <w:sz w:val="18"/>
          <w:szCs w:val="18"/>
          <w:lang w:val="en-GB"/>
        </w:rPr>
        <w:t xml:space="preserve"> below: </w:t>
      </w:r>
    </w:p>
    <w:p w14:paraId="65804236" w14:textId="77777777" w:rsidR="00CC048F" w:rsidRDefault="00CC048F" w:rsidP="000E6821">
      <w:pPr>
        <w:pStyle w:val="ListParagraph"/>
        <w:rPr>
          <w:rFonts w:ascii="Arial" w:hAnsi="Arial" w:cs="Arial"/>
          <w:sz w:val="18"/>
          <w:szCs w:val="18"/>
        </w:rPr>
      </w:pPr>
    </w:p>
    <w:tbl>
      <w:tblPr>
        <w:tblW w:w="9191" w:type="dxa"/>
        <w:tblInd w:w="701" w:type="dxa"/>
        <w:tblCellMar>
          <w:top w:w="15" w:type="dxa"/>
          <w:left w:w="15" w:type="dxa"/>
          <w:bottom w:w="15" w:type="dxa"/>
          <w:right w:w="15" w:type="dxa"/>
        </w:tblCellMar>
        <w:tblLook w:val="04A0" w:firstRow="1" w:lastRow="0" w:firstColumn="1" w:lastColumn="0" w:noHBand="0" w:noVBand="1"/>
      </w:tblPr>
      <w:tblGrid>
        <w:gridCol w:w="4961"/>
        <w:gridCol w:w="4230"/>
      </w:tblGrid>
      <w:tr w:rsidR="00CC048F" w:rsidRPr="00545503" w14:paraId="60798FF7" w14:textId="77777777" w:rsidTr="000E6821">
        <w:trPr>
          <w:tblHeader/>
        </w:trPr>
        <w:tc>
          <w:tcPr>
            <w:tcW w:w="4961"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Mar>
              <w:top w:w="105" w:type="dxa"/>
              <w:left w:w="105" w:type="dxa"/>
              <w:bottom w:w="105" w:type="dxa"/>
              <w:right w:w="105" w:type="dxa"/>
            </w:tcMar>
            <w:hideMark/>
          </w:tcPr>
          <w:p w14:paraId="132C1CF7" w14:textId="36ADA30B" w:rsidR="00CC048F" w:rsidRPr="00545503" w:rsidRDefault="00CC048F" w:rsidP="007B180E">
            <w:pPr>
              <w:contextualSpacing/>
              <w:jc w:val="center"/>
              <w:rPr>
                <w:rFonts w:ascii="Arial" w:hAnsi="Arial" w:cs="Times New Roman"/>
                <w:color w:val="000000"/>
                <w:sz w:val="18"/>
              </w:rPr>
            </w:pPr>
            <w:bookmarkStart w:id="34" w:name="_Hlk37079456"/>
            <w:r w:rsidRPr="00545503">
              <w:rPr>
                <w:rFonts w:ascii="Arial" w:hAnsi="Arial" w:cs="Times New Roman"/>
                <w:b/>
                <w:bCs/>
                <w:color w:val="000000"/>
                <w:sz w:val="18"/>
              </w:rPr>
              <w:t>Products status</w:t>
            </w:r>
          </w:p>
        </w:tc>
        <w:tc>
          <w:tcPr>
            <w:tcW w:w="4230" w:type="dxa"/>
            <w:tcBorders>
              <w:top w:val="single" w:sz="6" w:space="0" w:color="000000"/>
              <w:left w:val="single" w:sz="6" w:space="0" w:color="000000"/>
              <w:bottom w:val="single" w:sz="6" w:space="0" w:color="000000"/>
              <w:right w:val="single" w:sz="6" w:space="0" w:color="000000"/>
            </w:tcBorders>
            <w:shd w:val="clear" w:color="auto" w:fill="C9C9C9" w:themeFill="accent3" w:themeFillTint="99"/>
            <w:tcMar>
              <w:top w:w="105" w:type="dxa"/>
              <w:left w:w="105" w:type="dxa"/>
              <w:bottom w:w="105" w:type="dxa"/>
              <w:right w:w="105" w:type="dxa"/>
            </w:tcMar>
            <w:hideMark/>
          </w:tcPr>
          <w:p w14:paraId="1E5FE8FA" w14:textId="206C6D94"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b/>
                <w:bCs/>
                <w:color w:val="000000"/>
                <w:sz w:val="18"/>
              </w:rPr>
              <w:t>Maximum % that Lazada compensate on Listing Price to Seller</w:t>
            </w:r>
          </w:p>
        </w:tc>
      </w:tr>
      <w:tr w:rsidR="00CC048F" w:rsidRPr="00545503" w14:paraId="7887E760"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94EC12" w14:textId="77777777"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Accessories lost/missing</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313340"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50%</w:t>
            </w:r>
          </w:p>
        </w:tc>
      </w:tr>
      <w:tr w:rsidR="00CC048F" w:rsidRPr="00545503" w14:paraId="1AB1E915"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C458DF" w14:textId="77777777"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Manufacturer Seal Broken</w:t>
            </w:r>
          </w:p>
          <w:p w14:paraId="57921463" w14:textId="77777777"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(except for Clothes and Shoes)</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250EB5"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60%</w:t>
            </w:r>
          </w:p>
        </w:tc>
      </w:tr>
      <w:tr w:rsidR="00CC048F" w:rsidRPr="00545503" w14:paraId="52E54159"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478E5D" w14:textId="77777777"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Manufacturer Box Damaged</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2D676A"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30%</w:t>
            </w:r>
          </w:p>
        </w:tc>
      </w:tr>
      <w:tr w:rsidR="00CC048F" w:rsidRPr="00545503" w14:paraId="6BC31DAB"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08C647" w14:textId="4F14255B"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 xml:space="preserve">Sign of usage by </w:t>
            </w:r>
            <w:r w:rsidR="0088598F" w:rsidRPr="00545503">
              <w:rPr>
                <w:rFonts w:ascii="Arial" w:hAnsi="Arial" w:cs="Times New Roman"/>
                <w:color w:val="000000"/>
                <w:sz w:val="18"/>
              </w:rPr>
              <w:t>Buyer</w:t>
            </w:r>
          </w:p>
          <w:p w14:paraId="2BAB6E8E" w14:textId="77777777" w:rsidR="00CC048F" w:rsidRPr="00545503" w:rsidRDefault="00CC048F" w:rsidP="00CC048F">
            <w:pPr>
              <w:pStyle w:val="ListParagraph"/>
              <w:numPr>
                <w:ilvl w:val="0"/>
                <w:numId w:val="153"/>
              </w:numPr>
              <w:autoSpaceDE/>
              <w:autoSpaceDN/>
              <w:adjustRightInd/>
              <w:ind w:left="181" w:hanging="181"/>
              <w:rPr>
                <w:rFonts w:ascii="Arial" w:hAnsi="Arial" w:cs="Times New Roman"/>
                <w:sz w:val="18"/>
              </w:rPr>
            </w:pPr>
            <w:r w:rsidRPr="00545503">
              <w:rPr>
                <w:rFonts w:ascii="Arial" w:hAnsi="Arial" w:cs="Times New Roman"/>
                <w:sz w:val="18"/>
              </w:rPr>
              <w:t xml:space="preserve">Scratches – external damages </w:t>
            </w:r>
          </w:p>
          <w:p w14:paraId="6ABD127A" w14:textId="77777777" w:rsidR="00CC048F" w:rsidRPr="00545503" w:rsidRDefault="00CC048F" w:rsidP="00CC048F">
            <w:pPr>
              <w:pStyle w:val="ListParagraph"/>
              <w:numPr>
                <w:ilvl w:val="0"/>
                <w:numId w:val="153"/>
              </w:numPr>
              <w:autoSpaceDE/>
              <w:autoSpaceDN/>
              <w:adjustRightInd/>
              <w:ind w:left="181" w:hanging="181"/>
              <w:rPr>
                <w:rFonts w:ascii="Arial" w:hAnsi="Arial" w:cs="Times New Roman"/>
                <w:sz w:val="18"/>
              </w:rPr>
            </w:pPr>
            <w:r w:rsidRPr="00545503">
              <w:rPr>
                <w:rFonts w:ascii="Arial" w:hAnsi="Arial" w:cs="Times New Roman"/>
                <w:sz w:val="18"/>
              </w:rPr>
              <w:t>E-warranty activated</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ACACD"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60%</w:t>
            </w:r>
          </w:p>
        </w:tc>
      </w:tr>
      <w:tr w:rsidR="00CC048F" w:rsidRPr="00545503" w14:paraId="68A0BAD9"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562B6C" w14:textId="77777777" w:rsidR="00CC048F" w:rsidRPr="00545503" w:rsidRDefault="00CC048F" w:rsidP="007B180E">
            <w:pPr>
              <w:contextualSpacing/>
              <w:rPr>
                <w:rFonts w:ascii="Arial" w:hAnsi="Arial" w:cs="Times New Roman"/>
                <w:sz w:val="18"/>
              </w:rPr>
            </w:pPr>
            <w:r w:rsidRPr="00545503">
              <w:rPr>
                <w:rFonts w:ascii="Arial" w:hAnsi="Arial" w:cs="Times New Roman"/>
                <w:sz w:val="18"/>
              </w:rPr>
              <w:t>Completely destroyed products (unusable)</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CA346"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100%</w:t>
            </w:r>
          </w:p>
        </w:tc>
      </w:tr>
      <w:tr w:rsidR="00CC048F" w:rsidRPr="00545503" w14:paraId="56402786"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2D11F0" w14:textId="77777777" w:rsidR="00CC048F" w:rsidRPr="00545503" w:rsidRDefault="00CC048F" w:rsidP="007B180E">
            <w:pPr>
              <w:contextualSpacing/>
              <w:rPr>
                <w:rFonts w:ascii="Arial" w:hAnsi="Arial" w:cs="Times New Roman"/>
                <w:color w:val="000000"/>
                <w:sz w:val="18"/>
              </w:rPr>
            </w:pPr>
            <w:r w:rsidRPr="00545503">
              <w:rPr>
                <w:rFonts w:ascii="Arial" w:hAnsi="Arial" w:cs="Times New Roman"/>
                <w:color w:val="000000"/>
                <w:sz w:val="18"/>
              </w:rPr>
              <w:t>Damaged products (partly usable)</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160EBC"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80%</w:t>
            </w:r>
          </w:p>
        </w:tc>
      </w:tr>
      <w:tr w:rsidR="00CC048F" w:rsidRPr="00545503" w14:paraId="6591BF2D"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928BA" w14:textId="77777777" w:rsidR="00CC048F" w:rsidRPr="00545503" w:rsidRDefault="00CC048F" w:rsidP="007B180E">
            <w:pPr>
              <w:contextualSpacing/>
              <w:rPr>
                <w:rFonts w:ascii="Arial" w:hAnsi="Arial" w:cs="Times New Roman"/>
                <w:sz w:val="18"/>
              </w:rPr>
            </w:pPr>
            <w:r w:rsidRPr="00545503">
              <w:rPr>
                <w:rFonts w:ascii="Arial" w:hAnsi="Arial" w:cs="Times New Roman"/>
                <w:color w:val="000000"/>
                <w:sz w:val="18"/>
              </w:rPr>
              <w:t>Products returned out of agreed return window</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DC5ABD"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60%</w:t>
            </w:r>
          </w:p>
        </w:tc>
      </w:tr>
      <w:tr w:rsidR="00CC048F" w:rsidRPr="00545503" w14:paraId="48BF9F58" w14:textId="77777777" w:rsidTr="000E6821">
        <w:tc>
          <w:tcPr>
            <w:tcW w:w="49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601C3B" w14:textId="77777777" w:rsidR="00CC048F" w:rsidRPr="00545503" w:rsidRDefault="00CC048F" w:rsidP="007B180E">
            <w:pPr>
              <w:contextualSpacing/>
              <w:rPr>
                <w:rFonts w:ascii="Arial" w:hAnsi="Arial" w:cs="Times New Roman"/>
                <w:sz w:val="18"/>
              </w:rPr>
            </w:pPr>
            <w:r w:rsidRPr="00545503">
              <w:rPr>
                <w:rFonts w:ascii="Arial" w:hAnsi="Arial" w:cs="Times New Roman"/>
                <w:sz w:val="18"/>
              </w:rPr>
              <w:t>Products lost by Carrier</w:t>
            </w:r>
          </w:p>
        </w:tc>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27D914" w14:textId="77777777" w:rsidR="00CC048F" w:rsidRPr="00545503" w:rsidRDefault="00CC048F" w:rsidP="007B180E">
            <w:pPr>
              <w:contextualSpacing/>
              <w:jc w:val="center"/>
              <w:rPr>
                <w:rFonts w:ascii="Arial" w:hAnsi="Arial" w:cs="Times New Roman"/>
                <w:color w:val="000000"/>
                <w:sz w:val="18"/>
              </w:rPr>
            </w:pPr>
            <w:r w:rsidRPr="00545503">
              <w:rPr>
                <w:rFonts w:ascii="Arial" w:hAnsi="Arial" w:cs="Times New Roman"/>
                <w:sz w:val="18"/>
              </w:rPr>
              <w:t xml:space="preserve">Up to </w:t>
            </w:r>
            <w:r w:rsidRPr="00545503">
              <w:rPr>
                <w:rFonts w:ascii="Arial" w:hAnsi="Arial" w:cs="Times New Roman"/>
                <w:color w:val="000000"/>
                <w:sz w:val="18"/>
              </w:rPr>
              <w:t>100%</w:t>
            </w:r>
          </w:p>
        </w:tc>
      </w:tr>
      <w:bookmarkEnd w:id="34"/>
    </w:tbl>
    <w:p w14:paraId="222E4E58" w14:textId="77777777" w:rsidR="00CC048F" w:rsidRPr="005A1ED0" w:rsidRDefault="00CC048F" w:rsidP="007B180E">
      <w:pPr>
        <w:pStyle w:val="Style2"/>
        <w:numPr>
          <w:ilvl w:val="0"/>
          <w:numId w:val="0"/>
        </w:numPr>
        <w:spacing w:line="264" w:lineRule="auto"/>
        <w:ind w:left="720"/>
        <w:rPr>
          <w:rFonts w:ascii="Arial" w:hAnsi="Arial" w:cs="Arial"/>
          <w:sz w:val="18"/>
          <w:szCs w:val="18"/>
        </w:rPr>
      </w:pPr>
    </w:p>
    <w:p w14:paraId="087BF1B8" w14:textId="77777777" w:rsidR="00AE3F80" w:rsidRDefault="00AE3F80" w:rsidP="005A1ED0">
      <w:pPr>
        <w:pStyle w:val="ListParagraph"/>
        <w:rPr>
          <w:rFonts w:ascii="Arial" w:hAnsi="Arial" w:cs="Arial"/>
          <w:sz w:val="18"/>
          <w:szCs w:val="18"/>
          <w:lang w:val="en-GB"/>
        </w:rPr>
      </w:pPr>
    </w:p>
    <w:p w14:paraId="09F1E208" w14:textId="60396ADC" w:rsidR="00377143" w:rsidRPr="007B180E" w:rsidRDefault="00377143" w:rsidP="005A1ED0">
      <w:pPr>
        <w:pStyle w:val="Style2"/>
        <w:numPr>
          <w:ilvl w:val="0"/>
          <w:numId w:val="0"/>
        </w:numPr>
        <w:spacing w:line="264" w:lineRule="auto"/>
        <w:ind w:left="720"/>
        <w:rPr>
          <w:rFonts w:ascii="Arial" w:hAnsi="Arial"/>
          <w:sz w:val="18"/>
          <w:lang w:val="en-GB"/>
        </w:rPr>
      </w:pPr>
      <w:r w:rsidRPr="00F04D40">
        <w:rPr>
          <w:rFonts w:ascii="Arial" w:hAnsi="Arial" w:cs="Arial"/>
          <w:sz w:val="18"/>
          <w:szCs w:val="18"/>
          <w:lang w:val="en-GB"/>
        </w:rPr>
        <w:t>Provided that, if the loss or damage is caused by your instructions, you failing to comply with these Terms or the Policies, related to the decay of perishable Products, or otherwise directly or indirectly caused by you or your agents or contractors, Lazada shall not be liable for any such loss or damage.</w:t>
      </w:r>
      <w:r w:rsidR="007106FF">
        <w:rPr>
          <w:rFonts w:ascii="Arial" w:hAnsi="Arial" w:cs="Arial"/>
          <w:sz w:val="18"/>
          <w:szCs w:val="18"/>
          <w:lang w:val="en-GB"/>
        </w:rPr>
        <w:t xml:space="preserve"> Any compensation payable to you under this Clause shall be the exclusive remedy available to you for any Claim arising out of Lazada-coordinated Delivery services.  </w:t>
      </w:r>
    </w:p>
    <w:p w14:paraId="0C3B9103" w14:textId="77777777" w:rsidR="00CC048F" w:rsidRPr="00AF77F6" w:rsidRDefault="00CC048F" w:rsidP="007B180E">
      <w:pPr>
        <w:autoSpaceDE/>
        <w:autoSpaceDN/>
        <w:adjustRightInd/>
        <w:spacing w:line="259" w:lineRule="auto"/>
        <w:jc w:val="both"/>
        <w:rPr>
          <w:rFonts w:ascii="Arial" w:hAnsi="Arial" w:cs="Arial"/>
          <w:sz w:val="18"/>
          <w:szCs w:val="18"/>
        </w:rPr>
      </w:pPr>
    </w:p>
    <w:p w14:paraId="0AB69DAC" w14:textId="70BFF8E6" w:rsidR="00CC048F" w:rsidRPr="005A1ED0" w:rsidRDefault="00CC048F" w:rsidP="00EE09BA">
      <w:pPr>
        <w:autoSpaceDE/>
        <w:autoSpaceDN/>
        <w:adjustRightInd/>
        <w:spacing w:line="259" w:lineRule="auto"/>
        <w:ind w:left="720"/>
        <w:jc w:val="both"/>
      </w:pPr>
      <w:r w:rsidRPr="00E329CA">
        <w:rPr>
          <w:rFonts w:ascii="Arial" w:hAnsi="Arial" w:cs="Arial"/>
          <w:sz w:val="18"/>
          <w:szCs w:val="18"/>
        </w:rPr>
        <w:t xml:space="preserve">Provided also that any claims relating to any losses or damages under this section must be made by Seller within </w:t>
      </w:r>
      <w:r w:rsidRPr="000E6821">
        <w:rPr>
          <w:rFonts w:ascii="Arial" w:hAnsi="Arial" w:cs="Arial"/>
          <w:sz w:val="18"/>
          <w:szCs w:val="18"/>
        </w:rPr>
        <w:t>60</w:t>
      </w:r>
      <w:r w:rsidR="0088598F">
        <w:rPr>
          <w:rFonts w:ascii="Arial" w:hAnsi="Arial" w:cs="Arial"/>
          <w:sz w:val="18"/>
          <w:szCs w:val="18"/>
        </w:rPr>
        <w:t xml:space="preserve"> </w:t>
      </w:r>
      <w:r w:rsidRPr="00E329CA">
        <w:rPr>
          <w:rFonts w:ascii="Arial" w:hAnsi="Arial" w:cs="Arial"/>
          <w:sz w:val="18"/>
          <w:szCs w:val="18"/>
        </w:rPr>
        <w:t>days from the date of pickup of the Products by Lazada.</w:t>
      </w:r>
    </w:p>
    <w:p w14:paraId="1F7906D4" w14:textId="77777777" w:rsidR="00377143" w:rsidRPr="008F2137" w:rsidRDefault="00377143" w:rsidP="00377143">
      <w:pPr>
        <w:pStyle w:val="Style2"/>
        <w:numPr>
          <w:ilvl w:val="0"/>
          <w:numId w:val="0"/>
        </w:numPr>
        <w:spacing w:line="264" w:lineRule="auto"/>
        <w:ind w:left="1440" w:hanging="720"/>
        <w:rPr>
          <w:rFonts w:ascii="Arial" w:hAnsi="Arial" w:cs="Arial"/>
          <w:sz w:val="18"/>
          <w:szCs w:val="18"/>
        </w:rPr>
      </w:pPr>
    </w:p>
    <w:p w14:paraId="4F38A7D1" w14:textId="6E69DE5A" w:rsidR="00377143" w:rsidRPr="005A1ED0" w:rsidRDefault="007106FF" w:rsidP="005A1ED0">
      <w:pPr>
        <w:pStyle w:val="Style2"/>
        <w:numPr>
          <w:ilvl w:val="0"/>
          <w:numId w:val="81"/>
        </w:numPr>
        <w:spacing w:line="264" w:lineRule="auto"/>
        <w:ind w:left="720" w:hanging="720"/>
        <w:rPr>
          <w:rFonts w:ascii="Arial" w:hAnsi="Arial" w:cs="Arial"/>
          <w:sz w:val="18"/>
          <w:szCs w:val="18"/>
        </w:rPr>
      </w:pPr>
      <w:r>
        <w:rPr>
          <w:rFonts w:ascii="Arial" w:hAnsi="Arial" w:cs="Arial"/>
          <w:b/>
          <w:sz w:val="18"/>
          <w:szCs w:val="18"/>
          <w:lang w:val="en-GB"/>
        </w:rPr>
        <w:t>Carrier Information</w:t>
      </w:r>
      <w:r w:rsidR="00377143" w:rsidRPr="008F2137">
        <w:rPr>
          <w:rFonts w:ascii="Arial" w:hAnsi="Arial" w:cs="Arial"/>
          <w:b/>
          <w:sz w:val="18"/>
          <w:szCs w:val="18"/>
          <w:lang w:val="en-GB"/>
        </w:rPr>
        <w:t xml:space="preserve">. </w:t>
      </w:r>
      <w:r w:rsidR="00377143" w:rsidRPr="008F2137">
        <w:rPr>
          <w:rFonts w:ascii="Arial" w:hAnsi="Arial" w:cs="Arial"/>
          <w:sz w:val="18"/>
          <w:szCs w:val="18"/>
          <w:lang w:val="en-GB"/>
        </w:rPr>
        <w:t xml:space="preserve">You shall not use the carrier account information of Lazada, including, without limitation, carrier account number and shipping rates, for any purpose other than for the fulfilment of an Order, nor disclose such information to any third party, and you shall protect such information as Confidential Information. </w:t>
      </w:r>
    </w:p>
    <w:p w14:paraId="2918C678" w14:textId="77777777" w:rsidR="00377143" w:rsidRDefault="00377143" w:rsidP="009A0568">
      <w:pPr>
        <w:tabs>
          <w:tab w:val="left" w:pos="720"/>
        </w:tabs>
        <w:spacing w:line="264" w:lineRule="auto"/>
        <w:jc w:val="both"/>
        <w:rPr>
          <w:rFonts w:ascii="Arial" w:hAnsi="Arial" w:cs="Arial"/>
          <w:b/>
          <w:sz w:val="18"/>
          <w:szCs w:val="18"/>
        </w:rPr>
      </w:pPr>
    </w:p>
    <w:p w14:paraId="3D77BCA8" w14:textId="02BEBEF5" w:rsidR="00B80809" w:rsidRPr="005A1ED0" w:rsidRDefault="00906107" w:rsidP="009A0568">
      <w:pPr>
        <w:tabs>
          <w:tab w:val="left" w:pos="720"/>
        </w:tabs>
        <w:spacing w:line="264" w:lineRule="auto"/>
        <w:jc w:val="both"/>
        <w:rPr>
          <w:rFonts w:ascii="Arial" w:hAnsi="Arial" w:cs="Arial"/>
          <w:b/>
          <w:sz w:val="18"/>
          <w:szCs w:val="18"/>
          <w:u w:val="single"/>
        </w:rPr>
      </w:pPr>
      <w:r w:rsidRPr="005A1ED0">
        <w:rPr>
          <w:rFonts w:ascii="Arial" w:hAnsi="Arial" w:cs="Arial"/>
          <w:b/>
          <w:sz w:val="18"/>
          <w:szCs w:val="18"/>
          <w:u w:val="single"/>
        </w:rPr>
        <w:t>Specific</w:t>
      </w:r>
      <w:r w:rsidR="00B80809" w:rsidRPr="005A1ED0">
        <w:rPr>
          <w:rFonts w:ascii="Arial" w:hAnsi="Arial" w:cs="Arial"/>
          <w:b/>
          <w:sz w:val="18"/>
          <w:szCs w:val="18"/>
          <w:u w:val="single"/>
        </w:rPr>
        <w:t xml:space="preserve"> Terms</w:t>
      </w:r>
      <w:r w:rsidRPr="005A1ED0">
        <w:rPr>
          <w:rFonts w:ascii="Arial" w:hAnsi="Arial" w:cs="Arial"/>
          <w:b/>
          <w:sz w:val="18"/>
          <w:szCs w:val="18"/>
          <w:u w:val="single"/>
        </w:rPr>
        <w:t xml:space="preserve"> for Lazada-coordinated Delivery</w:t>
      </w:r>
    </w:p>
    <w:p w14:paraId="4614D584" w14:textId="3B75CA43" w:rsidR="009A0568" w:rsidRPr="008F2137" w:rsidRDefault="009A0568" w:rsidP="009A0568">
      <w:pPr>
        <w:spacing w:line="264" w:lineRule="auto"/>
        <w:jc w:val="both"/>
        <w:rPr>
          <w:rFonts w:ascii="Arial" w:eastAsia="Century Gothic" w:hAnsi="Arial" w:cs="Arial"/>
          <w:sz w:val="18"/>
          <w:szCs w:val="18"/>
          <w:lang w:val="en-GB"/>
        </w:rPr>
      </w:pPr>
    </w:p>
    <w:p w14:paraId="1A37022A" w14:textId="0FBC881E" w:rsidR="009A0568" w:rsidRPr="008F2137" w:rsidRDefault="009A0568" w:rsidP="009A0568">
      <w:pPr>
        <w:numPr>
          <w:ilvl w:val="0"/>
          <w:numId w:val="80"/>
        </w:numPr>
        <w:spacing w:line="264" w:lineRule="auto"/>
        <w:ind w:left="720" w:hanging="720"/>
        <w:jc w:val="both"/>
        <w:rPr>
          <w:rFonts w:ascii="Arial" w:eastAsia="Times New Roman" w:hAnsi="Arial" w:cs="Arial"/>
          <w:sz w:val="18"/>
          <w:szCs w:val="18"/>
          <w:lang w:val="en-GB" w:eastAsia="en-MY"/>
        </w:rPr>
      </w:pPr>
      <w:r w:rsidRPr="008F2137">
        <w:rPr>
          <w:rFonts w:ascii="Arial" w:hAnsi="Arial" w:cs="Arial"/>
          <w:sz w:val="18"/>
          <w:szCs w:val="18"/>
          <w:lang w:val="en-GB"/>
        </w:rPr>
        <w:t xml:space="preserve">You will prepare and ship the Order to Lazada’s designated location (including any applicable drop-off boxes offered by Lazada or Lazada’s appointed 3PL) </w:t>
      </w:r>
      <w:r w:rsidR="002B2B44">
        <w:rPr>
          <w:rFonts w:ascii="Arial" w:hAnsi="Arial" w:cs="Arial"/>
          <w:sz w:val="18"/>
          <w:szCs w:val="18"/>
          <w:lang w:val="en-GB"/>
        </w:rPr>
        <w:t>or for Lazada’s pick-up from mutually agreed pick up points (if offered to you),</w:t>
      </w:r>
      <w:r w:rsidR="002B2B44" w:rsidRPr="008F2137">
        <w:rPr>
          <w:rFonts w:ascii="Arial" w:hAnsi="Arial" w:cs="Arial"/>
          <w:sz w:val="18"/>
          <w:szCs w:val="18"/>
          <w:lang w:val="en-GB"/>
        </w:rPr>
        <w:t xml:space="preserve"> </w:t>
      </w:r>
      <w:r w:rsidRPr="008F2137">
        <w:rPr>
          <w:rFonts w:ascii="Arial" w:hAnsi="Arial" w:cs="Arial"/>
          <w:sz w:val="18"/>
          <w:szCs w:val="18"/>
          <w:lang w:val="en-GB"/>
        </w:rPr>
        <w:t xml:space="preserve">according to the lead times specified in the Policies, provided that, where you fail to comply with the deadline, Lazada may modify the deadline and/or to cancel the Order. </w:t>
      </w:r>
    </w:p>
    <w:p w14:paraId="3BCCCEB3" w14:textId="77777777" w:rsidR="001D5F20" w:rsidRPr="008F2137" w:rsidRDefault="001D5F20" w:rsidP="001D5F20">
      <w:pPr>
        <w:spacing w:line="264" w:lineRule="auto"/>
        <w:ind w:left="720"/>
        <w:jc w:val="both"/>
        <w:rPr>
          <w:rFonts w:ascii="Arial" w:eastAsia="Times New Roman" w:hAnsi="Arial" w:cs="Arial"/>
          <w:sz w:val="18"/>
          <w:szCs w:val="18"/>
          <w:lang w:val="en-GB" w:eastAsia="en-MY"/>
        </w:rPr>
      </w:pPr>
    </w:p>
    <w:p w14:paraId="3D06A185" w14:textId="3F3A960E" w:rsidR="009A0568" w:rsidRPr="008F2137" w:rsidRDefault="009A0568" w:rsidP="009A0568">
      <w:pPr>
        <w:numPr>
          <w:ilvl w:val="0"/>
          <w:numId w:val="80"/>
        </w:numPr>
        <w:spacing w:line="264" w:lineRule="auto"/>
        <w:ind w:left="720" w:hanging="720"/>
        <w:jc w:val="both"/>
        <w:rPr>
          <w:rFonts w:ascii="Arial" w:eastAsia="Times New Roman" w:hAnsi="Arial" w:cs="Arial"/>
          <w:sz w:val="18"/>
          <w:szCs w:val="18"/>
          <w:lang w:val="en-GB" w:eastAsia="en-MY"/>
        </w:rPr>
      </w:pPr>
      <w:r w:rsidRPr="008F2137">
        <w:rPr>
          <w:rFonts w:ascii="Arial" w:hAnsi="Arial" w:cs="Arial"/>
          <w:sz w:val="18"/>
          <w:szCs w:val="18"/>
          <w:lang w:val="en-GB"/>
        </w:rPr>
        <w:t xml:space="preserve">You shall stop or cancel any Orders if directed by Lazada. If Buyer has already been charged for such Orders, Lazada will execute refunds (and any adjustments) and credit the applicable Buyer account. You will reimburse us for all amounts credited and costs associated with the refund. </w:t>
      </w:r>
    </w:p>
    <w:p w14:paraId="48966AC0" w14:textId="77777777" w:rsidR="001D5F20" w:rsidRPr="008F2137" w:rsidRDefault="001D5F20" w:rsidP="005A1ED0">
      <w:pPr>
        <w:spacing w:line="264" w:lineRule="auto"/>
        <w:jc w:val="both"/>
        <w:rPr>
          <w:rFonts w:ascii="Arial" w:eastAsia="Times New Roman" w:hAnsi="Arial" w:cs="Arial"/>
          <w:sz w:val="18"/>
          <w:szCs w:val="18"/>
          <w:lang w:val="en-GB" w:eastAsia="en-MY"/>
        </w:rPr>
      </w:pPr>
    </w:p>
    <w:p w14:paraId="725C015C" w14:textId="756897DA" w:rsidR="009A0568" w:rsidRPr="008F2137" w:rsidRDefault="009A0568" w:rsidP="009A0568">
      <w:pPr>
        <w:numPr>
          <w:ilvl w:val="0"/>
          <w:numId w:val="80"/>
        </w:numPr>
        <w:spacing w:line="264" w:lineRule="auto"/>
        <w:ind w:left="720" w:hanging="720"/>
        <w:jc w:val="both"/>
        <w:rPr>
          <w:rFonts w:ascii="Arial" w:eastAsia="Times New Roman" w:hAnsi="Arial" w:cs="Arial"/>
          <w:sz w:val="18"/>
          <w:szCs w:val="18"/>
          <w:lang w:val="en-GB" w:eastAsia="en-MY"/>
        </w:rPr>
      </w:pPr>
      <w:r w:rsidRPr="008F2137">
        <w:rPr>
          <w:rFonts w:ascii="Arial" w:hAnsi="Arial" w:cs="Arial"/>
          <w:sz w:val="18"/>
          <w:szCs w:val="18"/>
          <w:lang w:val="en-GB"/>
        </w:rPr>
        <w:t>Upon receiving Products that are the subject of an Order, Lazada will deliver the Products to the delivery address and designated recipient, in accordance with the Policies.</w:t>
      </w:r>
    </w:p>
    <w:p w14:paraId="45DE7F0C" w14:textId="77777777" w:rsidR="001D5F20" w:rsidRPr="008F2137" w:rsidRDefault="001D5F20" w:rsidP="001D5F20">
      <w:pPr>
        <w:spacing w:line="264" w:lineRule="auto"/>
        <w:ind w:left="720"/>
        <w:jc w:val="both"/>
        <w:rPr>
          <w:rFonts w:ascii="Arial" w:eastAsia="Times New Roman" w:hAnsi="Arial" w:cs="Arial"/>
          <w:sz w:val="18"/>
          <w:szCs w:val="18"/>
          <w:lang w:val="en-GB" w:eastAsia="en-MY"/>
        </w:rPr>
      </w:pPr>
    </w:p>
    <w:p w14:paraId="526CD67A" w14:textId="78079B15" w:rsidR="009A0568" w:rsidRPr="008F2137" w:rsidRDefault="009A0568" w:rsidP="008F2137">
      <w:pPr>
        <w:numPr>
          <w:ilvl w:val="0"/>
          <w:numId w:val="80"/>
        </w:numPr>
        <w:spacing w:line="264" w:lineRule="auto"/>
        <w:ind w:left="720" w:hanging="720"/>
        <w:jc w:val="both"/>
        <w:rPr>
          <w:rFonts w:ascii="Arial" w:eastAsia="Times New Roman" w:hAnsi="Arial" w:cs="Arial"/>
          <w:sz w:val="18"/>
          <w:szCs w:val="18"/>
          <w:lang w:val="en-GB" w:eastAsia="en-MY"/>
        </w:rPr>
      </w:pPr>
      <w:r w:rsidRPr="008F2137">
        <w:rPr>
          <w:rFonts w:ascii="Arial" w:hAnsi="Arial" w:cs="Arial"/>
          <w:sz w:val="18"/>
          <w:szCs w:val="18"/>
          <w:lang w:val="en-GB"/>
        </w:rPr>
        <w:t xml:space="preserve">You shall be responsible for, and bear all risk and liability for the sourcing, sale, packaging, labelling, product quality, and product warranties (if applicable) for all Products delivered using </w:t>
      </w:r>
      <w:r w:rsidR="004D11CA" w:rsidRPr="008F2137">
        <w:rPr>
          <w:rFonts w:ascii="Arial" w:hAnsi="Arial" w:cs="Arial"/>
          <w:sz w:val="18"/>
          <w:szCs w:val="18"/>
        </w:rPr>
        <w:t>Lazada-coordinated Delivery</w:t>
      </w:r>
      <w:r w:rsidRPr="008F2137">
        <w:rPr>
          <w:rFonts w:ascii="Arial" w:hAnsi="Arial" w:cs="Arial"/>
          <w:sz w:val="18"/>
          <w:szCs w:val="18"/>
          <w:lang w:val="en-GB"/>
        </w:rPr>
        <w:t xml:space="preserve">, and you shall be responsible for all </w:t>
      </w:r>
      <w:r w:rsidR="00457A40">
        <w:rPr>
          <w:rFonts w:ascii="Arial" w:hAnsi="Arial" w:cs="Arial"/>
          <w:sz w:val="18"/>
          <w:szCs w:val="18"/>
          <w:lang w:val="en-GB"/>
        </w:rPr>
        <w:t xml:space="preserve">such </w:t>
      </w:r>
      <w:r w:rsidRPr="008F2137">
        <w:rPr>
          <w:rFonts w:ascii="Arial" w:hAnsi="Arial" w:cs="Arial"/>
          <w:sz w:val="18"/>
          <w:szCs w:val="18"/>
          <w:lang w:val="en-GB"/>
        </w:rPr>
        <w:t xml:space="preserve">claims in relation to such Products. </w:t>
      </w:r>
    </w:p>
    <w:p w14:paraId="1EEB79F1" w14:textId="77777777" w:rsidR="009A0568" w:rsidRPr="008F2137" w:rsidRDefault="009A0568" w:rsidP="008F2137">
      <w:pPr>
        <w:spacing w:line="264" w:lineRule="auto"/>
        <w:jc w:val="both"/>
        <w:rPr>
          <w:rFonts w:ascii="Arial" w:eastAsia="Century Gothic" w:hAnsi="Arial" w:cs="Arial"/>
          <w:sz w:val="18"/>
          <w:szCs w:val="18"/>
          <w:lang w:val="en-GB"/>
        </w:rPr>
      </w:pPr>
    </w:p>
    <w:p w14:paraId="76F243E4" w14:textId="77777777" w:rsidR="009A0568" w:rsidRPr="008F2137" w:rsidRDefault="009A0568" w:rsidP="00B76A42">
      <w:pPr>
        <w:tabs>
          <w:tab w:val="left" w:pos="720"/>
        </w:tabs>
        <w:spacing w:line="264" w:lineRule="auto"/>
        <w:jc w:val="both"/>
        <w:rPr>
          <w:rFonts w:ascii="Arial" w:hAnsi="Arial" w:cs="Arial"/>
          <w:b/>
          <w:sz w:val="18"/>
          <w:szCs w:val="18"/>
        </w:rPr>
      </w:pPr>
      <w:bookmarkStart w:id="35" w:name="Annex3_Fulfilment"/>
    </w:p>
    <w:p w14:paraId="61EF2E0B" w14:textId="77777777" w:rsidR="009A0568" w:rsidRPr="008F2137" w:rsidRDefault="009A0568">
      <w:pPr>
        <w:autoSpaceDE/>
        <w:autoSpaceDN/>
        <w:adjustRightInd/>
        <w:rPr>
          <w:rFonts w:ascii="Arial" w:hAnsi="Arial" w:cs="Arial"/>
          <w:b/>
          <w:sz w:val="18"/>
          <w:szCs w:val="18"/>
        </w:rPr>
      </w:pPr>
      <w:r w:rsidRPr="008F2137">
        <w:rPr>
          <w:rFonts w:ascii="Arial" w:hAnsi="Arial" w:cs="Arial"/>
          <w:b/>
          <w:sz w:val="18"/>
          <w:szCs w:val="18"/>
        </w:rPr>
        <w:br w:type="page"/>
      </w:r>
    </w:p>
    <w:p w14:paraId="0CAC3DE7" w14:textId="77777777" w:rsidR="00932659" w:rsidRPr="008F2137" w:rsidRDefault="00932659" w:rsidP="00932659">
      <w:pPr>
        <w:tabs>
          <w:tab w:val="left" w:pos="720"/>
        </w:tabs>
        <w:spacing w:line="264" w:lineRule="auto"/>
        <w:jc w:val="both"/>
        <w:rPr>
          <w:rFonts w:ascii="Arial" w:hAnsi="Arial" w:cs="Arial"/>
          <w:b/>
          <w:sz w:val="18"/>
          <w:szCs w:val="18"/>
        </w:rPr>
      </w:pPr>
      <w:r w:rsidRPr="008F2137">
        <w:rPr>
          <w:rFonts w:ascii="Arial" w:hAnsi="Arial" w:cs="Arial"/>
          <w:b/>
          <w:sz w:val="18"/>
          <w:szCs w:val="18"/>
        </w:rPr>
        <w:lastRenderedPageBreak/>
        <w:t xml:space="preserve">Annex 3 FULFILMENT BY LAZADA </w:t>
      </w:r>
    </w:p>
    <w:bookmarkEnd w:id="35"/>
    <w:p w14:paraId="1565944C" w14:textId="239543F0" w:rsidR="00F53CC6" w:rsidRPr="00932659" w:rsidRDefault="00F53CC6" w:rsidP="00932659">
      <w:pPr>
        <w:tabs>
          <w:tab w:val="left" w:pos="720"/>
        </w:tabs>
        <w:spacing w:line="264" w:lineRule="auto"/>
        <w:jc w:val="both"/>
        <w:rPr>
          <w:rFonts w:ascii="Arial" w:hAnsi="Arial" w:cs="Arial"/>
          <w:b/>
          <w:sz w:val="18"/>
          <w:szCs w:val="18"/>
        </w:rPr>
      </w:pPr>
    </w:p>
    <w:p w14:paraId="4DB38ADA" w14:textId="3B013EB6" w:rsidR="00A75E04" w:rsidRPr="008F2137" w:rsidRDefault="00A75E04" w:rsidP="00B76A42">
      <w:pPr>
        <w:pStyle w:val="Heading3"/>
        <w:numPr>
          <w:ilvl w:val="0"/>
          <w:numId w:val="35"/>
        </w:numPr>
        <w:tabs>
          <w:tab w:val="left" w:pos="0"/>
        </w:tabs>
        <w:spacing w:line="264" w:lineRule="auto"/>
        <w:jc w:val="both"/>
        <w:rPr>
          <w:rFonts w:ascii="Arial" w:hAnsi="Arial" w:cs="Arial"/>
          <w:b w:val="0"/>
          <w:bCs w:val="0"/>
          <w:sz w:val="18"/>
          <w:szCs w:val="18"/>
          <w:u w:val="single"/>
        </w:rPr>
      </w:pPr>
      <w:r w:rsidRPr="008F2137">
        <w:rPr>
          <w:rFonts w:ascii="Arial" w:hAnsi="Arial" w:cs="Arial"/>
          <w:sz w:val="18"/>
          <w:szCs w:val="18"/>
          <w:u w:val="single" w:color="000000"/>
        </w:rPr>
        <w:t>Fulfilment by Lazada Terms (“FBL Terms”)</w:t>
      </w:r>
    </w:p>
    <w:p w14:paraId="7BE29E57" w14:textId="77777777" w:rsidR="00A75E04" w:rsidRPr="008F2137" w:rsidRDefault="00A75E04" w:rsidP="00B76A42">
      <w:pPr>
        <w:pStyle w:val="Heading3"/>
        <w:tabs>
          <w:tab w:val="left" w:pos="0"/>
        </w:tabs>
        <w:spacing w:line="264" w:lineRule="auto"/>
        <w:ind w:left="0" w:firstLine="0"/>
        <w:jc w:val="both"/>
        <w:rPr>
          <w:rFonts w:ascii="Arial" w:hAnsi="Arial" w:cs="Arial"/>
          <w:b w:val="0"/>
          <w:sz w:val="18"/>
          <w:szCs w:val="18"/>
        </w:rPr>
      </w:pPr>
    </w:p>
    <w:p w14:paraId="3FE164F2" w14:textId="609F06AD" w:rsidR="00A75E04" w:rsidRPr="008F2137" w:rsidRDefault="00A75E04" w:rsidP="00B76A42">
      <w:pPr>
        <w:pStyle w:val="Heading3"/>
        <w:numPr>
          <w:ilvl w:val="0"/>
          <w:numId w:val="39"/>
        </w:numPr>
        <w:tabs>
          <w:tab w:val="left" w:pos="0"/>
        </w:tabs>
        <w:spacing w:line="264" w:lineRule="auto"/>
        <w:ind w:left="720"/>
        <w:jc w:val="both"/>
        <w:rPr>
          <w:rFonts w:ascii="Arial" w:hAnsi="Arial" w:cs="Arial"/>
          <w:b w:val="0"/>
          <w:sz w:val="18"/>
          <w:szCs w:val="18"/>
        </w:rPr>
      </w:pPr>
      <w:r w:rsidRPr="008F2137">
        <w:rPr>
          <w:rFonts w:ascii="Arial" w:hAnsi="Arial" w:cs="Arial"/>
          <w:b w:val="0"/>
          <w:sz w:val="18"/>
          <w:szCs w:val="18"/>
        </w:rPr>
        <w:t xml:space="preserve">These FBL Terms </w:t>
      </w:r>
      <w:r w:rsidR="001C278E">
        <w:rPr>
          <w:rFonts w:ascii="Arial" w:hAnsi="Arial" w:cs="Arial"/>
          <w:b w:val="0"/>
          <w:sz w:val="18"/>
          <w:szCs w:val="18"/>
        </w:rPr>
        <w:t xml:space="preserve">shall </w:t>
      </w:r>
      <w:r w:rsidRPr="008F2137">
        <w:rPr>
          <w:rFonts w:ascii="Arial" w:hAnsi="Arial" w:cs="Arial"/>
          <w:b w:val="0"/>
          <w:sz w:val="18"/>
          <w:szCs w:val="18"/>
        </w:rPr>
        <w:t xml:space="preserve">apply </w:t>
      </w:r>
      <w:r w:rsidR="001C278E">
        <w:rPr>
          <w:rFonts w:ascii="Arial" w:hAnsi="Arial" w:cs="Arial"/>
          <w:b w:val="0"/>
          <w:sz w:val="18"/>
          <w:szCs w:val="18"/>
        </w:rPr>
        <w:t xml:space="preserve">and shall </w:t>
      </w:r>
      <w:r w:rsidR="001C278E" w:rsidRPr="008F2137">
        <w:rPr>
          <w:rFonts w:ascii="Arial" w:hAnsi="Arial" w:cs="Arial"/>
          <w:b w:val="0"/>
          <w:sz w:val="18"/>
          <w:szCs w:val="18"/>
        </w:rPr>
        <w:t xml:space="preserve">form part of the </w:t>
      </w:r>
      <w:r w:rsidR="001C278E">
        <w:rPr>
          <w:rFonts w:ascii="Arial" w:hAnsi="Arial" w:cs="Arial"/>
          <w:b w:val="0"/>
          <w:sz w:val="18"/>
          <w:szCs w:val="18"/>
        </w:rPr>
        <w:t>Terms of Service (Seller) (“</w:t>
      </w:r>
      <w:r w:rsidR="001C278E">
        <w:rPr>
          <w:rFonts w:ascii="Arial" w:hAnsi="Arial" w:cs="Arial"/>
          <w:sz w:val="18"/>
          <w:szCs w:val="18"/>
        </w:rPr>
        <w:t>Terms</w:t>
      </w:r>
      <w:r w:rsidR="001C278E">
        <w:rPr>
          <w:rFonts w:ascii="Arial" w:hAnsi="Arial" w:cs="Arial"/>
          <w:b w:val="0"/>
          <w:sz w:val="18"/>
          <w:szCs w:val="18"/>
        </w:rPr>
        <w:t>”)</w:t>
      </w:r>
      <w:r w:rsidR="002E5BCD">
        <w:rPr>
          <w:rFonts w:ascii="Arial" w:hAnsi="Arial" w:cs="Arial"/>
          <w:b w:val="0"/>
          <w:sz w:val="18"/>
          <w:szCs w:val="18"/>
        </w:rPr>
        <w:t>,</w:t>
      </w:r>
      <w:r w:rsidR="001C278E" w:rsidRPr="008F2137">
        <w:rPr>
          <w:rFonts w:ascii="Arial" w:hAnsi="Arial" w:cs="Arial"/>
          <w:b w:val="0"/>
          <w:sz w:val="18"/>
          <w:szCs w:val="18"/>
        </w:rPr>
        <w:t xml:space="preserve"> </w:t>
      </w:r>
      <w:r w:rsidRPr="008F2137">
        <w:rPr>
          <w:rFonts w:ascii="Arial" w:hAnsi="Arial" w:cs="Arial"/>
          <w:b w:val="0"/>
          <w:sz w:val="18"/>
          <w:szCs w:val="18"/>
        </w:rPr>
        <w:t>if the method of fulfilment of Orders is Fulfilment by Lazada (“</w:t>
      </w:r>
      <w:r w:rsidRPr="008F2137">
        <w:rPr>
          <w:rFonts w:ascii="Arial" w:hAnsi="Arial" w:cs="Arial"/>
          <w:sz w:val="18"/>
          <w:szCs w:val="18"/>
        </w:rPr>
        <w:t>FBL</w:t>
      </w:r>
      <w:r w:rsidRPr="008F2137">
        <w:rPr>
          <w:rFonts w:ascii="Arial" w:hAnsi="Arial" w:cs="Arial"/>
          <w:b w:val="0"/>
          <w:sz w:val="18"/>
          <w:szCs w:val="18"/>
        </w:rPr>
        <w:t xml:space="preserve">”). </w:t>
      </w:r>
    </w:p>
    <w:p w14:paraId="44EA5CC6" w14:textId="77777777" w:rsidR="00A75E04" w:rsidRPr="008F2137" w:rsidRDefault="00A75E04" w:rsidP="00B76A42">
      <w:pPr>
        <w:pStyle w:val="Heading3"/>
        <w:tabs>
          <w:tab w:val="left" w:pos="0"/>
        </w:tabs>
        <w:spacing w:line="264" w:lineRule="auto"/>
        <w:ind w:left="720" w:firstLine="0"/>
        <w:jc w:val="both"/>
        <w:rPr>
          <w:rFonts w:ascii="Arial" w:hAnsi="Arial" w:cs="Arial"/>
          <w:b w:val="0"/>
          <w:sz w:val="18"/>
          <w:szCs w:val="18"/>
        </w:rPr>
      </w:pPr>
    </w:p>
    <w:p w14:paraId="6DF5EEFE" w14:textId="51408EE9" w:rsidR="00A75E04" w:rsidRPr="008F2137" w:rsidRDefault="00A75E04" w:rsidP="00B76A42">
      <w:pPr>
        <w:pStyle w:val="Heading3"/>
        <w:numPr>
          <w:ilvl w:val="0"/>
          <w:numId w:val="39"/>
        </w:numPr>
        <w:tabs>
          <w:tab w:val="left" w:pos="0"/>
        </w:tabs>
        <w:spacing w:line="264" w:lineRule="auto"/>
        <w:ind w:left="720"/>
        <w:jc w:val="both"/>
        <w:rPr>
          <w:rFonts w:ascii="Arial" w:hAnsi="Arial" w:cs="Arial"/>
          <w:b w:val="0"/>
          <w:sz w:val="18"/>
          <w:szCs w:val="18"/>
        </w:rPr>
      </w:pPr>
      <w:r w:rsidRPr="008F2137">
        <w:rPr>
          <w:rFonts w:ascii="Arial" w:hAnsi="Arial" w:cs="Arial"/>
          <w:b w:val="0"/>
          <w:sz w:val="18"/>
          <w:szCs w:val="18"/>
        </w:rPr>
        <w:t xml:space="preserve">Where the method of fulfilment of Orders is FBL, Seller is responsible for the sourcing and delivery of the </w:t>
      </w:r>
      <w:r w:rsidR="00EF1956" w:rsidRPr="008F2137">
        <w:rPr>
          <w:rFonts w:ascii="Arial" w:hAnsi="Arial" w:cs="Arial"/>
          <w:b w:val="0"/>
          <w:sz w:val="18"/>
          <w:szCs w:val="18"/>
        </w:rPr>
        <w:t>Products</w:t>
      </w:r>
      <w:r w:rsidRPr="008F2137">
        <w:rPr>
          <w:rFonts w:ascii="Arial" w:hAnsi="Arial" w:cs="Arial"/>
          <w:b w:val="0"/>
          <w:sz w:val="18"/>
          <w:szCs w:val="18"/>
        </w:rPr>
        <w:t xml:space="preserve"> to Lazada’s appointed fulfilment </w:t>
      </w:r>
      <w:proofErr w:type="spellStart"/>
      <w:r w:rsidRPr="008F2137">
        <w:rPr>
          <w:rFonts w:ascii="Arial" w:hAnsi="Arial" w:cs="Arial"/>
          <w:b w:val="0"/>
          <w:sz w:val="18"/>
          <w:szCs w:val="18"/>
        </w:rPr>
        <w:t>centre</w:t>
      </w:r>
      <w:proofErr w:type="spellEnd"/>
      <w:r w:rsidRPr="008F2137">
        <w:rPr>
          <w:rFonts w:ascii="Arial" w:hAnsi="Arial" w:cs="Arial"/>
          <w:b w:val="0"/>
          <w:sz w:val="18"/>
          <w:szCs w:val="18"/>
        </w:rPr>
        <w:t xml:space="preserve"> or pick-up point. The services provided under the FBL model (“</w:t>
      </w:r>
      <w:r w:rsidRPr="008F2137">
        <w:rPr>
          <w:rFonts w:ascii="Arial" w:hAnsi="Arial" w:cs="Arial"/>
          <w:sz w:val="18"/>
          <w:szCs w:val="18"/>
        </w:rPr>
        <w:t>FBL Services</w:t>
      </w:r>
      <w:r w:rsidRPr="008F2137">
        <w:rPr>
          <w:rFonts w:ascii="Arial" w:hAnsi="Arial" w:cs="Arial"/>
          <w:b w:val="0"/>
          <w:sz w:val="18"/>
          <w:szCs w:val="18"/>
        </w:rPr>
        <w:t xml:space="preserve">”) comprise: </w:t>
      </w:r>
    </w:p>
    <w:p w14:paraId="0EDE8907" w14:textId="77777777" w:rsidR="00A75E04" w:rsidRPr="008F2137" w:rsidRDefault="00A75E04" w:rsidP="00B76A42">
      <w:pPr>
        <w:pStyle w:val="Heading3"/>
        <w:tabs>
          <w:tab w:val="left" w:pos="0"/>
        </w:tabs>
        <w:spacing w:line="264" w:lineRule="auto"/>
        <w:ind w:left="0" w:firstLine="0"/>
        <w:jc w:val="both"/>
        <w:rPr>
          <w:rFonts w:ascii="Arial" w:hAnsi="Arial" w:cs="Arial"/>
          <w:b w:val="0"/>
          <w:sz w:val="18"/>
          <w:szCs w:val="18"/>
        </w:rPr>
      </w:pPr>
    </w:p>
    <w:p w14:paraId="0A3B83AC" w14:textId="4EBEA46A" w:rsidR="00A75E04" w:rsidRPr="008F2137" w:rsidRDefault="00A75E04" w:rsidP="00B76A42">
      <w:pPr>
        <w:pStyle w:val="Heading3"/>
        <w:numPr>
          <w:ilvl w:val="1"/>
          <w:numId w:val="48"/>
        </w:numPr>
        <w:tabs>
          <w:tab w:val="left" w:pos="0"/>
        </w:tabs>
        <w:spacing w:line="264" w:lineRule="auto"/>
        <w:jc w:val="both"/>
        <w:rPr>
          <w:rFonts w:ascii="Arial" w:hAnsi="Arial" w:cs="Arial"/>
          <w:b w:val="0"/>
          <w:sz w:val="18"/>
          <w:szCs w:val="18"/>
        </w:rPr>
      </w:pPr>
      <w:r w:rsidRPr="008F2137">
        <w:rPr>
          <w:rFonts w:ascii="Arial" w:hAnsi="Arial" w:cs="Arial"/>
          <w:b w:val="0"/>
          <w:sz w:val="18"/>
          <w:szCs w:val="18"/>
        </w:rPr>
        <w:t xml:space="preserve">If offered by Lazada, pick-up of </w:t>
      </w:r>
      <w:r w:rsidR="00EF1956" w:rsidRPr="008F2137">
        <w:rPr>
          <w:rFonts w:ascii="Arial" w:hAnsi="Arial" w:cs="Arial"/>
          <w:b w:val="0"/>
          <w:sz w:val="18"/>
          <w:szCs w:val="18"/>
        </w:rPr>
        <w:t>Products</w:t>
      </w:r>
      <w:r w:rsidRPr="008F2137">
        <w:rPr>
          <w:rFonts w:ascii="Arial" w:hAnsi="Arial" w:cs="Arial"/>
          <w:b w:val="0"/>
          <w:sz w:val="18"/>
          <w:szCs w:val="18"/>
        </w:rPr>
        <w:t xml:space="preserve"> and transportation to fulfilment </w:t>
      </w:r>
      <w:proofErr w:type="spellStart"/>
      <w:r w:rsidRPr="008F2137">
        <w:rPr>
          <w:rFonts w:ascii="Arial" w:hAnsi="Arial" w:cs="Arial"/>
          <w:b w:val="0"/>
          <w:sz w:val="18"/>
          <w:szCs w:val="18"/>
        </w:rPr>
        <w:t>centre</w:t>
      </w:r>
      <w:proofErr w:type="spellEnd"/>
      <w:r w:rsidR="005C266E">
        <w:rPr>
          <w:rFonts w:ascii="Arial" w:hAnsi="Arial" w:cs="Arial"/>
          <w:b w:val="0"/>
          <w:sz w:val="18"/>
          <w:szCs w:val="18"/>
        </w:rPr>
        <w:t xml:space="preserve"> designated by Lazada</w:t>
      </w:r>
      <w:r w:rsidRPr="008F2137">
        <w:rPr>
          <w:rFonts w:ascii="Arial" w:hAnsi="Arial" w:cs="Arial"/>
          <w:b w:val="0"/>
          <w:sz w:val="18"/>
          <w:szCs w:val="18"/>
        </w:rPr>
        <w:t>;</w:t>
      </w:r>
    </w:p>
    <w:p w14:paraId="283724D1" w14:textId="3976CEE2" w:rsidR="00A75E04" w:rsidRPr="008F2137" w:rsidRDefault="00A75E04" w:rsidP="00B76A42">
      <w:pPr>
        <w:pStyle w:val="Heading3"/>
        <w:numPr>
          <w:ilvl w:val="1"/>
          <w:numId w:val="48"/>
        </w:numPr>
        <w:tabs>
          <w:tab w:val="left" w:pos="0"/>
        </w:tabs>
        <w:spacing w:line="264" w:lineRule="auto"/>
        <w:jc w:val="both"/>
        <w:rPr>
          <w:rFonts w:ascii="Arial" w:hAnsi="Arial" w:cs="Arial"/>
          <w:b w:val="0"/>
          <w:sz w:val="18"/>
          <w:szCs w:val="18"/>
        </w:rPr>
      </w:pPr>
      <w:r w:rsidRPr="008F2137">
        <w:rPr>
          <w:rFonts w:ascii="Arial" w:hAnsi="Arial" w:cs="Arial"/>
          <w:b w:val="0"/>
          <w:sz w:val="18"/>
          <w:szCs w:val="18"/>
        </w:rPr>
        <w:t xml:space="preserve">Short-term storage of the </w:t>
      </w:r>
      <w:r w:rsidR="00EF1956" w:rsidRPr="008F2137">
        <w:rPr>
          <w:rFonts w:ascii="Arial" w:hAnsi="Arial" w:cs="Arial"/>
          <w:b w:val="0"/>
          <w:sz w:val="18"/>
          <w:szCs w:val="18"/>
        </w:rPr>
        <w:t>Products</w:t>
      </w:r>
      <w:r w:rsidRPr="008F2137">
        <w:rPr>
          <w:rFonts w:ascii="Arial" w:hAnsi="Arial" w:cs="Arial"/>
          <w:b w:val="0"/>
          <w:sz w:val="18"/>
          <w:szCs w:val="18"/>
        </w:rPr>
        <w:t xml:space="preserve"> for the purpose of fulfilment of Orders; </w:t>
      </w:r>
    </w:p>
    <w:p w14:paraId="668C3CC4" w14:textId="1DEB7D29" w:rsidR="00A75E04" w:rsidRPr="008F2137" w:rsidRDefault="00A75E04" w:rsidP="00B76A42">
      <w:pPr>
        <w:pStyle w:val="Heading3"/>
        <w:numPr>
          <w:ilvl w:val="1"/>
          <w:numId w:val="48"/>
        </w:numPr>
        <w:tabs>
          <w:tab w:val="left" w:pos="0"/>
        </w:tabs>
        <w:spacing w:line="264" w:lineRule="auto"/>
        <w:jc w:val="both"/>
        <w:rPr>
          <w:rFonts w:ascii="Arial" w:hAnsi="Arial" w:cs="Arial"/>
          <w:b w:val="0"/>
          <w:sz w:val="18"/>
          <w:szCs w:val="18"/>
        </w:rPr>
      </w:pPr>
      <w:r w:rsidRPr="008F2137">
        <w:rPr>
          <w:rFonts w:ascii="Arial" w:hAnsi="Arial" w:cs="Arial"/>
          <w:b w:val="0"/>
          <w:sz w:val="18"/>
          <w:szCs w:val="18"/>
        </w:rPr>
        <w:t xml:space="preserve">Picking and packing of </w:t>
      </w:r>
      <w:r w:rsidR="00EF1956" w:rsidRPr="008F2137">
        <w:rPr>
          <w:rFonts w:ascii="Arial" w:hAnsi="Arial" w:cs="Arial"/>
          <w:b w:val="0"/>
          <w:sz w:val="18"/>
          <w:szCs w:val="18"/>
        </w:rPr>
        <w:t>Products</w:t>
      </w:r>
      <w:r w:rsidRPr="008F2137">
        <w:rPr>
          <w:rFonts w:ascii="Arial" w:hAnsi="Arial" w:cs="Arial"/>
          <w:b w:val="0"/>
          <w:sz w:val="18"/>
          <w:szCs w:val="18"/>
        </w:rPr>
        <w:t xml:space="preserve"> for fulfilment of Orders; </w:t>
      </w:r>
    </w:p>
    <w:p w14:paraId="2D04190D" w14:textId="59C44496" w:rsidR="00A75E04" w:rsidRPr="008F2137" w:rsidRDefault="00A75E04" w:rsidP="00B76A42">
      <w:pPr>
        <w:pStyle w:val="Heading3"/>
        <w:numPr>
          <w:ilvl w:val="1"/>
          <w:numId w:val="48"/>
        </w:numPr>
        <w:tabs>
          <w:tab w:val="left" w:pos="0"/>
        </w:tabs>
        <w:spacing w:line="264" w:lineRule="auto"/>
        <w:jc w:val="both"/>
        <w:rPr>
          <w:rFonts w:ascii="Arial" w:hAnsi="Arial" w:cs="Arial"/>
          <w:b w:val="0"/>
          <w:sz w:val="18"/>
          <w:szCs w:val="18"/>
        </w:rPr>
      </w:pPr>
      <w:r w:rsidRPr="008F2137">
        <w:rPr>
          <w:rFonts w:ascii="Arial" w:hAnsi="Arial" w:cs="Arial"/>
          <w:b w:val="0"/>
          <w:sz w:val="18"/>
          <w:szCs w:val="18"/>
        </w:rPr>
        <w:t xml:space="preserve">After-sales services such as, customer service and returns and failed delivery processing in respect of the </w:t>
      </w:r>
      <w:r w:rsidR="00EF1956" w:rsidRPr="008F2137">
        <w:rPr>
          <w:rFonts w:ascii="Arial" w:hAnsi="Arial" w:cs="Arial"/>
          <w:b w:val="0"/>
          <w:sz w:val="18"/>
          <w:szCs w:val="18"/>
        </w:rPr>
        <w:t>Products</w:t>
      </w:r>
      <w:r w:rsidRPr="008F2137">
        <w:rPr>
          <w:rFonts w:ascii="Arial" w:hAnsi="Arial" w:cs="Arial"/>
          <w:b w:val="0"/>
          <w:sz w:val="18"/>
          <w:szCs w:val="18"/>
        </w:rPr>
        <w:t xml:space="preserve">. </w:t>
      </w:r>
    </w:p>
    <w:p w14:paraId="1141C624" w14:textId="55D75257" w:rsidR="00A75E04" w:rsidRDefault="00A75E04" w:rsidP="00B76A42">
      <w:pPr>
        <w:pStyle w:val="Heading3"/>
        <w:tabs>
          <w:tab w:val="left" w:pos="0"/>
        </w:tabs>
        <w:spacing w:line="264" w:lineRule="auto"/>
        <w:ind w:left="357" w:firstLine="0"/>
        <w:jc w:val="both"/>
        <w:rPr>
          <w:rFonts w:ascii="Arial" w:hAnsi="Arial" w:cs="Arial"/>
          <w:b w:val="0"/>
          <w:sz w:val="18"/>
          <w:szCs w:val="18"/>
        </w:rPr>
      </w:pPr>
    </w:p>
    <w:p w14:paraId="407EA700" w14:textId="63DE2A78" w:rsidR="00F04D40" w:rsidRPr="00F04D40" w:rsidRDefault="00A433D3" w:rsidP="005A1ED0">
      <w:pPr>
        <w:pStyle w:val="Heading3"/>
        <w:tabs>
          <w:tab w:val="left" w:pos="0"/>
        </w:tabs>
        <w:spacing w:line="264" w:lineRule="auto"/>
        <w:ind w:left="709" w:firstLine="0"/>
        <w:jc w:val="both"/>
        <w:rPr>
          <w:rFonts w:ascii="Arial" w:hAnsi="Arial" w:cs="Arial"/>
          <w:b w:val="0"/>
          <w:sz w:val="18"/>
          <w:szCs w:val="18"/>
        </w:rPr>
      </w:pPr>
      <w:r>
        <w:rPr>
          <w:rFonts w:ascii="Arial" w:hAnsi="Arial" w:cs="Arial"/>
          <w:b w:val="0"/>
          <w:sz w:val="18"/>
          <w:szCs w:val="18"/>
        </w:rPr>
        <w:t xml:space="preserve">You </w:t>
      </w:r>
      <w:r w:rsidR="00F04D40" w:rsidRPr="005A1ED0">
        <w:rPr>
          <w:rFonts w:ascii="Arial" w:hAnsi="Arial" w:cs="Arial"/>
          <w:b w:val="0"/>
          <w:sz w:val="18"/>
          <w:szCs w:val="18"/>
        </w:rPr>
        <w:t xml:space="preserve">shall fulfil the order through and cooperate fully with the </w:t>
      </w:r>
      <w:r>
        <w:rPr>
          <w:rFonts w:ascii="Arial" w:hAnsi="Arial" w:cs="Arial"/>
          <w:b w:val="0"/>
          <w:sz w:val="18"/>
          <w:szCs w:val="18"/>
        </w:rPr>
        <w:t xml:space="preserve">logistics service provider </w:t>
      </w:r>
      <w:r w:rsidR="00F04D40" w:rsidRPr="005A1ED0">
        <w:rPr>
          <w:rFonts w:ascii="Arial" w:hAnsi="Arial" w:cs="Arial"/>
          <w:b w:val="0"/>
          <w:sz w:val="18"/>
          <w:szCs w:val="18"/>
        </w:rPr>
        <w:t xml:space="preserve">assigned </w:t>
      </w:r>
      <w:r>
        <w:rPr>
          <w:rFonts w:ascii="Arial" w:hAnsi="Arial" w:cs="Arial"/>
          <w:b w:val="0"/>
          <w:sz w:val="18"/>
          <w:szCs w:val="18"/>
        </w:rPr>
        <w:t xml:space="preserve">by </w:t>
      </w:r>
      <w:r w:rsidR="00F04D40" w:rsidRPr="005A1ED0">
        <w:rPr>
          <w:rFonts w:ascii="Arial" w:hAnsi="Arial" w:cs="Arial"/>
          <w:b w:val="0"/>
          <w:sz w:val="18"/>
          <w:szCs w:val="18"/>
        </w:rPr>
        <w:t xml:space="preserve">Lazada </w:t>
      </w:r>
      <w:r>
        <w:rPr>
          <w:rFonts w:ascii="Arial" w:hAnsi="Arial" w:cs="Arial"/>
          <w:b w:val="0"/>
          <w:sz w:val="18"/>
          <w:szCs w:val="18"/>
        </w:rPr>
        <w:t>to carry out</w:t>
      </w:r>
      <w:r w:rsidR="00F04D40" w:rsidRPr="005A1ED0">
        <w:rPr>
          <w:rFonts w:ascii="Arial" w:hAnsi="Arial" w:cs="Arial"/>
          <w:b w:val="0"/>
          <w:sz w:val="18"/>
          <w:szCs w:val="18"/>
        </w:rPr>
        <w:t xml:space="preserve"> the delivery services. Lazada shall not be obliged to assist you to </w:t>
      </w:r>
      <w:r w:rsidR="00F04D40" w:rsidRPr="005A1ED0">
        <w:rPr>
          <w:rFonts w:ascii="Arial" w:hAnsi="Arial" w:cs="Arial"/>
          <w:b w:val="0"/>
          <w:sz w:val="18"/>
          <w:szCs w:val="18"/>
          <w:lang w:val="en-GB"/>
        </w:rPr>
        <w:t xml:space="preserve">update the status of delivery on Seller </w:t>
      </w:r>
      <w:proofErr w:type="spellStart"/>
      <w:r w:rsidR="00F04D40" w:rsidRPr="005A1ED0">
        <w:rPr>
          <w:rFonts w:ascii="Arial" w:hAnsi="Arial" w:cs="Arial"/>
          <w:b w:val="0"/>
          <w:sz w:val="18"/>
          <w:szCs w:val="18"/>
          <w:lang w:val="en-GB"/>
        </w:rPr>
        <w:t>Center</w:t>
      </w:r>
      <w:proofErr w:type="spellEnd"/>
      <w:r w:rsidR="00F04D40" w:rsidRPr="005A1ED0">
        <w:rPr>
          <w:rFonts w:ascii="Arial" w:hAnsi="Arial" w:cs="Arial"/>
          <w:b w:val="0"/>
          <w:sz w:val="18"/>
          <w:szCs w:val="18"/>
          <w:lang w:val="en-GB"/>
        </w:rPr>
        <w:t>, nor shall Lazada be</w:t>
      </w:r>
      <w:r w:rsidR="00F04D40" w:rsidRPr="005A1ED0">
        <w:rPr>
          <w:rFonts w:ascii="Arial" w:hAnsi="Arial" w:cs="Arial"/>
          <w:b w:val="0"/>
          <w:sz w:val="18"/>
          <w:szCs w:val="18"/>
        </w:rPr>
        <w:t xml:space="preserve"> liable to you for any losses you suffer, in the event you do not fulfil the order using the delivery partner assigned by Lazada</w:t>
      </w:r>
      <w:r w:rsidR="00F04D40">
        <w:rPr>
          <w:rFonts w:ascii="Arial" w:hAnsi="Arial" w:cs="Arial"/>
          <w:b w:val="0"/>
          <w:sz w:val="18"/>
          <w:szCs w:val="18"/>
        </w:rPr>
        <w:t>.</w:t>
      </w:r>
    </w:p>
    <w:p w14:paraId="15BE52CA" w14:textId="77777777" w:rsidR="00F04D40" w:rsidRPr="008F2137" w:rsidRDefault="00F04D40" w:rsidP="00B76A42">
      <w:pPr>
        <w:pStyle w:val="Heading3"/>
        <w:tabs>
          <w:tab w:val="left" w:pos="0"/>
        </w:tabs>
        <w:spacing w:line="264" w:lineRule="auto"/>
        <w:ind w:left="357" w:firstLine="0"/>
        <w:jc w:val="both"/>
        <w:rPr>
          <w:rFonts w:ascii="Arial" w:hAnsi="Arial" w:cs="Arial"/>
          <w:b w:val="0"/>
          <w:sz w:val="18"/>
          <w:szCs w:val="18"/>
        </w:rPr>
      </w:pPr>
    </w:p>
    <w:p w14:paraId="457A5DC5" w14:textId="7D882244" w:rsidR="00F04D40" w:rsidRPr="005A1ED0" w:rsidRDefault="00A433D3" w:rsidP="00B76A42">
      <w:pPr>
        <w:pStyle w:val="Heading3"/>
        <w:numPr>
          <w:ilvl w:val="0"/>
          <w:numId w:val="39"/>
        </w:numPr>
        <w:tabs>
          <w:tab w:val="left" w:pos="0"/>
        </w:tabs>
        <w:spacing w:line="264" w:lineRule="auto"/>
        <w:ind w:left="709"/>
        <w:jc w:val="both"/>
        <w:rPr>
          <w:rFonts w:ascii="Arial" w:hAnsi="Arial" w:cs="Arial"/>
          <w:b w:val="0"/>
          <w:sz w:val="18"/>
          <w:szCs w:val="18"/>
        </w:rPr>
      </w:pPr>
      <w:r w:rsidRPr="000E4A9E">
        <w:rPr>
          <w:rFonts w:ascii="Arial" w:hAnsi="Arial" w:cs="Arial"/>
          <w:sz w:val="18"/>
          <w:szCs w:val="18"/>
          <w:lang w:val="en-GB"/>
        </w:rPr>
        <w:t>Performance of FBL Services</w:t>
      </w:r>
      <w:r w:rsidRPr="00E777E6">
        <w:rPr>
          <w:rFonts w:ascii="Arial" w:hAnsi="Arial" w:cs="Arial"/>
          <w:b w:val="0"/>
          <w:sz w:val="18"/>
          <w:szCs w:val="18"/>
          <w:lang w:val="en-GB"/>
        </w:rPr>
        <w:t xml:space="preserve">. </w:t>
      </w:r>
      <w:r w:rsidR="00F04D40" w:rsidRPr="005A1ED0">
        <w:rPr>
          <w:rFonts w:ascii="Arial" w:hAnsi="Arial" w:cs="Arial"/>
          <w:b w:val="0"/>
          <w:sz w:val="18"/>
          <w:szCs w:val="18"/>
          <w:lang w:val="en-GB"/>
        </w:rPr>
        <w:t xml:space="preserve">Lazada may use any method or route to perform </w:t>
      </w:r>
      <w:r w:rsidR="00F04D40" w:rsidRPr="005A1ED0">
        <w:rPr>
          <w:rFonts w:ascii="Arial" w:hAnsi="Arial" w:cs="Arial"/>
          <w:b w:val="0"/>
          <w:sz w:val="18"/>
          <w:szCs w:val="18"/>
        </w:rPr>
        <w:t>FBL services</w:t>
      </w:r>
      <w:r w:rsidR="00F04D40" w:rsidRPr="005A1ED0">
        <w:rPr>
          <w:rFonts w:ascii="Arial" w:hAnsi="Arial" w:cs="Arial"/>
          <w:b w:val="0"/>
          <w:sz w:val="18"/>
          <w:szCs w:val="18"/>
          <w:lang w:val="en-GB"/>
        </w:rPr>
        <w:t xml:space="preserve">, </w:t>
      </w:r>
      <w:r w:rsidR="00F04D40" w:rsidRPr="005A1ED0">
        <w:rPr>
          <w:rFonts w:ascii="Arial" w:hAnsi="Arial" w:cs="Arial"/>
          <w:b w:val="0"/>
          <w:sz w:val="18"/>
          <w:szCs w:val="18"/>
        </w:rPr>
        <w:t>including</w:t>
      </w:r>
      <w:r w:rsidR="00F04D40" w:rsidRPr="005A1ED0">
        <w:rPr>
          <w:rFonts w:ascii="Arial" w:hAnsi="Arial" w:cs="Arial"/>
          <w:b w:val="0"/>
          <w:sz w:val="18"/>
          <w:szCs w:val="18"/>
          <w:lang w:val="en-GB"/>
        </w:rPr>
        <w:t xml:space="preserve"> to sub-contract all or part of </w:t>
      </w:r>
      <w:r w:rsidR="00F04D40" w:rsidRPr="005A1ED0">
        <w:rPr>
          <w:rFonts w:ascii="Arial" w:hAnsi="Arial" w:cs="Arial"/>
          <w:b w:val="0"/>
          <w:sz w:val="18"/>
          <w:szCs w:val="18"/>
        </w:rPr>
        <w:t>FBL services</w:t>
      </w:r>
      <w:r w:rsidR="00F04D40" w:rsidRPr="005A1ED0">
        <w:rPr>
          <w:rFonts w:ascii="Arial" w:hAnsi="Arial" w:cs="Arial"/>
          <w:b w:val="0"/>
          <w:sz w:val="18"/>
          <w:szCs w:val="18"/>
          <w:lang w:val="en-GB"/>
        </w:rPr>
        <w:t>, and to use any sub-contractor which Lazada deems appropriate.</w:t>
      </w:r>
      <w:r w:rsidR="00FC4236">
        <w:rPr>
          <w:rFonts w:ascii="Arial" w:hAnsi="Arial" w:cs="Arial"/>
          <w:b w:val="0"/>
          <w:sz w:val="18"/>
          <w:szCs w:val="18"/>
          <w:lang w:val="en-GB"/>
        </w:rPr>
        <w:t xml:space="preserve">  </w:t>
      </w:r>
      <w:r w:rsidR="00FC4236">
        <w:rPr>
          <w:rFonts w:ascii="Arial" w:hAnsi="Arial" w:cs="Arial"/>
          <w:b w:val="0"/>
          <w:sz w:val="18"/>
          <w:szCs w:val="18"/>
        </w:rPr>
        <w:t>The FBL Services under these Terms shall be provided directly by licensed logistic</w:t>
      </w:r>
      <w:r w:rsidR="00E329CA">
        <w:rPr>
          <w:rFonts w:ascii="Arial" w:hAnsi="Arial" w:cs="Arial"/>
          <w:b w:val="0"/>
          <w:sz w:val="18"/>
          <w:szCs w:val="18"/>
        </w:rPr>
        <w:t>s</w:t>
      </w:r>
      <w:r w:rsidR="00FC4236">
        <w:rPr>
          <w:rFonts w:ascii="Arial" w:hAnsi="Arial" w:cs="Arial"/>
          <w:b w:val="0"/>
          <w:sz w:val="18"/>
          <w:szCs w:val="18"/>
        </w:rPr>
        <w:t xml:space="preserve"> service provider(s) engaged by Lazada (“</w:t>
      </w:r>
      <w:r w:rsidR="00FC4236" w:rsidRPr="00CA3D1D">
        <w:rPr>
          <w:rFonts w:ascii="Arial" w:hAnsi="Arial" w:cs="Arial"/>
          <w:sz w:val="18"/>
          <w:szCs w:val="18"/>
        </w:rPr>
        <w:t>FBL Service Provider</w:t>
      </w:r>
      <w:r w:rsidR="00FC4236">
        <w:rPr>
          <w:rFonts w:ascii="Arial" w:hAnsi="Arial" w:cs="Arial"/>
          <w:b w:val="0"/>
          <w:sz w:val="18"/>
          <w:szCs w:val="18"/>
        </w:rPr>
        <w:t xml:space="preserve">”).  </w:t>
      </w:r>
    </w:p>
    <w:p w14:paraId="572C0CD5" w14:textId="77777777" w:rsidR="00F04D40" w:rsidRDefault="00F04D40" w:rsidP="005A1ED0">
      <w:pPr>
        <w:pStyle w:val="Heading3"/>
        <w:tabs>
          <w:tab w:val="left" w:pos="0"/>
        </w:tabs>
        <w:spacing w:line="264" w:lineRule="auto"/>
        <w:ind w:left="709" w:firstLine="0"/>
        <w:jc w:val="both"/>
        <w:rPr>
          <w:rFonts w:ascii="Arial" w:hAnsi="Arial" w:cs="Arial"/>
          <w:b w:val="0"/>
          <w:sz w:val="18"/>
          <w:szCs w:val="18"/>
        </w:rPr>
      </w:pPr>
    </w:p>
    <w:p w14:paraId="742C7C84" w14:textId="7B09DDB9" w:rsidR="00E33070" w:rsidRPr="00DD5ADF" w:rsidRDefault="00A433D3" w:rsidP="00B76A42">
      <w:pPr>
        <w:pStyle w:val="Heading3"/>
        <w:numPr>
          <w:ilvl w:val="0"/>
          <w:numId w:val="39"/>
        </w:numPr>
        <w:tabs>
          <w:tab w:val="left" w:pos="0"/>
        </w:tabs>
        <w:spacing w:line="264" w:lineRule="auto"/>
        <w:ind w:left="709"/>
        <w:jc w:val="both"/>
        <w:rPr>
          <w:rFonts w:ascii="Arial" w:hAnsi="Arial" w:cs="Arial"/>
          <w:b w:val="0"/>
          <w:sz w:val="18"/>
          <w:szCs w:val="18"/>
        </w:rPr>
      </w:pPr>
      <w:r w:rsidRPr="000E4A9E">
        <w:rPr>
          <w:rFonts w:ascii="Arial" w:hAnsi="Arial" w:cs="Arial"/>
          <w:sz w:val="18"/>
          <w:szCs w:val="18"/>
          <w:lang w:val="en-GB"/>
        </w:rPr>
        <w:t>Title and Risk</w:t>
      </w:r>
      <w:r>
        <w:rPr>
          <w:rFonts w:ascii="Arial" w:hAnsi="Arial" w:cs="Arial"/>
          <w:b w:val="0"/>
          <w:sz w:val="18"/>
          <w:szCs w:val="18"/>
          <w:lang w:val="en-GB"/>
        </w:rPr>
        <w:t xml:space="preserve">. </w:t>
      </w:r>
      <w:r w:rsidR="00E33070" w:rsidRPr="005A1ED0">
        <w:rPr>
          <w:rFonts w:ascii="Arial" w:hAnsi="Arial" w:cs="Arial"/>
          <w:b w:val="0"/>
          <w:sz w:val="18"/>
          <w:szCs w:val="18"/>
          <w:lang w:val="en-GB"/>
        </w:rPr>
        <w:t>Title of Products will remain with you</w:t>
      </w:r>
      <w:r w:rsidR="0080524E">
        <w:rPr>
          <w:rFonts w:ascii="Arial" w:hAnsi="Arial" w:cs="Arial"/>
          <w:b w:val="0"/>
          <w:sz w:val="18"/>
          <w:szCs w:val="18"/>
          <w:lang w:val="en-GB"/>
        </w:rPr>
        <w:t xml:space="preserve"> u</w:t>
      </w:r>
      <w:r w:rsidR="0080524E" w:rsidRPr="00066677">
        <w:rPr>
          <w:rFonts w:ascii="Arial" w:hAnsi="Arial" w:cs="Arial"/>
          <w:b w:val="0"/>
          <w:sz w:val="18"/>
          <w:szCs w:val="18"/>
          <w:lang w:val="en-GB"/>
        </w:rPr>
        <w:t xml:space="preserve">ntil they have </w:t>
      </w:r>
      <w:r w:rsidR="0080524E">
        <w:rPr>
          <w:rFonts w:ascii="Arial" w:hAnsi="Arial" w:cs="Arial"/>
          <w:b w:val="0"/>
          <w:sz w:val="18"/>
          <w:szCs w:val="18"/>
          <w:lang w:val="en-GB"/>
        </w:rPr>
        <w:t xml:space="preserve">been </w:t>
      </w:r>
      <w:r w:rsidR="0080524E" w:rsidRPr="00066677">
        <w:rPr>
          <w:rFonts w:ascii="Arial" w:hAnsi="Arial" w:cs="Arial"/>
          <w:b w:val="0"/>
          <w:sz w:val="18"/>
          <w:szCs w:val="18"/>
          <w:lang w:val="en-GB"/>
        </w:rPr>
        <w:t>transferred to the Buyer in the manner contemplated by the Terms</w:t>
      </w:r>
      <w:r w:rsidR="00E33070" w:rsidRPr="005A1ED0">
        <w:rPr>
          <w:rFonts w:ascii="Arial" w:hAnsi="Arial" w:cs="Arial"/>
          <w:b w:val="0"/>
          <w:sz w:val="18"/>
          <w:szCs w:val="18"/>
          <w:lang w:val="en-GB"/>
        </w:rPr>
        <w:t xml:space="preserve">. Except as expressly provided by these Terms, at no point in time will title to Products pass to Lazada or its </w:t>
      </w:r>
      <w:r w:rsidR="00FC4236" w:rsidRPr="000E6821">
        <w:rPr>
          <w:rFonts w:ascii="Arial" w:hAnsi="Arial" w:cs="Arial"/>
          <w:b w:val="0"/>
          <w:sz w:val="18"/>
          <w:szCs w:val="18"/>
        </w:rPr>
        <w:t>FBL Service Provider</w:t>
      </w:r>
      <w:r w:rsidR="00FC4236" w:rsidRPr="005A1ED0" w:rsidDel="00FC4236">
        <w:rPr>
          <w:rFonts w:ascii="Arial" w:hAnsi="Arial" w:cs="Arial"/>
          <w:b w:val="0"/>
          <w:sz w:val="18"/>
          <w:szCs w:val="18"/>
          <w:lang w:val="en-GB"/>
        </w:rPr>
        <w:t xml:space="preserve"> </w:t>
      </w:r>
      <w:r w:rsidR="00E33070" w:rsidRPr="005A1ED0">
        <w:rPr>
          <w:rFonts w:ascii="Arial" w:hAnsi="Arial" w:cs="Arial"/>
          <w:b w:val="0"/>
          <w:sz w:val="18"/>
          <w:szCs w:val="18"/>
          <w:lang w:val="en-GB"/>
        </w:rPr>
        <w:t xml:space="preserve">(if any). </w:t>
      </w:r>
      <w:r w:rsidR="00146300">
        <w:rPr>
          <w:rFonts w:ascii="Arial" w:hAnsi="Arial" w:cs="Arial"/>
          <w:b w:val="0"/>
          <w:sz w:val="18"/>
          <w:szCs w:val="18"/>
          <w:lang w:val="en-GB"/>
        </w:rPr>
        <w:t xml:space="preserve">Neither </w:t>
      </w:r>
      <w:r w:rsidR="00E33070" w:rsidRPr="005A1ED0">
        <w:rPr>
          <w:rFonts w:ascii="Arial" w:hAnsi="Arial" w:cs="Arial"/>
          <w:b w:val="0"/>
          <w:sz w:val="18"/>
          <w:szCs w:val="18"/>
          <w:lang w:val="en-GB"/>
        </w:rPr>
        <w:t xml:space="preserve">Lazada or its </w:t>
      </w:r>
      <w:r w:rsidR="00FC4236" w:rsidRPr="00CA3D1D">
        <w:rPr>
          <w:rFonts w:ascii="Arial" w:hAnsi="Arial" w:cs="Arial"/>
          <w:b w:val="0"/>
          <w:sz w:val="18"/>
          <w:szCs w:val="18"/>
        </w:rPr>
        <w:t>FBL Service Provider</w:t>
      </w:r>
      <w:r w:rsidR="00FC4236" w:rsidRPr="005A1ED0" w:rsidDel="00FC4236">
        <w:rPr>
          <w:rFonts w:ascii="Arial" w:hAnsi="Arial" w:cs="Arial"/>
          <w:b w:val="0"/>
          <w:sz w:val="18"/>
          <w:szCs w:val="18"/>
          <w:lang w:val="en-GB"/>
        </w:rPr>
        <w:t xml:space="preserve"> </w:t>
      </w:r>
      <w:r w:rsidR="00E33070" w:rsidRPr="005A1ED0">
        <w:rPr>
          <w:rFonts w:ascii="Arial" w:hAnsi="Arial" w:cs="Arial"/>
          <w:b w:val="0"/>
          <w:sz w:val="18"/>
          <w:szCs w:val="18"/>
          <w:lang w:val="en-GB"/>
        </w:rPr>
        <w:t xml:space="preserve">shall not be or deemed to be the merchant on record of the Products. </w:t>
      </w:r>
      <w:r w:rsidR="00932562" w:rsidRPr="00E777E6">
        <w:rPr>
          <w:rFonts w:ascii="Arial" w:hAnsi="Arial" w:cs="Arial"/>
          <w:b w:val="0"/>
          <w:sz w:val="18"/>
          <w:szCs w:val="18"/>
          <w:lang w:val="en-GB"/>
        </w:rPr>
        <w:t xml:space="preserve">Risk of loss or damage of Products will remain with Lazada from the time the Products are picked up (as supported by records) until such time the Products are delivered </w:t>
      </w:r>
      <w:r w:rsidR="00932562" w:rsidRPr="00DD5ADF">
        <w:rPr>
          <w:rFonts w:ascii="Arial" w:hAnsi="Arial" w:cs="Arial"/>
          <w:b w:val="0"/>
          <w:sz w:val="18"/>
          <w:szCs w:val="18"/>
          <w:lang w:val="en-GB"/>
        </w:rPr>
        <w:t>to the Buyer, returned to you, or otherwise handled in accordance with the Terms or the Policies.</w:t>
      </w:r>
    </w:p>
    <w:p w14:paraId="77DA92F3"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17447934" w14:textId="77777777" w:rsidR="00A75E04" w:rsidRPr="005D0564"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5D0564">
        <w:rPr>
          <w:rFonts w:ascii="Arial" w:hAnsi="Arial" w:cs="Arial"/>
          <w:bCs w:val="0"/>
          <w:sz w:val="18"/>
          <w:szCs w:val="18"/>
          <w:u w:val="single"/>
        </w:rPr>
        <w:t>Enrolment in FBL</w:t>
      </w:r>
    </w:p>
    <w:p w14:paraId="38EA7C5C" w14:textId="77777777" w:rsidR="00A75E04" w:rsidRPr="008F2137" w:rsidRDefault="00A75E04" w:rsidP="00B76A42">
      <w:pPr>
        <w:pStyle w:val="Heading3"/>
        <w:tabs>
          <w:tab w:val="left" w:pos="0"/>
        </w:tabs>
        <w:spacing w:line="264" w:lineRule="auto"/>
        <w:jc w:val="both"/>
        <w:rPr>
          <w:rFonts w:ascii="Arial" w:hAnsi="Arial" w:cs="Arial"/>
          <w:b w:val="0"/>
          <w:bCs w:val="0"/>
          <w:sz w:val="18"/>
          <w:szCs w:val="18"/>
        </w:rPr>
      </w:pPr>
    </w:p>
    <w:p w14:paraId="16B19F4E" w14:textId="4C4537F7" w:rsidR="00A75E04" w:rsidRPr="008F2137" w:rsidRDefault="00A75E04" w:rsidP="00B76A42">
      <w:pPr>
        <w:pStyle w:val="Heading3"/>
        <w:numPr>
          <w:ilvl w:val="0"/>
          <w:numId w:val="40"/>
        </w:numPr>
        <w:tabs>
          <w:tab w:val="left" w:pos="0"/>
        </w:tabs>
        <w:spacing w:line="264" w:lineRule="auto"/>
        <w:jc w:val="both"/>
        <w:rPr>
          <w:rFonts w:ascii="Arial" w:hAnsi="Arial" w:cs="Arial"/>
          <w:b w:val="0"/>
          <w:sz w:val="18"/>
          <w:szCs w:val="18"/>
          <w:lang w:val="en-GB"/>
        </w:rPr>
      </w:pPr>
      <w:r w:rsidRPr="008F2137">
        <w:rPr>
          <w:rFonts w:ascii="Arial" w:hAnsi="Arial" w:cs="Arial"/>
          <w:b w:val="0"/>
          <w:sz w:val="18"/>
          <w:szCs w:val="18"/>
          <w:lang w:val="en-GB"/>
        </w:rPr>
        <w:t xml:space="preserve">Seller may submit a request to enrol in FBL through the designated request channel as notified by Lazada from time to time. In order to enrol in FBL, Seller may be required to meet certain minimum requirements (such as seller account tenure, and minimum sale quantities), as notified in writing by Lazada. Lazada </w:t>
      </w:r>
      <w:r w:rsidR="006911E5" w:rsidRPr="008F2137">
        <w:rPr>
          <w:rFonts w:ascii="Arial" w:hAnsi="Arial" w:cs="Arial"/>
          <w:b w:val="0"/>
          <w:sz w:val="18"/>
          <w:szCs w:val="18"/>
          <w:lang w:val="en-GB"/>
        </w:rPr>
        <w:t>may</w:t>
      </w:r>
      <w:r w:rsidRPr="008F2137">
        <w:rPr>
          <w:rFonts w:ascii="Arial" w:hAnsi="Arial" w:cs="Arial"/>
          <w:b w:val="0"/>
          <w:sz w:val="18"/>
          <w:szCs w:val="18"/>
          <w:lang w:val="en-GB"/>
        </w:rPr>
        <w:t xml:space="preserve"> revise such minimum requirements from time to time. </w:t>
      </w:r>
    </w:p>
    <w:p w14:paraId="37392A8F" w14:textId="77777777" w:rsidR="00A75E04" w:rsidRPr="008F2137" w:rsidRDefault="00A75E04" w:rsidP="00B76A42">
      <w:pPr>
        <w:pStyle w:val="Heading3"/>
        <w:tabs>
          <w:tab w:val="left" w:pos="0"/>
        </w:tabs>
        <w:spacing w:line="264" w:lineRule="auto"/>
        <w:ind w:left="720" w:firstLine="0"/>
        <w:jc w:val="both"/>
        <w:rPr>
          <w:rFonts w:ascii="Arial" w:hAnsi="Arial" w:cs="Arial"/>
          <w:b w:val="0"/>
          <w:sz w:val="18"/>
          <w:szCs w:val="18"/>
          <w:lang w:val="en-GB"/>
        </w:rPr>
      </w:pPr>
    </w:p>
    <w:p w14:paraId="272284C5" w14:textId="77777777" w:rsidR="00A75E04" w:rsidRPr="008F2137" w:rsidRDefault="00A75E04" w:rsidP="00B76A42">
      <w:pPr>
        <w:pStyle w:val="Heading3"/>
        <w:numPr>
          <w:ilvl w:val="0"/>
          <w:numId w:val="40"/>
        </w:numPr>
        <w:tabs>
          <w:tab w:val="left" w:pos="0"/>
        </w:tabs>
        <w:spacing w:line="264" w:lineRule="auto"/>
        <w:jc w:val="both"/>
        <w:rPr>
          <w:rFonts w:ascii="Arial" w:hAnsi="Arial" w:cs="Arial"/>
          <w:b w:val="0"/>
          <w:sz w:val="18"/>
          <w:szCs w:val="18"/>
          <w:lang w:val="en-GB"/>
        </w:rPr>
      </w:pPr>
      <w:r w:rsidRPr="008F2137">
        <w:rPr>
          <w:rFonts w:ascii="Arial" w:hAnsi="Arial" w:cs="Arial"/>
          <w:b w:val="0"/>
          <w:sz w:val="18"/>
          <w:szCs w:val="18"/>
          <w:lang w:val="en-GB"/>
        </w:rPr>
        <w:t xml:space="preserve">Acceptance of any enrolment request shall be at Lazada’s sole discretion and may be conditional on Seller fulfilling additional requirements relating to training and enrolment formalities. </w:t>
      </w:r>
    </w:p>
    <w:p w14:paraId="724C44B7"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72F527CC" w14:textId="6979B9C4" w:rsidR="00A75E04" w:rsidRPr="008F2137" w:rsidRDefault="00A75E04" w:rsidP="00B76A42">
      <w:pPr>
        <w:pStyle w:val="Heading3"/>
        <w:numPr>
          <w:ilvl w:val="0"/>
          <w:numId w:val="40"/>
        </w:numPr>
        <w:tabs>
          <w:tab w:val="left" w:pos="0"/>
        </w:tabs>
        <w:spacing w:line="264" w:lineRule="auto"/>
        <w:jc w:val="both"/>
        <w:rPr>
          <w:rFonts w:ascii="Arial" w:hAnsi="Arial" w:cs="Arial"/>
          <w:b w:val="0"/>
          <w:sz w:val="18"/>
          <w:szCs w:val="18"/>
          <w:lang w:val="en-GB"/>
        </w:rPr>
      </w:pPr>
      <w:r w:rsidRPr="008F2137">
        <w:rPr>
          <w:rFonts w:ascii="Arial" w:hAnsi="Arial" w:cs="Arial"/>
          <w:b w:val="0"/>
          <w:sz w:val="18"/>
          <w:szCs w:val="18"/>
          <w:lang w:val="en-GB"/>
        </w:rPr>
        <w:t xml:space="preserve">If Seller’s enrolment request is accepted by Lazada, these FBL Terms shall apply to the </w:t>
      </w:r>
      <w:r w:rsidR="00EF1956" w:rsidRPr="008F2137">
        <w:rPr>
          <w:rFonts w:ascii="Arial" w:hAnsi="Arial" w:cs="Arial"/>
          <w:b w:val="0"/>
          <w:sz w:val="18"/>
          <w:szCs w:val="18"/>
          <w:lang w:val="en-GB"/>
        </w:rPr>
        <w:t>Products</w:t>
      </w:r>
      <w:r w:rsidRPr="008F2137">
        <w:rPr>
          <w:rFonts w:ascii="Arial" w:hAnsi="Arial" w:cs="Arial"/>
          <w:b w:val="0"/>
          <w:sz w:val="18"/>
          <w:szCs w:val="18"/>
          <w:lang w:val="en-GB"/>
        </w:rPr>
        <w:t xml:space="preserve"> in respect of which the FBL Services are provided</w:t>
      </w:r>
      <w:r w:rsidRPr="008F2137">
        <w:rPr>
          <w:rFonts w:ascii="Arial" w:hAnsi="Arial" w:cs="Arial"/>
          <w:b w:val="0"/>
          <w:sz w:val="18"/>
          <w:szCs w:val="18"/>
        </w:rPr>
        <w:t xml:space="preserve"> (“</w:t>
      </w:r>
      <w:r w:rsidRPr="008F2137">
        <w:rPr>
          <w:rFonts w:ascii="Arial" w:hAnsi="Arial" w:cs="Arial"/>
          <w:sz w:val="18"/>
          <w:szCs w:val="18"/>
        </w:rPr>
        <w:t xml:space="preserve">FBL </w:t>
      </w:r>
      <w:r w:rsidR="00EF1956" w:rsidRPr="008F2137">
        <w:rPr>
          <w:rFonts w:ascii="Arial" w:hAnsi="Arial" w:cs="Arial"/>
          <w:sz w:val="18"/>
          <w:szCs w:val="18"/>
        </w:rPr>
        <w:t>Products</w:t>
      </w:r>
      <w:r w:rsidRPr="008F2137">
        <w:rPr>
          <w:rFonts w:ascii="Arial" w:hAnsi="Arial" w:cs="Arial"/>
          <w:b w:val="0"/>
          <w:sz w:val="18"/>
          <w:szCs w:val="18"/>
        </w:rPr>
        <w:t>”).</w:t>
      </w:r>
    </w:p>
    <w:p w14:paraId="4204BF1C" w14:textId="77777777" w:rsidR="00A75E04" w:rsidRPr="008F2137" w:rsidRDefault="00A75E04" w:rsidP="00B76A42">
      <w:pPr>
        <w:pStyle w:val="Heading3"/>
        <w:tabs>
          <w:tab w:val="left" w:pos="0"/>
        </w:tabs>
        <w:spacing w:line="264" w:lineRule="auto"/>
        <w:jc w:val="both"/>
        <w:rPr>
          <w:rFonts w:ascii="Arial" w:hAnsi="Arial" w:cs="Arial"/>
          <w:b w:val="0"/>
          <w:bCs w:val="0"/>
          <w:sz w:val="18"/>
          <w:szCs w:val="18"/>
          <w:lang w:val="en-GB"/>
        </w:rPr>
      </w:pPr>
    </w:p>
    <w:p w14:paraId="4B2474B5" w14:textId="7DD8912E" w:rsidR="00A75E04" w:rsidRPr="005D0564"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5D0564">
        <w:rPr>
          <w:rFonts w:ascii="Arial" w:hAnsi="Arial" w:cs="Arial"/>
          <w:bCs w:val="0"/>
          <w:sz w:val="18"/>
          <w:szCs w:val="18"/>
          <w:u w:val="single"/>
        </w:rPr>
        <w:t xml:space="preserve">Inbound Process of FBL </w:t>
      </w:r>
      <w:r w:rsidR="00EF1956" w:rsidRPr="005D0564">
        <w:rPr>
          <w:rFonts w:ascii="Arial" w:hAnsi="Arial" w:cs="Arial"/>
          <w:bCs w:val="0"/>
          <w:sz w:val="18"/>
          <w:szCs w:val="18"/>
          <w:u w:val="single"/>
        </w:rPr>
        <w:t>Products</w:t>
      </w:r>
    </w:p>
    <w:p w14:paraId="509E0DEF" w14:textId="77777777" w:rsidR="00A75E04" w:rsidRPr="008F2137" w:rsidRDefault="00A75E04" w:rsidP="00B76A42">
      <w:pPr>
        <w:pStyle w:val="Heading3"/>
        <w:tabs>
          <w:tab w:val="left" w:pos="0"/>
        </w:tabs>
        <w:spacing w:line="264" w:lineRule="auto"/>
        <w:ind w:left="0" w:firstLine="0"/>
        <w:jc w:val="both"/>
        <w:rPr>
          <w:rFonts w:ascii="Arial" w:hAnsi="Arial" w:cs="Arial"/>
          <w:b w:val="0"/>
          <w:sz w:val="18"/>
          <w:szCs w:val="18"/>
        </w:rPr>
      </w:pPr>
    </w:p>
    <w:p w14:paraId="5A895CEB" w14:textId="4C6D462B"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Seller shall submit to Lazada all information required by Lazada in respect of the FBL </w:t>
      </w:r>
      <w:r w:rsidR="00EF1956" w:rsidRPr="008F2137">
        <w:rPr>
          <w:rFonts w:ascii="Arial" w:hAnsi="Arial" w:cs="Arial"/>
          <w:sz w:val="18"/>
          <w:szCs w:val="18"/>
        </w:rPr>
        <w:t>Products</w:t>
      </w:r>
      <w:r w:rsidRPr="008F2137">
        <w:rPr>
          <w:rFonts w:ascii="Arial" w:hAnsi="Arial" w:cs="Arial"/>
          <w:sz w:val="18"/>
          <w:szCs w:val="18"/>
        </w:rPr>
        <w:t xml:space="preserve">. Lazada </w:t>
      </w:r>
      <w:r w:rsidR="002A0458" w:rsidRPr="008F2137">
        <w:rPr>
          <w:rFonts w:ascii="Arial" w:hAnsi="Arial" w:cs="Arial"/>
          <w:sz w:val="18"/>
          <w:szCs w:val="18"/>
        </w:rPr>
        <w:t>may</w:t>
      </w:r>
      <w:r w:rsidRPr="008F2137">
        <w:rPr>
          <w:rFonts w:ascii="Arial" w:hAnsi="Arial" w:cs="Arial"/>
          <w:sz w:val="18"/>
          <w:szCs w:val="18"/>
        </w:rPr>
        <w:t xml:space="preserve"> accept or reject any inbound request for FBL </w:t>
      </w:r>
      <w:r w:rsidR="00EF1956" w:rsidRPr="008F2137">
        <w:rPr>
          <w:rFonts w:ascii="Arial" w:hAnsi="Arial" w:cs="Arial"/>
          <w:sz w:val="18"/>
          <w:szCs w:val="18"/>
        </w:rPr>
        <w:t>Products</w:t>
      </w:r>
      <w:r w:rsidRPr="008F2137">
        <w:rPr>
          <w:rFonts w:ascii="Arial" w:hAnsi="Arial" w:cs="Arial"/>
          <w:sz w:val="18"/>
          <w:szCs w:val="18"/>
        </w:rPr>
        <w:t xml:space="preserve"> submitted by the Seller. </w:t>
      </w:r>
    </w:p>
    <w:p w14:paraId="62BE8E11" w14:textId="77777777" w:rsidR="00A75E04" w:rsidRPr="008F2137" w:rsidRDefault="00A75E04" w:rsidP="00B76A42">
      <w:pPr>
        <w:pStyle w:val="BodyText"/>
        <w:tabs>
          <w:tab w:val="left" w:pos="709"/>
        </w:tabs>
        <w:spacing w:line="264" w:lineRule="auto"/>
        <w:ind w:left="709"/>
        <w:jc w:val="both"/>
        <w:rPr>
          <w:rFonts w:ascii="Arial" w:hAnsi="Arial" w:cs="Arial"/>
          <w:sz w:val="18"/>
          <w:szCs w:val="18"/>
        </w:rPr>
      </w:pPr>
    </w:p>
    <w:p w14:paraId="435D1531" w14:textId="7AEF3666"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The agreed details of the FBL </w:t>
      </w:r>
      <w:r w:rsidR="00EF1956" w:rsidRPr="008F2137">
        <w:rPr>
          <w:rFonts w:ascii="Arial" w:hAnsi="Arial" w:cs="Arial"/>
          <w:sz w:val="18"/>
          <w:szCs w:val="18"/>
        </w:rPr>
        <w:t>Products</w:t>
      </w:r>
      <w:r w:rsidRPr="008F2137">
        <w:rPr>
          <w:rFonts w:ascii="Arial" w:hAnsi="Arial" w:cs="Arial"/>
          <w:sz w:val="18"/>
          <w:szCs w:val="18"/>
        </w:rPr>
        <w:t xml:space="preserve"> shall be set out in an </w:t>
      </w:r>
      <w:r w:rsidRPr="00E02BF3">
        <w:rPr>
          <w:rFonts w:ascii="Arial" w:hAnsi="Arial" w:cs="Arial"/>
          <w:sz w:val="18"/>
          <w:szCs w:val="18"/>
        </w:rPr>
        <w:t>Inbound Order</w:t>
      </w:r>
      <w:r w:rsidRPr="008F2137">
        <w:rPr>
          <w:rFonts w:ascii="Arial" w:hAnsi="Arial" w:cs="Arial"/>
          <w:sz w:val="18"/>
          <w:szCs w:val="18"/>
        </w:rPr>
        <w:t xml:space="preserve">, which shall accompany each shipment of FBL </w:t>
      </w:r>
      <w:r w:rsidR="00EF1956" w:rsidRPr="008F2137">
        <w:rPr>
          <w:rFonts w:ascii="Arial" w:hAnsi="Arial" w:cs="Arial"/>
          <w:sz w:val="18"/>
          <w:szCs w:val="18"/>
        </w:rPr>
        <w:t>Products</w:t>
      </w:r>
      <w:r w:rsidRPr="008F2137">
        <w:rPr>
          <w:rFonts w:ascii="Arial" w:hAnsi="Arial" w:cs="Arial"/>
          <w:sz w:val="18"/>
          <w:szCs w:val="18"/>
        </w:rPr>
        <w:t xml:space="preserve"> to Lazada’s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or pick-up point. </w:t>
      </w:r>
    </w:p>
    <w:p w14:paraId="6502CBAB"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14BD9AB8" w14:textId="6A1F92CC" w:rsidR="00E33070" w:rsidRPr="00E33070" w:rsidRDefault="00A75E04" w:rsidP="00E33070">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All FBL </w:t>
      </w:r>
      <w:r w:rsidR="00EF1956" w:rsidRPr="008F2137">
        <w:rPr>
          <w:rFonts w:ascii="Arial" w:hAnsi="Arial" w:cs="Arial"/>
          <w:sz w:val="18"/>
          <w:szCs w:val="18"/>
        </w:rPr>
        <w:t>Products</w:t>
      </w:r>
      <w:r w:rsidRPr="008F2137">
        <w:rPr>
          <w:rFonts w:ascii="Arial" w:hAnsi="Arial" w:cs="Arial"/>
          <w:sz w:val="18"/>
          <w:szCs w:val="18"/>
        </w:rPr>
        <w:t xml:space="preserve"> shall be shipped to Lazada’s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on Delivery Duty Paid (Incoterm DDP 2010) basis unless otherwise agreed in writing. If the FBL </w:t>
      </w:r>
      <w:r w:rsidR="00EF1956" w:rsidRPr="008F2137">
        <w:rPr>
          <w:rFonts w:ascii="Arial" w:hAnsi="Arial" w:cs="Arial"/>
          <w:sz w:val="18"/>
          <w:szCs w:val="18"/>
        </w:rPr>
        <w:t>Products</w:t>
      </w:r>
      <w:r w:rsidRPr="008F2137">
        <w:rPr>
          <w:rFonts w:ascii="Arial" w:hAnsi="Arial" w:cs="Arial"/>
          <w:sz w:val="18"/>
          <w:szCs w:val="18"/>
        </w:rPr>
        <w:t xml:space="preserve"> are shipped from overseas, the Seller shall appoint its own importer-of-record and customs broker, and shall not name or list Lazada or any of its Affiliates as the importer, exporter</w:t>
      </w:r>
      <w:r w:rsidR="00E33070">
        <w:rPr>
          <w:rFonts w:ascii="Arial" w:hAnsi="Arial" w:cs="Arial"/>
          <w:sz w:val="18"/>
          <w:szCs w:val="18"/>
        </w:rPr>
        <w:t xml:space="preserve">, </w:t>
      </w:r>
      <w:r w:rsidR="00E33070" w:rsidRPr="00377143">
        <w:rPr>
          <w:rFonts w:ascii="Arial" w:hAnsi="Arial" w:cs="Arial"/>
          <w:sz w:val="18"/>
          <w:szCs w:val="18"/>
          <w:lang w:val="en-GB"/>
        </w:rPr>
        <w:t>consignor or consignee</w:t>
      </w:r>
      <w:r w:rsidR="00E33070">
        <w:rPr>
          <w:rFonts w:ascii="Arial" w:hAnsi="Arial" w:cs="Arial"/>
          <w:sz w:val="18"/>
          <w:szCs w:val="18"/>
          <w:lang w:val="en-GB"/>
        </w:rPr>
        <w:t>,</w:t>
      </w:r>
      <w:r w:rsidRPr="008F2137">
        <w:rPr>
          <w:rFonts w:ascii="Arial" w:hAnsi="Arial" w:cs="Arial"/>
          <w:sz w:val="18"/>
          <w:szCs w:val="18"/>
        </w:rPr>
        <w:t xml:space="preserve"> or customs broker for the FBL </w:t>
      </w:r>
      <w:r w:rsidR="00EF1956" w:rsidRPr="008F2137">
        <w:rPr>
          <w:rFonts w:ascii="Arial" w:hAnsi="Arial" w:cs="Arial"/>
          <w:sz w:val="18"/>
          <w:szCs w:val="18"/>
        </w:rPr>
        <w:t>Products</w:t>
      </w:r>
      <w:r w:rsidRPr="008F2137">
        <w:rPr>
          <w:rFonts w:ascii="Arial" w:hAnsi="Arial" w:cs="Arial"/>
          <w:sz w:val="18"/>
          <w:szCs w:val="18"/>
        </w:rPr>
        <w:t xml:space="preserve">. </w:t>
      </w:r>
      <w:r w:rsidR="00E33070" w:rsidRPr="00E33070">
        <w:rPr>
          <w:rFonts w:ascii="Arial" w:hAnsi="Arial" w:cs="Arial"/>
          <w:sz w:val="18"/>
          <w:szCs w:val="18"/>
          <w:lang w:val="en-GB"/>
        </w:rPr>
        <w:t xml:space="preserve">If Lazada is listed as the importer, exporter, consignor or consignee in any export or import documentation, Lazada shall have the right to refuse to accept the </w:t>
      </w:r>
      <w:r w:rsidR="00961C4E">
        <w:rPr>
          <w:rFonts w:ascii="Arial" w:hAnsi="Arial" w:cs="Arial"/>
          <w:sz w:val="18"/>
          <w:szCs w:val="18"/>
          <w:lang w:val="en-GB"/>
        </w:rPr>
        <w:t xml:space="preserve">FBL </w:t>
      </w:r>
      <w:r w:rsidR="00E33070" w:rsidRPr="00E33070">
        <w:rPr>
          <w:rFonts w:ascii="Arial" w:hAnsi="Arial" w:cs="Arial"/>
          <w:sz w:val="18"/>
          <w:szCs w:val="18"/>
          <w:lang w:val="en-GB"/>
        </w:rPr>
        <w:t xml:space="preserve">Product and/or cancel the Order covered by such documents and any costs assessed against or incurred by us </w:t>
      </w:r>
      <w:r w:rsidR="00E33070" w:rsidRPr="00E33070">
        <w:rPr>
          <w:rFonts w:ascii="Arial" w:hAnsi="Arial" w:cs="Arial"/>
          <w:sz w:val="18"/>
          <w:szCs w:val="18"/>
          <w:lang w:val="en-GB"/>
        </w:rPr>
        <w:lastRenderedPageBreak/>
        <w:t>will be deducted from amounts payable to you, or by other method at our election. If Lazada decides, in our sole discretion, to support you with the completion of the import procedures of the carrier, Lazada may deduct from amounts payable to you, or by other method at our election, any applicable costs or fees or penalties.</w:t>
      </w:r>
    </w:p>
    <w:p w14:paraId="07568BD0"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1E3E55F3" w14:textId="202B73FC"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Unless otherwise agreed with Lazada, the Seller shall ship the FBL </w:t>
      </w:r>
      <w:r w:rsidR="00EF1956" w:rsidRPr="008F2137">
        <w:rPr>
          <w:rFonts w:ascii="Arial" w:hAnsi="Arial" w:cs="Arial"/>
          <w:sz w:val="18"/>
          <w:szCs w:val="18"/>
        </w:rPr>
        <w:t>Products</w:t>
      </w:r>
      <w:r w:rsidRPr="008F2137">
        <w:rPr>
          <w:rFonts w:ascii="Arial" w:hAnsi="Arial" w:cs="Arial"/>
          <w:sz w:val="18"/>
          <w:szCs w:val="18"/>
        </w:rPr>
        <w:t xml:space="preserve"> specified in the Inbound Order to fulfilment </w:t>
      </w:r>
      <w:proofErr w:type="spellStart"/>
      <w:r w:rsidRPr="008F2137">
        <w:rPr>
          <w:rFonts w:ascii="Arial" w:hAnsi="Arial" w:cs="Arial"/>
          <w:sz w:val="18"/>
          <w:szCs w:val="18"/>
        </w:rPr>
        <w:t>centre</w:t>
      </w:r>
      <w:proofErr w:type="spellEnd"/>
      <w:r w:rsidR="00863D44">
        <w:rPr>
          <w:rFonts w:ascii="Arial" w:hAnsi="Arial" w:cs="Arial"/>
          <w:sz w:val="18"/>
          <w:szCs w:val="18"/>
        </w:rPr>
        <w:t xml:space="preserve"> appointed by Lazada</w:t>
      </w:r>
      <w:r w:rsidRPr="008F2137">
        <w:rPr>
          <w:rFonts w:ascii="Arial" w:hAnsi="Arial" w:cs="Arial"/>
          <w:sz w:val="18"/>
          <w:szCs w:val="18"/>
        </w:rPr>
        <w:t xml:space="preserve">, at the appointment date and time specified in the Inbound Order. If FBL </w:t>
      </w:r>
      <w:r w:rsidR="00EF1956" w:rsidRPr="008F2137">
        <w:rPr>
          <w:rFonts w:ascii="Arial" w:hAnsi="Arial" w:cs="Arial"/>
          <w:sz w:val="18"/>
          <w:szCs w:val="18"/>
        </w:rPr>
        <w:t>Products</w:t>
      </w:r>
      <w:r w:rsidRPr="008F2137">
        <w:rPr>
          <w:rFonts w:ascii="Arial" w:hAnsi="Arial" w:cs="Arial"/>
          <w:sz w:val="18"/>
          <w:szCs w:val="18"/>
        </w:rPr>
        <w:t xml:space="preserve"> arrive at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w:t>
      </w:r>
      <w:r w:rsidR="00863D44">
        <w:rPr>
          <w:rFonts w:ascii="Arial" w:hAnsi="Arial" w:cs="Arial"/>
          <w:sz w:val="18"/>
          <w:szCs w:val="18"/>
        </w:rPr>
        <w:t xml:space="preserve">appointed by Lazada </w:t>
      </w:r>
      <w:r w:rsidRPr="008F2137">
        <w:rPr>
          <w:rFonts w:ascii="Arial" w:hAnsi="Arial" w:cs="Arial"/>
          <w:sz w:val="18"/>
          <w:szCs w:val="18"/>
        </w:rPr>
        <w:t xml:space="preserve">outside of the specified appointment dated and time, Lazada shall be entitled to either accept the FBL </w:t>
      </w:r>
      <w:r w:rsidR="00EF1956" w:rsidRPr="008F2137">
        <w:rPr>
          <w:rFonts w:ascii="Arial" w:hAnsi="Arial" w:cs="Arial"/>
          <w:sz w:val="18"/>
          <w:szCs w:val="18"/>
        </w:rPr>
        <w:t>Products</w:t>
      </w:r>
      <w:r w:rsidRPr="008F2137">
        <w:rPr>
          <w:rFonts w:ascii="Arial" w:hAnsi="Arial" w:cs="Arial"/>
          <w:sz w:val="18"/>
          <w:szCs w:val="18"/>
        </w:rPr>
        <w:t xml:space="preserve">, or reject and </w:t>
      </w:r>
      <w:r w:rsidR="00384D43" w:rsidRPr="008F2137">
        <w:rPr>
          <w:rFonts w:ascii="Arial" w:hAnsi="Arial" w:cs="Arial"/>
          <w:sz w:val="18"/>
          <w:szCs w:val="18"/>
        </w:rPr>
        <w:t xml:space="preserve">return </w:t>
      </w:r>
      <w:r w:rsidRPr="008F2137">
        <w:rPr>
          <w:rFonts w:ascii="Arial" w:hAnsi="Arial" w:cs="Arial"/>
          <w:sz w:val="18"/>
          <w:szCs w:val="18"/>
        </w:rPr>
        <w:t xml:space="preserve">them to Seller at the expense of Seller. </w:t>
      </w:r>
    </w:p>
    <w:p w14:paraId="58740545"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75FB1888" w14:textId="56C3FDD8"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Lazada may, at its discretion, provide the Seller with pick-up services for the FBL </w:t>
      </w:r>
      <w:r w:rsidR="00EF1956" w:rsidRPr="008F2137">
        <w:rPr>
          <w:rFonts w:ascii="Arial" w:hAnsi="Arial" w:cs="Arial"/>
          <w:sz w:val="18"/>
          <w:szCs w:val="18"/>
        </w:rPr>
        <w:t>Products</w:t>
      </w:r>
      <w:r w:rsidRPr="008F2137">
        <w:rPr>
          <w:rFonts w:ascii="Arial" w:hAnsi="Arial" w:cs="Arial"/>
          <w:sz w:val="18"/>
          <w:szCs w:val="18"/>
        </w:rPr>
        <w:t xml:space="preserve"> from the pick-up location agreed with the Seller. If such pick-up services are offered and accepted by the Seller, the Seller shall comply with the processes and supply the information required for Lazada to provide such services, including standard operating procedures, weight and size restrictions and packaging requirements. </w:t>
      </w:r>
    </w:p>
    <w:p w14:paraId="3CE90BE6"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537A3F02" w14:textId="77777777"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Lazada may also inform the Seller in of any restrictions on scheduling or volumes, and Seller will comply with such restrictions. </w:t>
      </w:r>
    </w:p>
    <w:p w14:paraId="13D0225F" w14:textId="77777777" w:rsidR="00A75E04" w:rsidRPr="008F2137" w:rsidRDefault="00A75E04" w:rsidP="00B76A42">
      <w:pPr>
        <w:pStyle w:val="BodyText"/>
        <w:tabs>
          <w:tab w:val="left" w:pos="709"/>
        </w:tabs>
        <w:spacing w:line="264" w:lineRule="auto"/>
        <w:ind w:left="709"/>
        <w:jc w:val="both"/>
        <w:rPr>
          <w:rFonts w:ascii="Arial" w:hAnsi="Arial" w:cs="Arial"/>
          <w:sz w:val="18"/>
          <w:szCs w:val="18"/>
        </w:rPr>
      </w:pPr>
    </w:p>
    <w:p w14:paraId="32C3468B" w14:textId="37EE30E5" w:rsidR="00A75E04" w:rsidRPr="008F2137" w:rsidRDefault="00A75E04" w:rsidP="00B76A42">
      <w:pPr>
        <w:pStyle w:val="BodyText"/>
        <w:numPr>
          <w:ilvl w:val="0"/>
          <w:numId w:val="41"/>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Lazada may, at its discretion and prior to or at the time of agreement on the Inbound Order, request the Seller to have its delivery personnel or representative attend at Lazada’s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for the time period required by Lazada to inbound the FBL </w:t>
      </w:r>
      <w:r w:rsidR="00EF1956" w:rsidRPr="008F2137">
        <w:rPr>
          <w:rFonts w:ascii="Arial" w:hAnsi="Arial" w:cs="Arial"/>
          <w:sz w:val="18"/>
          <w:szCs w:val="18"/>
        </w:rPr>
        <w:t>Products</w:t>
      </w:r>
      <w:r w:rsidRPr="008F2137">
        <w:rPr>
          <w:rFonts w:ascii="Arial" w:hAnsi="Arial" w:cs="Arial"/>
          <w:sz w:val="18"/>
          <w:szCs w:val="18"/>
        </w:rPr>
        <w:t xml:space="preserve"> (“</w:t>
      </w:r>
      <w:r w:rsidRPr="008F2137">
        <w:rPr>
          <w:rFonts w:ascii="Arial" w:hAnsi="Arial" w:cs="Arial"/>
          <w:b/>
          <w:sz w:val="18"/>
          <w:szCs w:val="18"/>
        </w:rPr>
        <w:t>Seller Attended Inbound Request</w:t>
      </w:r>
      <w:r w:rsidRPr="008F2137">
        <w:rPr>
          <w:rFonts w:ascii="Arial" w:hAnsi="Arial" w:cs="Arial"/>
          <w:sz w:val="18"/>
          <w:szCs w:val="18"/>
        </w:rPr>
        <w:t xml:space="preserve">”), which attendance period shall not exceed four (4) hours. </w:t>
      </w:r>
    </w:p>
    <w:p w14:paraId="08760689"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32E5668D" w14:textId="0C8B102A" w:rsidR="00A75E04" w:rsidRPr="008F2137" w:rsidRDefault="00A75E04" w:rsidP="00B76A42">
      <w:pPr>
        <w:pStyle w:val="BodyText"/>
        <w:numPr>
          <w:ilvl w:val="0"/>
          <w:numId w:val="55"/>
        </w:numPr>
        <w:tabs>
          <w:tab w:val="left" w:pos="709"/>
        </w:tabs>
        <w:spacing w:line="264" w:lineRule="auto"/>
        <w:jc w:val="both"/>
        <w:rPr>
          <w:rFonts w:ascii="Arial" w:hAnsi="Arial" w:cs="Arial"/>
          <w:sz w:val="18"/>
          <w:szCs w:val="18"/>
        </w:rPr>
      </w:pPr>
      <w:r w:rsidRPr="008F2137">
        <w:rPr>
          <w:rFonts w:ascii="Arial" w:hAnsi="Arial" w:cs="Arial"/>
          <w:sz w:val="18"/>
          <w:szCs w:val="18"/>
        </w:rPr>
        <w:t xml:space="preserve">If the Seller complies with a Seller Attended Inbound Request and the inbound process is completed within the attendance period, any FBL </w:t>
      </w:r>
      <w:r w:rsidR="00EF1956" w:rsidRPr="008F2137">
        <w:rPr>
          <w:rFonts w:ascii="Arial" w:hAnsi="Arial" w:cs="Arial"/>
          <w:sz w:val="18"/>
          <w:szCs w:val="18"/>
        </w:rPr>
        <w:t>Products</w:t>
      </w:r>
      <w:r w:rsidRPr="008F2137">
        <w:rPr>
          <w:rFonts w:ascii="Arial" w:hAnsi="Arial" w:cs="Arial"/>
          <w:sz w:val="18"/>
          <w:szCs w:val="18"/>
        </w:rPr>
        <w:t xml:space="preserve"> which is rejected for inbounding due to the FBL </w:t>
      </w:r>
      <w:r w:rsidR="00EF1956" w:rsidRPr="008F2137">
        <w:rPr>
          <w:rFonts w:ascii="Arial" w:hAnsi="Arial" w:cs="Arial"/>
          <w:sz w:val="18"/>
          <w:szCs w:val="18"/>
        </w:rPr>
        <w:t>Products</w:t>
      </w:r>
      <w:r w:rsidRPr="008F2137">
        <w:rPr>
          <w:rFonts w:ascii="Arial" w:hAnsi="Arial" w:cs="Arial"/>
          <w:sz w:val="18"/>
          <w:szCs w:val="18"/>
        </w:rPr>
        <w:t xml:space="preserve">’ failure to comply with Clause 4A and 4B below shall be immediately returned to Seller via its delivery personnel or representative. </w:t>
      </w:r>
    </w:p>
    <w:p w14:paraId="259BEC37" w14:textId="77777777" w:rsidR="00A75E04" w:rsidRPr="008F2137" w:rsidRDefault="00A75E04" w:rsidP="00B76A42">
      <w:pPr>
        <w:pStyle w:val="BodyText"/>
        <w:tabs>
          <w:tab w:val="left" w:pos="709"/>
        </w:tabs>
        <w:spacing w:line="264" w:lineRule="auto"/>
        <w:ind w:left="1080"/>
        <w:jc w:val="both"/>
        <w:rPr>
          <w:rFonts w:ascii="Arial" w:hAnsi="Arial" w:cs="Arial"/>
          <w:sz w:val="18"/>
          <w:szCs w:val="18"/>
        </w:rPr>
      </w:pPr>
    </w:p>
    <w:p w14:paraId="69C1CE46" w14:textId="353345F2" w:rsidR="00A75E04" w:rsidRPr="008F2137" w:rsidRDefault="00A75E04" w:rsidP="00B76A42">
      <w:pPr>
        <w:pStyle w:val="BodyText"/>
        <w:numPr>
          <w:ilvl w:val="0"/>
          <w:numId w:val="55"/>
        </w:numPr>
        <w:tabs>
          <w:tab w:val="left" w:pos="709"/>
        </w:tabs>
        <w:spacing w:line="264" w:lineRule="auto"/>
        <w:jc w:val="both"/>
        <w:rPr>
          <w:rFonts w:ascii="Arial" w:hAnsi="Arial" w:cs="Arial"/>
          <w:sz w:val="18"/>
          <w:szCs w:val="18"/>
        </w:rPr>
      </w:pPr>
      <w:r w:rsidRPr="008F2137">
        <w:rPr>
          <w:rFonts w:ascii="Arial" w:hAnsi="Arial" w:cs="Arial"/>
          <w:sz w:val="18"/>
          <w:szCs w:val="18"/>
        </w:rPr>
        <w:t xml:space="preserve">If Seller complies with a Seller Attended Inbound Request but the inbound process is not completed within the agreed attendance period, any FBL </w:t>
      </w:r>
      <w:r w:rsidR="00EF1956" w:rsidRPr="008F2137">
        <w:rPr>
          <w:rFonts w:ascii="Arial" w:hAnsi="Arial" w:cs="Arial"/>
          <w:sz w:val="18"/>
          <w:szCs w:val="18"/>
        </w:rPr>
        <w:t>Products</w:t>
      </w:r>
      <w:r w:rsidRPr="008F2137">
        <w:rPr>
          <w:rFonts w:ascii="Arial" w:hAnsi="Arial" w:cs="Arial"/>
          <w:sz w:val="18"/>
          <w:szCs w:val="18"/>
        </w:rPr>
        <w:t xml:space="preserve"> which is rejected for inbounding after the end of the agreed duration due to the FBL </w:t>
      </w:r>
      <w:r w:rsidR="00EF1956" w:rsidRPr="008F2137">
        <w:rPr>
          <w:rFonts w:ascii="Arial" w:hAnsi="Arial" w:cs="Arial"/>
          <w:sz w:val="18"/>
          <w:szCs w:val="18"/>
        </w:rPr>
        <w:t>Products</w:t>
      </w:r>
      <w:r w:rsidRPr="008F2137">
        <w:rPr>
          <w:rFonts w:ascii="Arial" w:hAnsi="Arial" w:cs="Arial"/>
          <w:sz w:val="18"/>
          <w:szCs w:val="18"/>
        </w:rPr>
        <w:t xml:space="preserve">’ failure to comply with Clause 4A and 4B below shall be processed in accordance with Clause 4D below. </w:t>
      </w:r>
    </w:p>
    <w:p w14:paraId="4B133A88" w14:textId="77777777" w:rsidR="00A75E04" w:rsidRPr="008F2137" w:rsidRDefault="00A75E04" w:rsidP="00B76A42">
      <w:pPr>
        <w:pStyle w:val="BodyText"/>
        <w:tabs>
          <w:tab w:val="left" w:pos="709"/>
        </w:tabs>
        <w:spacing w:line="264" w:lineRule="auto"/>
        <w:ind w:left="1080"/>
        <w:jc w:val="both"/>
        <w:rPr>
          <w:rFonts w:ascii="Arial" w:hAnsi="Arial" w:cs="Arial"/>
          <w:sz w:val="18"/>
          <w:szCs w:val="18"/>
        </w:rPr>
      </w:pPr>
    </w:p>
    <w:p w14:paraId="3BB94AD9" w14:textId="77DA150E" w:rsidR="00A75E04" w:rsidRPr="008F2137" w:rsidRDefault="00A75E04" w:rsidP="00B76A42">
      <w:pPr>
        <w:pStyle w:val="BodyText"/>
        <w:numPr>
          <w:ilvl w:val="0"/>
          <w:numId w:val="55"/>
        </w:numPr>
        <w:tabs>
          <w:tab w:val="left" w:pos="709"/>
        </w:tabs>
        <w:spacing w:line="264" w:lineRule="auto"/>
        <w:jc w:val="both"/>
        <w:rPr>
          <w:rFonts w:ascii="Arial" w:hAnsi="Arial" w:cs="Arial"/>
          <w:sz w:val="18"/>
          <w:szCs w:val="18"/>
        </w:rPr>
      </w:pPr>
      <w:r w:rsidRPr="008F2137">
        <w:rPr>
          <w:rFonts w:ascii="Arial" w:hAnsi="Arial" w:cs="Arial"/>
          <w:sz w:val="18"/>
          <w:szCs w:val="18"/>
        </w:rPr>
        <w:t xml:space="preserve">If Seller elects not to comply with a Seller Attended Inbound Request, any FBL </w:t>
      </w:r>
      <w:r w:rsidR="00EF1956" w:rsidRPr="008F2137">
        <w:rPr>
          <w:rFonts w:ascii="Arial" w:hAnsi="Arial" w:cs="Arial"/>
          <w:sz w:val="18"/>
          <w:szCs w:val="18"/>
        </w:rPr>
        <w:t>Products</w:t>
      </w:r>
      <w:r w:rsidRPr="008F2137">
        <w:rPr>
          <w:rFonts w:ascii="Arial" w:hAnsi="Arial" w:cs="Arial"/>
          <w:sz w:val="18"/>
          <w:szCs w:val="18"/>
        </w:rPr>
        <w:t xml:space="preserve"> which is rejected for inbounding due to the FBL </w:t>
      </w:r>
      <w:r w:rsidR="00EF1956" w:rsidRPr="008F2137">
        <w:rPr>
          <w:rFonts w:ascii="Arial" w:hAnsi="Arial" w:cs="Arial"/>
          <w:sz w:val="18"/>
          <w:szCs w:val="18"/>
        </w:rPr>
        <w:t>Products</w:t>
      </w:r>
      <w:r w:rsidRPr="008F2137">
        <w:rPr>
          <w:rFonts w:ascii="Arial" w:hAnsi="Arial" w:cs="Arial"/>
          <w:sz w:val="18"/>
          <w:szCs w:val="18"/>
        </w:rPr>
        <w:t xml:space="preserve">’ failure to comply with Clause 4A and 4B below shall be processed in accordance with Clause 4D below, save that Lazada shall have no liability to Seller for any loss or damage to such rejected FBL </w:t>
      </w:r>
      <w:r w:rsidR="00EF1956" w:rsidRPr="008F2137">
        <w:rPr>
          <w:rFonts w:ascii="Arial" w:hAnsi="Arial" w:cs="Arial"/>
          <w:sz w:val="18"/>
          <w:szCs w:val="18"/>
        </w:rPr>
        <w:t>Products</w:t>
      </w:r>
      <w:r w:rsidRPr="008F2137">
        <w:rPr>
          <w:rFonts w:ascii="Arial" w:hAnsi="Arial" w:cs="Arial"/>
          <w:sz w:val="18"/>
          <w:szCs w:val="18"/>
        </w:rPr>
        <w:t xml:space="preserve"> from the time they were shipped to Lazada’s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until the time that such FBL </w:t>
      </w:r>
      <w:r w:rsidR="00EF1956" w:rsidRPr="008F2137">
        <w:rPr>
          <w:rFonts w:ascii="Arial" w:hAnsi="Arial" w:cs="Arial"/>
          <w:sz w:val="18"/>
          <w:szCs w:val="18"/>
        </w:rPr>
        <w:t>Products</w:t>
      </w:r>
      <w:r w:rsidRPr="008F2137">
        <w:rPr>
          <w:rFonts w:ascii="Arial" w:hAnsi="Arial" w:cs="Arial"/>
          <w:sz w:val="18"/>
          <w:szCs w:val="18"/>
        </w:rPr>
        <w:t xml:space="preserve"> are retrieved by the Seller.</w:t>
      </w:r>
    </w:p>
    <w:p w14:paraId="7A87EF57"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4BF5CC53" w14:textId="0466A324" w:rsidR="00A75E04" w:rsidRPr="005D0564"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5D0564">
        <w:rPr>
          <w:rFonts w:ascii="Arial" w:hAnsi="Arial" w:cs="Arial"/>
          <w:bCs w:val="0"/>
          <w:sz w:val="18"/>
          <w:szCs w:val="18"/>
          <w:u w:val="single"/>
        </w:rPr>
        <w:t xml:space="preserve">Requirements for FBL </w:t>
      </w:r>
      <w:r w:rsidR="00EF1956" w:rsidRPr="005D0564">
        <w:rPr>
          <w:rFonts w:ascii="Arial" w:hAnsi="Arial" w:cs="Arial"/>
          <w:bCs w:val="0"/>
          <w:sz w:val="18"/>
          <w:szCs w:val="18"/>
          <w:u w:val="single"/>
        </w:rPr>
        <w:t>Products</w:t>
      </w:r>
    </w:p>
    <w:p w14:paraId="2FAC5F66"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1BA6F071" w14:textId="38560715" w:rsidR="002D3B7E"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2D3B7E">
        <w:rPr>
          <w:rFonts w:ascii="Arial" w:hAnsi="Arial" w:cs="Arial"/>
          <w:sz w:val="18"/>
          <w:szCs w:val="18"/>
        </w:rPr>
        <w:t xml:space="preserve">FBL </w:t>
      </w:r>
      <w:r w:rsidR="00EF1956" w:rsidRPr="002D3B7E">
        <w:rPr>
          <w:rFonts w:ascii="Arial" w:hAnsi="Arial" w:cs="Arial"/>
          <w:sz w:val="18"/>
          <w:szCs w:val="18"/>
        </w:rPr>
        <w:t>Products</w:t>
      </w:r>
      <w:r w:rsidRPr="002D3B7E">
        <w:rPr>
          <w:rFonts w:ascii="Arial" w:hAnsi="Arial" w:cs="Arial"/>
          <w:sz w:val="18"/>
          <w:szCs w:val="18"/>
        </w:rPr>
        <w:t xml:space="preserve"> shall comply with Lazada’s requirements as notified on the BMS Portal, Seller Cent</w:t>
      </w:r>
      <w:r w:rsidR="00BA2A80" w:rsidRPr="002D3B7E">
        <w:rPr>
          <w:rFonts w:ascii="Arial" w:hAnsi="Arial" w:cs="Arial"/>
          <w:sz w:val="18"/>
          <w:szCs w:val="18"/>
        </w:rPr>
        <w:t>er</w:t>
      </w:r>
      <w:r w:rsidRPr="002D3B7E">
        <w:rPr>
          <w:rFonts w:ascii="Arial" w:hAnsi="Arial" w:cs="Arial"/>
          <w:sz w:val="18"/>
          <w:szCs w:val="18"/>
        </w:rPr>
        <w:t xml:space="preserve"> or Lazada University. </w:t>
      </w:r>
      <w:r w:rsidR="00891A48" w:rsidRPr="002D3B7E">
        <w:rPr>
          <w:rFonts w:ascii="Arial" w:hAnsi="Arial" w:cs="Arial"/>
          <w:sz w:val="18"/>
          <w:szCs w:val="18"/>
        </w:rPr>
        <w:t xml:space="preserve">For purposes of this FBL Terms, BMS Portal means </w:t>
      </w:r>
      <w:r w:rsidR="002D7D85" w:rsidRPr="002D3B7E">
        <w:rPr>
          <w:rFonts w:ascii="Arial" w:hAnsi="Arial" w:cs="Arial"/>
          <w:sz w:val="18"/>
          <w:szCs w:val="18"/>
        </w:rPr>
        <w:t>the FBL Business Management System which allows the user to manage their inventory</w:t>
      </w:r>
      <w:r w:rsidR="00891A48" w:rsidRPr="002D3B7E">
        <w:rPr>
          <w:rFonts w:ascii="Arial" w:hAnsi="Arial" w:cs="Arial"/>
          <w:sz w:val="18"/>
          <w:szCs w:val="18"/>
        </w:rPr>
        <w:t>, available at</w:t>
      </w:r>
      <w:r w:rsidR="002D3B7E">
        <w:rPr>
          <w:rFonts w:ascii="Arial" w:hAnsi="Arial" w:cs="Arial"/>
          <w:sz w:val="18"/>
          <w:szCs w:val="18"/>
        </w:rPr>
        <w:t>:</w:t>
      </w:r>
    </w:p>
    <w:p w14:paraId="411E7BA6" w14:textId="2678EE87" w:rsidR="002D3B7E" w:rsidRDefault="002D3B7E" w:rsidP="002D3B7E">
      <w:pPr>
        <w:pStyle w:val="BodyText"/>
        <w:tabs>
          <w:tab w:val="left" w:pos="709"/>
        </w:tabs>
        <w:spacing w:line="264" w:lineRule="auto"/>
        <w:ind w:left="709"/>
        <w:jc w:val="both"/>
        <w:rPr>
          <w:rFonts w:ascii="Arial" w:hAnsi="Arial" w:cs="Arial"/>
          <w:sz w:val="18"/>
          <w:szCs w:val="18"/>
        </w:rPr>
      </w:pPr>
    </w:p>
    <w:p w14:paraId="0863711C" w14:textId="1227BDC0" w:rsidR="002D3B7E" w:rsidRDefault="002D3B7E" w:rsidP="002D3B7E">
      <w:pPr>
        <w:pStyle w:val="BodyText"/>
        <w:numPr>
          <w:ilvl w:val="3"/>
          <w:numId w:val="48"/>
        </w:numPr>
        <w:tabs>
          <w:tab w:val="left" w:pos="709"/>
        </w:tabs>
        <w:spacing w:line="264" w:lineRule="auto"/>
        <w:ind w:left="1260" w:hanging="540"/>
        <w:jc w:val="both"/>
        <w:rPr>
          <w:rFonts w:ascii="Arial" w:hAnsi="Arial" w:cs="Arial"/>
          <w:sz w:val="18"/>
          <w:szCs w:val="18"/>
        </w:rPr>
      </w:pPr>
      <w:r w:rsidRPr="002D3B7E">
        <w:rPr>
          <w:rFonts w:ascii="Arial" w:hAnsi="Arial" w:cs="Arial"/>
          <w:sz w:val="18"/>
          <w:szCs w:val="18"/>
        </w:rPr>
        <w:t>For Seller who does not have account on Lazada University, please use the link</w:t>
      </w:r>
      <w:r>
        <w:rPr>
          <w:rFonts w:ascii="Arial" w:hAnsi="Arial" w:cs="Arial"/>
          <w:sz w:val="18"/>
          <w:szCs w:val="18"/>
        </w:rPr>
        <w:t xml:space="preserve">: </w:t>
      </w:r>
    </w:p>
    <w:p w14:paraId="19A730B1" w14:textId="544C758E" w:rsidR="002D3B7E" w:rsidRDefault="002D3B7E" w:rsidP="002D3B7E">
      <w:pPr>
        <w:pStyle w:val="BodyText"/>
        <w:tabs>
          <w:tab w:val="left" w:pos="709"/>
        </w:tabs>
        <w:spacing w:line="264" w:lineRule="auto"/>
        <w:ind w:left="1260"/>
        <w:jc w:val="both"/>
        <w:rPr>
          <w:rFonts w:ascii="Arial" w:hAnsi="Arial" w:cs="Arial"/>
          <w:sz w:val="18"/>
          <w:szCs w:val="18"/>
        </w:rPr>
      </w:pPr>
    </w:p>
    <w:p w14:paraId="1446AFB1" w14:textId="54F4D9D5" w:rsidR="002D3B7E" w:rsidRDefault="002D3B7E" w:rsidP="002D3B7E">
      <w:pPr>
        <w:pStyle w:val="BodyText"/>
        <w:numPr>
          <w:ilvl w:val="0"/>
          <w:numId w:val="143"/>
        </w:numPr>
        <w:tabs>
          <w:tab w:val="left" w:pos="709"/>
        </w:tabs>
        <w:spacing w:line="264" w:lineRule="auto"/>
        <w:jc w:val="both"/>
        <w:rPr>
          <w:rFonts w:ascii="Arial" w:hAnsi="Arial" w:cs="Arial"/>
          <w:sz w:val="18"/>
          <w:szCs w:val="18"/>
        </w:rPr>
      </w:pPr>
      <w:r w:rsidRPr="002D3B7E">
        <w:rPr>
          <w:rFonts w:ascii="Arial" w:hAnsi="Arial" w:cs="Arial"/>
          <w:sz w:val="18"/>
          <w:szCs w:val="18"/>
        </w:rPr>
        <w:t xml:space="preserve">Vietnamese course: </w:t>
      </w:r>
      <w:hyperlink r:id="rId17">
        <w:r w:rsidRPr="002D3B7E">
          <w:rPr>
            <w:rStyle w:val="Hyperlink"/>
            <w:rFonts w:ascii="Arial" w:hAnsi="Arial" w:cs="Arial"/>
            <w:sz w:val="18"/>
            <w:szCs w:val="18"/>
            <w:lang w:bidi="en-US"/>
          </w:rPr>
          <w:t>https://goo.gl/JDGiqU</w:t>
        </w:r>
      </w:hyperlink>
      <w:r>
        <w:rPr>
          <w:rFonts w:ascii="Arial" w:hAnsi="Arial" w:cs="Arial"/>
          <w:sz w:val="18"/>
          <w:szCs w:val="18"/>
        </w:rPr>
        <w:t>;</w:t>
      </w:r>
    </w:p>
    <w:p w14:paraId="5055B318" w14:textId="5E1A5D89" w:rsidR="002D3B7E" w:rsidRDefault="002D3B7E" w:rsidP="002D3B7E">
      <w:pPr>
        <w:pStyle w:val="BodyText"/>
        <w:numPr>
          <w:ilvl w:val="0"/>
          <w:numId w:val="143"/>
        </w:numPr>
        <w:tabs>
          <w:tab w:val="left" w:pos="709"/>
        </w:tabs>
        <w:spacing w:line="264" w:lineRule="auto"/>
        <w:jc w:val="both"/>
        <w:rPr>
          <w:rFonts w:ascii="Arial" w:hAnsi="Arial" w:cs="Arial"/>
          <w:sz w:val="18"/>
          <w:szCs w:val="18"/>
        </w:rPr>
      </w:pPr>
      <w:r w:rsidRPr="002D3B7E">
        <w:rPr>
          <w:rFonts w:ascii="Arial" w:hAnsi="Arial" w:cs="Arial"/>
          <w:sz w:val="18"/>
          <w:szCs w:val="18"/>
        </w:rPr>
        <w:t xml:space="preserve">English course: </w:t>
      </w:r>
      <w:hyperlink r:id="rId18">
        <w:r w:rsidRPr="002D3B7E">
          <w:rPr>
            <w:rStyle w:val="Hyperlink"/>
            <w:rFonts w:ascii="Arial" w:hAnsi="Arial" w:cs="Arial"/>
            <w:sz w:val="18"/>
            <w:szCs w:val="18"/>
            <w:lang w:bidi="en-US"/>
          </w:rPr>
          <w:t>https://goo.gl/YRGeJJ</w:t>
        </w:r>
      </w:hyperlink>
    </w:p>
    <w:p w14:paraId="34833B2B" w14:textId="77777777" w:rsidR="002D3B7E" w:rsidRDefault="002D3B7E" w:rsidP="000E6821">
      <w:pPr>
        <w:pStyle w:val="BodyText"/>
        <w:tabs>
          <w:tab w:val="left" w:pos="709"/>
        </w:tabs>
        <w:spacing w:line="264" w:lineRule="auto"/>
        <w:ind w:left="1980"/>
        <w:jc w:val="both"/>
        <w:rPr>
          <w:rFonts w:ascii="Arial" w:hAnsi="Arial" w:cs="Arial"/>
          <w:sz w:val="18"/>
          <w:szCs w:val="18"/>
        </w:rPr>
      </w:pPr>
    </w:p>
    <w:p w14:paraId="1D0A6F62" w14:textId="7F63428B" w:rsidR="002D3B7E" w:rsidRDefault="002D3B7E" w:rsidP="000E6821">
      <w:pPr>
        <w:pStyle w:val="BodyText"/>
        <w:numPr>
          <w:ilvl w:val="3"/>
          <w:numId w:val="48"/>
        </w:numPr>
        <w:tabs>
          <w:tab w:val="left" w:pos="709"/>
        </w:tabs>
        <w:spacing w:line="264" w:lineRule="auto"/>
        <w:ind w:left="1260" w:hanging="540"/>
        <w:jc w:val="both"/>
        <w:rPr>
          <w:rFonts w:ascii="Arial" w:hAnsi="Arial" w:cs="Arial"/>
          <w:sz w:val="18"/>
          <w:szCs w:val="18"/>
        </w:rPr>
      </w:pPr>
      <w:r w:rsidRPr="002D3B7E">
        <w:rPr>
          <w:rFonts w:ascii="Arial" w:hAnsi="Arial" w:cs="Arial"/>
          <w:sz w:val="18"/>
          <w:szCs w:val="18"/>
        </w:rPr>
        <w:t xml:space="preserve">For Seller that already has an account on Lazada University, please use the link </w:t>
      </w:r>
      <w:hyperlink r:id="rId19" w:history="1">
        <w:r w:rsidRPr="002D3B7E">
          <w:rPr>
            <w:rStyle w:val="Hyperlink"/>
            <w:rFonts w:ascii="Arial" w:hAnsi="Arial" w:cs="Arial"/>
            <w:sz w:val="18"/>
            <w:szCs w:val="18"/>
          </w:rPr>
          <w:t>https://university.lazada.vn/course/detail?spm=lzd-university-vn-pc.lzd-university-vn-pc-module.umBreadcrumb.3.291a36a8Gnan49&amp;id=481</w:t>
        </w:r>
      </w:hyperlink>
    </w:p>
    <w:p w14:paraId="55F7DFB3" w14:textId="77777777" w:rsidR="00891A48" w:rsidRDefault="00891A48" w:rsidP="00891A48">
      <w:pPr>
        <w:pStyle w:val="BodyText"/>
        <w:tabs>
          <w:tab w:val="left" w:pos="709"/>
        </w:tabs>
        <w:spacing w:line="264" w:lineRule="auto"/>
        <w:ind w:left="349"/>
        <w:jc w:val="both"/>
        <w:rPr>
          <w:rFonts w:ascii="Arial" w:hAnsi="Arial" w:cs="Arial"/>
          <w:sz w:val="18"/>
          <w:szCs w:val="18"/>
        </w:rPr>
      </w:pPr>
    </w:p>
    <w:p w14:paraId="02D49E54" w14:textId="05DBA28E" w:rsidR="00A75E04" w:rsidRPr="008F2137" w:rsidRDefault="00A75E04" w:rsidP="000E4A9E">
      <w:pPr>
        <w:pStyle w:val="BodyText"/>
        <w:tabs>
          <w:tab w:val="left" w:pos="709"/>
        </w:tabs>
        <w:spacing w:line="264" w:lineRule="auto"/>
        <w:ind w:left="349"/>
        <w:jc w:val="both"/>
        <w:rPr>
          <w:rFonts w:ascii="Arial" w:hAnsi="Arial" w:cs="Arial"/>
          <w:sz w:val="18"/>
          <w:szCs w:val="18"/>
        </w:rPr>
      </w:pPr>
      <w:r w:rsidRPr="008F2137">
        <w:rPr>
          <w:rFonts w:ascii="Arial" w:hAnsi="Arial" w:cs="Arial"/>
          <w:sz w:val="18"/>
          <w:szCs w:val="18"/>
        </w:rPr>
        <w:t>These requirements include (but are not limited to):</w:t>
      </w:r>
    </w:p>
    <w:p w14:paraId="31CAC0ED" w14:textId="77777777" w:rsidR="00A75E04" w:rsidRPr="008F2137" w:rsidRDefault="00A75E04" w:rsidP="00B76A42">
      <w:pPr>
        <w:pStyle w:val="Heading3"/>
        <w:tabs>
          <w:tab w:val="left" w:pos="0"/>
        </w:tabs>
        <w:spacing w:line="264" w:lineRule="auto"/>
        <w:ind w:left="0" w:firstLine="0"/>
        <w:jc w:val="both"/>
        <w:rPr>
          <w:rFonts w:ascii="Arial" w:hAnsi="Arial" w:cs="Arial"/>
          <w:b w:val="0"/>
          <w:sz w:val="18"/>
          <w:szCs w:val="18"/>
        </w:rPr>
      </w:pPr>
    </w:p>
    <w:p w14:paraId="4A5817B8" w14:textId="77777777" w:rsidR="00A75E04" w:rsidRPr="008F2137" w:rsidRDefault="00A75E04" w:rsidP="00B76A42">
      <w:pPr>
        <w:pStyle w:val="Heading3"/>
        <w:numPr>
          <w:ilvl w:val="0"/>
          <w:numId w:val="36"/>
        </w:numPr>
        <w:tabs>
          <w:tab w:val="left" w:pos="426"/>
        </w:tabs>
        <w:spacing w:line="264" w:lineRule="auto"/>
        <w:ind w:left="1069"/>
        <w:jc w:val="both"/>
        <w:rPr>
          <w:rFonts w:ascii="Arial" w:hAnsi="Arial" w:cs="Arial"/>
          <w:b w:val="0"/>
          <w:sz w:val="18"/>
          <w:szCs w:val="18"/>
        </w:rPr>
      </w:pPr>
      <w:r w:rsidRPr="008F2137">
        <w:rPr>
          <w:rFonts w:ascii="Arial" w:hAnsi="Arial" w:cs="Arial"/>
          <w:b w:val="0"/>
          <w:sz w:val="18"/>
          <w:szCs w:val="18"/>
        </w:rPr>
        <w:t>minimum expiry dates or periods;</w:t>
      </w:r>
    </w:p>
    <w:p w14:paraId="3092D399" w14:textId="77777777" w:rsidR="00A75E04" w:rsidRPr="008F2137" w:rsidRDefault="00A75E04" w:rsidP="00B76A42">
      <w:pPr>
        <w:pStyle w:val="Heading3"/>
        <w:tabs>
          <w:tab w:val="left" w:pos="426"/>
        </w:tabs>
        <w:spacing w:line="264" w:lineRule="auto"/>
        <w:ind w:left="1069" w:firstLine="0"/>
        <w:jc w:val="both"/>
        <w:rPr>
          <w:rFonts w:ascii="Arial" w:hAnsi="Arial" w:cs="Arial"/>
          <w:b w:val="0"/>
          <w:sz w:val="18"/>
          <w:szCs w:val="18"/>
        </w:rPr>
      </w:pPr>
    </w:p>
    <w:p w14:paraId="0BCC61B0" w14:textId="76436280" w:rsidR="00A75E04" w:rsidRPr="008F2137" w:rsidRDefault="00A75E04" w:rsidP="00B76A42">
      <w:pPr>
        <w:pStyle w:val="Heading3"/>
        <w:numPr>
          <w:ilvl w:val="0"/>
          <w:numId w:val="36"/>
        </w:numPr>
        <w:tabs>
          <w:tab w:val="left" w:pos="426"/>
        </w:tabs>
        <w:spacing w:line="264" w:lineRule="auto"/>
        <w:ind w:left="1069"/>
        <w:jc w:val="both"/>
        <w:rPr>
          <w:rFonts w:ascii="Arial" w:hAnsi="Arial" w:cs="Arial"/>
          <w:b w:val="0"/>
          <w:sz w:val="18"/>
          <w:szCs w:val="18"/>
        </w:rPr>
      </w:pPr>
      <w:r w:rsidRPr="008F2137">
        <w:rPr>
          <w:rFonts w:ascii="Arial" w:hAnsi="Arial" w:cs="Arial"/>
          <w:b w:val="0"/>
          <w:sz w:val="18"/>
          <w:szCs w:val="18"/>
        </w:rPr>
        <w:t xml:space="preserve">packaging requirements to ensure the integrity of the FBL </w:t>
      </w:r>
      <w:r w:rsidR="00EF1956" w:rsidRPr="008F2137">
        <w:rPr>
          <w:rFonts w:ascii="Arial" w:hAnsi="Arial" w:cs="Arial"/>
          <w:b w:val="0"/>
          <w:sz w:val="18"/>
          <w:szCs w:val="18"/>
        </w:rPr>
        <w:t>Products</w:t>
      </w:r>
      <w:r w:rsidRPr="008F2137">
        <w:rPr>
          <w:rFonts w:ascii="Arial" w:hAnsi="Arial" w:cs="Arial"/>
          <w:b w:val="0"/>
          <w:sz w:val="18"/>
          <w:szCs w:val="18"/>
        </w:rPr>
        <w:t xml:space="preserve"> delivered to Lazada’s appointed fulfilment </w:t>
      </w:r>
      <w:proofErr w:type="spellStart"/>
      <w:r w:rsidRPr="008F2137">
        <w:rPr>
          <w:rFonts w:ascii="Arial" w:hAnsi="Arial" w:cs="Arial"/>
          <w:b w:val="0"/>
          <w:sz w:val="18"/>
          <w:szCs w:val="18"/>
        </w:rPr>
        <w:t>centre</w:t>
      </w:r>
      <w:proofErr w:type="spellEnd"/>
      <w:r w:rsidRPr="008F2137">
        <w:rPr>
          <w:rFonts w:ascii="Arial" w:hAnsi="Arial" w:cs="Arial"/>
          <w:b w:val="0"/>
          <w:sz w:val="18"/>
          <w:szCs w:val="18"/>
        </w:rPr>
        <w:t xml:space="preserve">. </w:t>
      </w:r>
    </w:p>
    <w:p w14:paraId="3ACC4CE4" w14:textId="77777777" w:rsidR="00A75E04" w:rsidRPr="008F2137" w:rsidRDefault="00A75E04" w:rsidP="00B76A42">
      <w:pPr>
        <w:pStyle w:val="Heading3"/>
        <w:tabs>
          <w:tab w:val="left" w:pos="426"/>
        </w:tabs>
        <w:spacing w:line="264" w:lineRule="auto"/>
        <w:ind w:left="709" w:firstLine="0"/>
        <w:jc w:val="both"/>
        <w:rPr>
          <w:rFonts w:ascii="Arial" w:hAnsi="Arial" w:cs="Arial"/>
          <w:b w:val="0"/>
          <w:sz w:val="18"/>
          <w:szCs w:val="18"/>
        </w:rPr>
      </w:pPr>
    </w:p>
    <w:p w14:paraId="4AAEAA42" w14:textId="77777777" w:rsidR="00A75E04" w:rsidRPr="008F2137" w:rsidRDefault="00A75E04" w:rsidP="00B76A42">
      <w:pPr>
        <w:pStyle w:val="Heading3"/>
        <w:numPr>
          <w:ilvl w:val="0"/>
          <w:numId w:val="36"/>
        </w:numPr>
        <w:tabs>
          <w:tab w:val="left" w:pos="426"/>
        </w:tabs>
        <w:spacing w:line="264" w:lineRule="auto"/>
        <w:ind w:left="1069"/>
        <w:jc w:val="both"/>
        <w:rPr>
          <w:rFonts w:ascii="Arial" w:hAnsi="Arial" w:cs="Arial"/>
          <w:b w:val="0"/>
          <w:sz w:val="18"/>
          <w:szCs w:val="18"/>
        </w:rPr>
      </w:pPr>
      <w:r w:rsidRPr="008F2137">
        <w:rPr>
          <w:rFonts w:ascii="Arial" w:hAnsi="Arial" w:cs="Arial"/>
          <w:b w:val="0"/>
          <w:sz w:val="18"/>
          <w:szCs w:val="18"/>
        </w:rPr>
        <w:t xml:space="preserve">labelling requirements (in addition to any mandatory requirements under the applicable law); </w:t>
      </w:r>
    </w:p>
    <w:p w14:paraId="29C6813E" w14:textId="77777777" w:rsidR="00A75E04" w:rsidRPr="008F2137" w:rsidRDefault="00A75E04" w:rsidP="00B76A42">
      <w:pPr>
        <w:pStyle w:val="Heading3"/>
        <w:tabs>
          <w:tab w:val="left" w:pos="426"/>
        </w:tabs>
        <w:spacing w:line="264" w:lineRule="auto"/>
        <w:ind w:left="0" w:firstLine="0"/>
        <w:jc w:val="both"/>
        <w:rPr>
          <w:rFonts w:ascii="Arial" w:hAnsi="Arial" w:cs="Arial"/>
          <w:b w:val="0"/>
          <w:sz w:val="18"/>
          <w:szCs w:val="18"/>
        </w:rPr>
      </w:pPr>
    </w:p>
    <w:p w14:paraId="3F58E424" w14:textId="2468789C" w:rsidR="00A75E04" w:rsidRDefault="00A75E04" w:rsidP="00B76A42">
      <w:pPr>
        <w:pStyle w:val="Heading3"/>
        <w:numPr>
          <w:ilvl w:val="0"/>
          <w:numId w:val="36"/>
        </w:numPr>
        <w:tabs>
          <w:tab w:val="left" w:pos="426"/>
        </w:tabs>
        <w:spacing w:line="264" w:lineRule="auto"/>
        <w:ind w:left="1069"/>
        <w:jc w:val="both"/>
        <w:rPr>
          <w:rFonts w:ascii="Arial" w:hAnsi="Arial" w:cs="Arial"/>
          <w:b w:val="0"/>
          <w:sz w:val="18"/>
          <w:szCs w:val="18"/>
        </w:rPr>
      </w:pPr>
      <w:r w:rsidRPr="008F2137">
        <w:rPr>
          <w:rFonts w:ascii="Arial" w:hAnsi="Arial" w:cs="Arial"/>
          <w:b w:val="0"/>
          <w:sz w:val="18"/>
          <w:szCs w:val="18"/>
        </w:rPr>
        <w:lastRenderedPageBreak/>
        <w:t xml:space="preserve">prohibitions and exclusions of certain types of </w:t>
      </w:r>
      <w:r w:rsidR="00EF1956" w:rsidRPr="008F2137">
        <w:rPr>
          <w:rFonts w:ascii="Arial" w:hAnsi="Arial" w:cs="Arial"/>
          <w:b w:val="0"/>
          <w:sz w:val="18"/>
          <w:szCs w:val="18"/>
        </w:rPr>
        <w:t>products</w:t>
      </w:r>
      <w:r w:rsidRPr="008F2137">
        <w:rPr>
          <w:rFonts w:ascii="Arial" w:hAnsi="Arial" w:cs="Arial"/>
          <w:b w:val="0"/>
          <w:sz w:val="18"/>
          <w:szCs w:val="18"/>
        </w:rPr>
        <w:t xml:space="preserve">, such as </w:t>
      </w:r>
      <w:r w:rsidR="00E33070" w:rsidRPr="00E33070">
        <w:rPr>
          <w:rFonts w:ascii="Arial" w:hAnsi="Arial" w:cs="Arial"/>
          <w:b w:val="0"/>
          <w:sz w:val="18"/>
          <w:szCs w:val="18"/>
        </w:rPr>
        <w:t>prohibited and controlled categories listed in the Policies</w:t>
      </w:r>
      <w:r w:rsidR="00AE5A3D">
        <w:rPr>
          <w:rFonts w:ascii="Arial" w:hAnsi="Arial" w:cs="Arial"/>
          <w:b w:val="0"/>
          <w:sz w:val="18"/>
          <w:szCs w:val="18"/>
        </w:rPr>
        <w:t>,</w:t>
      </w:r>
      <w:r w:rsidR="00E33070" w:rsidRPr="00E33070">
        <w:rPr>
          <w:rFonts w:ascii="Arial" w:hAnsi="Arial" w:cs="Arial"/>
          <w:b w:val="0"/>
          <w:sz w:val="18"/>
          <w:szCs w:val="18"/>
        </w:rPr>
        <w:t xml:space="preserve"> </w:t>
      </w:r>
      <w:r w:rsidRPr="008F2137">
        <w:rPr>
          <w:rFonts w:ascii="Arial" w:hAnsi="Arial" w:cs="Arial"/>
          <w:b w:val="0"/>
          <w:sz w:val="18"/>
          <w:szCs w:val="18"/>
        </w:rPr>
        <w:t xml:space="preserve">illegal or prohibited, hazardous, toxic or radioactive </w:t>
      </w:r>
      <w:r w:rsidR="00EF1956" w:rsidRPr="008F2137">
        <w:rPr>
          <w:rFonts w:ascii="Arial" w:hAnsi="Arial" w:cs="Arial"/>
          <w:b w:val="0"/>
          <w:sz w:val="18"/>
          <w:szCs w:val="18"/>
        </w:rPr>
        <w:t>products</w:t>
      </w:r>
      <w:r w:rsidRPr="008F2137">
        <w:rPr>
          <w:rFonts w:ascii="Arial" w:hAnsi="Arial" w:cs="Arial"/>
          <w:b w:val="0"/>
          <w:sz w:val="18"/>
          <w:szCs w:val="18"/>
        </w:rPr>
        <w:t xml:space="preserve">, or </w:t>
      </w:r>
      <w:r w:rsidR="00EF1956" w:rsidRPr="008F2137">
        <w:rPr>
          <w:rFonts w:ascii="Arial" w:hAnsi="Arial" w:cs="Arial"/>
          <w:b w:val="0"/>
          <w:sz w:val="18"/>
          <w:szCs w:val="18"/>
        </w:rPr>
        <w:t>products</w:t>
      </w:r>
      <w:r w:rsidRPr="008F2137">
        <w:rPr>
          <w:rFonts w:ascii="Arial" w:hAnsi="Arial" w:cs="Arial"/>
          <w:b w:val="0"/>
          <w:sz w:val="18"/>
          <w:szCs w:val="18"/>
        </w:rPr>
        <w:t xml:space="preserve"> which require special storage or handling. </w:t>
      </w:r>
    </w:p>
    <w:p w14:paraId="147D4668" w14:textId="77777777" w:rsidR="00E33070" w:rsidRDefault="00E33070" w:rsidP="005A1ED0">
      <w:pPr>
        <w:pStyle w:val="ListParagraph"/>
        <w:rPr>
          <w:rFonts w:ascii="Arial" w:hAnsi="Arial" w:cs="Arial"/>
          <w:sz w:val="18"/>
          <w:szCs w:val="18"/>
        </w:rPr>
      </w:pPr>
    </w:p>
    <w:p w14:paraId="47334224" w14:textId="02B65539" w:rsidR="00E33070" w:rsidRPr="008F2137" w:rsidRDefault="00E33070" w:rsidP="005A1ED0">
      <w:pPr>
        <w:pStyle w:val="Heading3"/>
        <w:tabs>
          <w:tab w:val="left" w:pos="426"/>
        </w:tabs>
        <w:spacing w:line="264" w:lineRule="auto"/>
        <w:ind w:left="1200" w:firstLine="0"/>
        <w:jc w:val="both"/>
        <w:rPr>
          <w:rFonts w:ascii="Arial" w:hAnsi="Arial" w:cs="Arial"/>
          <w:b w:val="0"/>
          <w:sz w:val="18"/>
          <w:szCs w:val="18"/>
        </w:rPr>
      </w:pPr>
      <w:r w:rsidRPr="00E33070">
        <w:rPr>
          <w:rFonts w:ascii="Arial" w:hAnsi="Arial" w:cs="Arial"/>
          <w:b w:val="0"/>
          <w:sz w:val="18"/>
          <w:szCs w:val="18"/>
        </w:rPr>
        <w:t xml:space="preserve">Lazada (or Lazada’s </w:t>
      </w:r>
      <w:r w:rsidR="002D3B7E" w:rsidRPr="00CA3D1D">
        <w:rPr>
          <w:rFonts w:ascii="Arial" w:hAnsi="Arial" w:cs="Arial"/>
          <w:b w:val="0"/>
          <w:sz w:val="18"/>
          <w:szCs w:val="18"/>
        </w:rPr>
        <w:t>FBL Service Provider</w:t>
      </w:r>
      <w:r w:rsidRPr="00E33070">
        <w:rPr>
          <w:rFonts w:ascii="Arial" w:hAnsi="Arial" w:cs="Arial"/>
          <w:b w:val="0"/>
          <w:sz w:val="18"/>
          <w:szCs w:val="18"/>
        </w:rPr>
        <w:t xml:space="preserve">) may reject or re-package (at your expense) any Products for the provision of FBL </w:t>
      </w:r>
      <w:r>
        <w:rPr>
          <w:rFonts w:ascii="Arial" w:hAnsi="Arial" w:cs="Arial"/>
          <w:b w:val="0"/>
          <w:sz w:val="18"/>
          <w:szCs w:val="18"/>
        </w:rPr>
        <w:t>S</w:t>
      </w:r>
      <w:r w:rsidRPr="00E33070">
        <w:rPr>
          <w:rFonts w:ascii="Arial" w:hAnsi="Arial" w:cs="Arial"/>
          <w:b w:val="0"/>
          <w:sz w:val="18"/>
          <w:szCs w:val="18"/>
        </w:rPr>
        <w:t>ervices, and return such</w:t>
      </w:r>
      <w:r w:rsidR="00A25B8D">
        <w:rPr>
          <w:rFonts w:ascii="Arial" w:hAnsi="Arial" w:cs="Arial"/>
          <w:b w:val="0"/>
          <w:sz w:val="18"/>
          <w:szCs w:val="18"/>
        </w:rPr>
        <w:t xml:space="preserve"> </w:t>
      </w:r>
      <w:proofErr w:type="gramStart"/>
      <w:r w:rsidR="00A25B8D">
        <w:rPr>
          <w:rFonts w:ascii="Arial" w:hAnsi="Arial" w:cs="Arial"/>
          <w:b w:val="0"/>
          <w:sz w:val="18"/>
          <w:szCs w:val="18"/>
        </w:rPr>
        <w:t xml:space="preserve">FBL </w:t>
      </w:r>
      <w:r w:rsidRPr="00E33070">
        <w:rPr>
          <w:rFonts w:ascii="Arial" w:hAnsi="Arial" w:cs="Arial"/>
          <w:b w:val="0"/>
          <w:sz w:val="18"/>
          <w:szCs w:val="18"/>
        </w:rPr>
        <w:t xml:space="preserve"> Products</w:t>
      </w:r>
      <w:proofErr w:type="gramEnd"/>
      <w:r w:rsidRPr="00E33070">
        <w:rPr>
          <w:rFonts w:ascii="Arial" w:hAnsi="Arial" w:cs="Arial"/>
          <w:b w:val="0"/>
          <w:sz w:val="18"/>
          <w:szCs w:val="18"/>
        </w:rPr>
        <w:t>.</w:t>
      </w:r>
    </w:p>
    <w:p w14:paraId="503510E5"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1ED5F689" w14:textId="55ABD13A"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All FBL </w:t>
      </w:r>
      <w:r w:rsidR="00EF1956" w:rsidRPr="008F2137">
        <w:rPr>
          <w:rFonts w:ascii="Arial" w:hAnsi="Arial" w:cs="Arial"/>
          <w:sz w:val="18"/>
          <w:szCs w:val="18"/>
        </w:rPr>
        <w:t>Products</w:t>
      </w:r>
      <w:r w:rsidRPr="008F2137">
        <w:rPr>
          <w:rFonts w:ascii="Arial" w:hAnsi="Arial" w:cs="Arial"/>
          <w:sz w:val="18"/>
          <w:szCs w:val="18"/>
        </w:rPr>
        <w:t xml:space="preserve"> shall correspond strictly with the details of the Inbound Order.  Seller shall further provide any other additional information required by Lazada to accompany every shipment of FBL </w:t>
      </w:r>
      <w:r w:rsidR="00EF1956" w:rsidRPr="008F2137">
        <w:rPr>
          <w:rFonts w:ascii="Arial" w:hAnsi="Arial" w:cs="Arial"/>
          <w:sz w:val="18"/>
          <w:szCs w:val="18"/>
        </w:rPr>
        <w:t>Products</w:t>
      </w:r>
      <w:r w:rsidRPr="008F2137">
        <w:rPr>
          <w:rFonts w:ascii="Arial" w:hAnsi="Arial" w:cs="Arial"/>
          <w:sz w:val="18"/>
          <w:szCs w:val="18"/>
        </w:rPr>
        <w:t xml:space="preserve">, such as list of barcodes for each item, warranty details, expiry date for each item, as well as gross and net weight. </w:t>
      </w:r>
    </w:p>
    <w:p w14:paraId="115FBB57"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20A2BCB8" w14:textId="376DFF68"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Lazada </w:t>
      </w:r>
      <w:r w:rsidR="002D3B7E" w:rsidRPr="000E6821">
        <w:rPr>
          <w:rFonts w:ascii="Arial" w:hAnsi="Arial" w:cs="Arial"/>
          <w:sz w:val="18"/>
          <w:szCs w:val="18"/>
        </w:rPr>
        <w:t xml:space="preserve">(or Lazada’s FBL Service Provider) </w:t>
      </w:r>
      <w:r w:rsidR="006911E5" w:rsidRPr="002D3B7E">
        <w:rPr>
          <w:rFonts w:ascii="Arial" w:hAnsi="Arial" w:cs="Arial"/>
          <w:sz w:val="18"/>
          <w:szCs w:val="18"/>
        </w:rPr>
        <w:t>may</w:t>
      </w:r>
      <w:r w:rsidRPr="002D3B7E">
        <w:rPr>
          <w:rFonts w:ascii="Arial" w:hAnsi="Arial" w:cs="Arial"/>
          <w:sz w:val="18"/>
          <w:szCs w:val="18"/>
        </w:rPr>
        <w:t xml:space="preserve"> </w:t>
      </w:r>
      <w:r w:rsidRPr="008F2137">
        <w:rPr>
          <w:rFonts w:ascii="Arial" w:hAnsi="Arial" w:cs="Arial"/>
          <w:sz w:val="18"/>
          <w:szCs w:val="18"/>
        </w:rPr>
        <w:t xml:space="preserve">reject any shipment of FBL </w:t>
      </w:r>
      <w:r w:rsidR="00EF1956" w:rsidRPr="008F2137">
        <w:rPr>
          <w:rFonts w:ascii="Arial" w:hAnsi="Arial" w:cs="Arial"/>
          <w:sz w:val="18"/>
          <w:szCs w:val="18"/>
        </w:rPr>
        <w:t>Products</w:t>
      </w:r>
      <w:r w:rsidRPr="008F2137">
        <w:rPr>
          <w:rFonts w:ascii="Arial" w:hAnsi="Arial" w:cs="Arial"/>
          <w:sz w:val="18"/>
          <w:szCs w:val="18"/>
        </w:rPr>
        <w:t xml:space="preserve"> which is not accompanied by a valid and corresponding Inbound Order, as well as any other additional information which the Seller is required to provide. </w:t>
      </w:r>
    </w:p>
    <w:p w14:paraId="1E2E9698"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7C53FE16" w14:textId="476AD02C"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bookmarkStart w:id="36" w:name="_Hlk50540969"/>
      <w:r w:rsidRPr="008F2137">
        <w:rPr>
          <w:rFonts w:ascii="Arial" w:hAnsi="Arial" w:cs="Arial"/>
          <w:sz w:val="18"/>
          <w:szCs w:val="18"/>
        </w:rPr>
        <w:t xml:space="preserve">In the event that FBL </w:t>
      </w:r>
      <w:r w:rsidR="00EF1956" w:rsidRPr="008F2137">
        <w:rPr>
          <w:rFonts w:ascii="Arial" w:hAnsi="Arial" w:cs="Arial"/>
          <w:sz w:val="18"/>
          <w:szCs w:val="18"/>
        </w:rPr>
        <w:t>Products</w:t>
      </w:r>
      <w:r w:rsidRPr="008F2137">
        <w:rPr>
          <w:rFonts w:ascii="Arial" w:hAnsi="Arial" w:cs="Arial"/>
          <w:sz w:val="18"/>
          <w:szCs w:val="18"/>
        </w:rPr>
        <w:t xml:space="preserve"> shipped to fulfilment </w:t>
      </w:r>
      <w:proofErr w:type="spellStart"/>
      <w:r w:rsidRPr="008F2137">
        <w:rPr>
          <w:rFonts w:ascii="Arial" w:hAnsi="Arial" w:cs="Arial"/>
          <w:sz w:val="18"/>
          <w:szCs w:val="18"/>
        </w:rPr>
        <w:t>centre</w:t>
      </w:r>
      <w:proofErr w:type="spellEnd"/>
      <w:r w:rsidRPr="008F2137">
        <w:rPr>
          <w:rFonts w:ascii="Arial" w:hAnsi="Arial" w:cs="Arial"/>
          <w:b/>
          <w:sz w:val="18"/>
          <w:szCs w:val="18"/>
        </w:rPr>
        <w:t xml:space="preserve"> </w:t>
      </w:r>
      <w:r w:rsidR="002D3B7E">
        <w:rPr>
          <w:rFonts w:ascii="Arial" w:hAnsi="Arial" w:cs="Arial"/>
          <w:sz w:val="18"/>
          <w:szCs w:val="18"/>
        </w:rPr>
        <w:t>appointed by Lazada</w:t>
      </w:r>
      <w:r w:rsidR="002D3B7E" w:rsidRPr="007B180E">
        <w:rPr>
          <w:rFonts w:ascii="Arial" w:hAnsi="Arial"/>
          <w:sz w:val="18"/>
        </w:rPr>
        <w:t xml:space="preserve"> </w:t>
      </w:r>
      <w:r w:rsidRPr="008F2137">
        <w:rPr>
          <w:rFonts w:ascii="Arial" w:hAnsi="Arial" w:cs="Arial"/>
          <w:sz w:val="18"/>
          <w:szCs w:val="18"/>
        </w:rPr>
        <w:t xml:space="preserve">do not comply with the Inbound Order or the requirements applicable to FBL </w:t>
      </w:r>
      <w:r w:rsidR="00EF1956" w:rsidRPr="008F2137">
        <w:rPr>
          <w:rFonts w:ascii="Arial" w:hAnsi="Arial" w:cs="Arial"/>
          <w:sz w:val="18"/>
          <w:szCs w:val="18"/>
        </w:rPr>
        <w:t>Products</w:t>
      </w:r>
      <w:r w:rsidRPr="008F2137">
        <w:rPr>
          <w:rFonts w:ascii="Arial" w:hAnsi="Arial" w:cs="Arial"/>
          <w:sz w:val="18"/>
          <w:szCs w:val="18"/>
        </w:rPr>
        <w:t xml:space="preserve">, or are not accompanied by the additional information required by Lazada, Lazada </w:t>
      </w:r>
      <w:r w:rsidR="002D3B7E" w:rsidRPr="00CA3D1D">
        <w:rPr>
          <w:rFonts w:ascii="Arial" w:hAnsi="Arial" w:cs="Arial"/>
          <w:sz w:val="18"/>
          <w:szCs w:val="18"/>
        </w:rPr>
        <w:t>(or Lazada’s FBL Service Provider)</w:t>
      </w:r>
      <w:r w:rsidR="002D3B7E">
        <w:rPr>
          <w:rFonts w:ascii="Arial" w:hAnsi="Arial" w:cs="Arial"/>
          <w:sz w:val="18"/>
          <w:szCs w:val="18"/>
        </w:rPr>
        <w:t xml:space="preserve"> </w:t>
      </w:r>
      <w:r w:rsidR="006911E5" w:rsidRPr="008F2137">
        <w:rPr>
          <w:rFonts w:ascii="Arial" w:hAnsi="Arial" w:cs="Arial"/>
          <w:sz w:val="18"/>
          <w:szCs w:val="18"/>
        </w:rPr>
        <w:t>may</w:t>
      </w:r>
      <w:r w:rsidRPr="008F2137">
        <w:rPr>
          <w:rFonts w:ascii="Arial" w:hAnsi="Arial" w:cs="Arial"/>
          <w:sz w:val="18"/>
          <w:szCs w:val="18"/>
        </w:rPr>
        <w:t xml:space="preserve"> refuse such shipment of FBL </w:t>
      </w:r>
      <w:r w:rsidR="00EF1956" w:rsidRPr="008F2137">
        <w:rPr>
          <w:rFonts w:ascii="Arial" w:hAnsi="Arial" w:cs="Arial"/>
          <w:sz w:val="18"/>
          <w:szCs w:val="18"/>
        </w:rPr>
        <w:t>Products</w:t>
      </w:r>
      <w:r w:rsidRPr="008F2137">
        <w:rPr>
          <w:rFonts w:ascii="Arial" w:hAnsi="Arial" w:cs="Arial"/>
          <w:sz w:val="18"/>
          <w:szCs w:val="18"/>
        </w:rPr>
        <w:t xml:space="preserve">. Lazada will notify the Seller of such refusal in writing within ten (10) </w:t>
      </w:r>
      <w:r w:rsidR="00883CC9" w:rsidRPr="008F2137">
        <w:rPr>
          <w:rFonts w:ascii="Arial" w:hAnsi="Arial" w:cs="Arial"/>
          <w:sz w:val="18"/>
          <w:szCs w:val="18"/>
        </w:rPr>
        <w:t>Working Days</w:t>
      </w:r>
      <w:r w:rsidRPr="008F2137">
        <w:rPr>
          <w:rFonts w:ascii="Arial" w:hAnsi="Arial" w:cs="Arial"/>
          <w:sz w:val="18"/>
          <w:szCs w:val="18"/>
        </w:rPr>
        <w:t>. Upon receipt of said written notice, Seller shall retrieve at Seller’s expense such rejected shipment within the following timelines:</w:t>
      </w:r>
    </w:p>
    <w:p w14:paraId="3D478D06"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7CFA02E8" w14:textId="051AAFAD" w:rsidR="00A75E04" w:rsidRPr="008F2137" w:rsidRDefault="00A75E04" w:rsidP="00B76A42">
      <w:pPr>
        <w:pStyle w:val="BodyText"/>
        <w:numPr>
          <w:ilvl w:val="0"/>
          <w:numId w:val="37"/>
        </w:numPr>
        <w:tabs>
          <w:tab w:val="left" w:pos="709"/>
        </w:tabs>
        <w:spacing w:line="264" w:lineRule="auto"/>
        <w:ind w:left="1137"/>
        <w:jc w:val="both"/>
        <w:rPr>
          <w:rFonts w:ascii="Arial" w:hAnsi="Arial" w:cs="Arial"/>
          <w:sz w:val="18"/>
          <w:szCs w:val="18"/>
        </w:rPr>
      </w:pPr>
      <w:r w:rsidRPr="008F2137">
        <w:rPr>
          <w:rFonts w:ascii="Arial" w:hAnsi="Arial" w:cs="Arial"/>
          <w:sz w:val="18"/>
          <w:szCs w:val="18"/>
        </w:rPr>
        <w:t xml:space="preserve">within one (1) day, if Lazada reasonably determines that the FBL </w:t>
      </w:r>
      <w:r w:rsidR="00EF1956" w:rsidRPr="008F2137">
        <w:rPr>
          <w:rFonts w:ascii="Arial" w:hAnsi="Arial" w:cs="Arial"/>
          <w:sz w:val="18"/>
          <w:szCs w:val="18"/>
        </w:rPr>
        <w:t>Products</w:t>
      </w:r>
      <w:r w:rsidRPr="008F2137">
        <w:rPr>
          <w:rFonts w:ascii="Arial" w:hAnsi="Arial" w:cs="Arial"/>
          <w:sz w:val="18"/>
          <w:szCs w:val="18"/>
        </w:rPr>
        <w:t xml:space="preserve"> create a safety, health or liability risk to Lazada, its personnel or sub-contractors;</w:t>
      </w:r>
    </w:p>
    <w:p w14:paraId="1E4E756B" w14:textId="77777777" w:rsidR="00A75E04" w:rsidRPr="008F2137" w:rsidRDefault="00A75E04" w:rsidP="00B76A42">
      <w:pPr>
        <w:pStyle w:val="BodyText"/>
        <w:tabs>
          <w:tab w:val="left" w:pos="709"/>
        </w:tabs>
        <w:spacing w:line="264" w:lineRule="auto"/>
        <w:ind w:left="686"/>
        <w:jc w:val="both"/>
        <w:rPr>
          <w:rFonts w:ascii="Arial" w:hAnsi="Arial" w:cs="Arial"/>
          <w:sz w:val="18"/>
          <w:szCs w:val="18"/>
        </w:rPr>
      </w:pPr>
    </w:p>
    <w:p w14:paraId="42FB5C84" w14:textId="3923A0D9" w:rsidR="00A75E04" w:rsidRPr="008F2137" w:rsidRDefault="00A75E04" w:rsidP="00B76A42">
      <w:pPr>
        <w:pStyle w:val="BodyText"/>
        <w:numPr>
          <w:ilvl w:val="0"/>
          <w:numId w:val="37"/>
        </w:numPr>
        <w:tabs>
          <w:tab w:val="left" w:pos="709"/>
        </w:tabs>
        <w:spacing w:line="264" w:lineRule="auto"/>
        <w:ind w:left="1137"/>
        <w:jc w:val="both"/>
        <w:rPr>
          <w:rFonts w:ascii="Arial" w:hAnsi="Arial" w:cs="Arial"/>
          <w:sz w:val="18"/>
          <w:szCs w:val="18"/>
        </w:rPr>
      </w:pPr>
      <w:r w:rsidRPr="008F2137">
        <w:rPr>
          <w:rFonts w:ascii="Arial" w:hAnsi="Arial" w:cs="Arial"/>
          <w:sz w:val="18"/>
          <w:szCs w:val="18"/>
        </w:rPr>
        <w:t xml:space="preserve">within two (2) </w:t>
      </w:r>
      <w:r w:rsidR="00883CC9" w:rsidRPr="008F2137">
        <w:rPr>
          <w:rFonts w:ascii="Arial" w:hAnsi="Arial" w:cs="Arial"/>
          <w:sz w:val="18"/>
          <w:szCs w:val="18"/>
        </w:rPr>
        <w:t>Working Days</w:t>
      </w:r>
      <w:r w:rsidRPr="008F2137">
        <w:rPr>
          <w:rFonts w:ascii="Arial" w:hAnsi="Arial" w:cs="Arial"/>
          <w:sz w:val="18"/>
          <w:szCs w:val="18"/>
        </w:rPr>
        <w:t xml:space="preserve">, if the FBL </w:t>
      </w:r>
      <w:r w:rsidR="00EF1956" w:rsidRPr="008F2137">
        <w:rPr>
          <w:rFonts w:ascii="Arial" w:hAnsi="Arial" w:cs="Arial"/>
          <w:sz w:val="18"/>
          <w:szCs w:val="18"/>
        </w:rPr>
        <w:t>Products</w:t>
      </w:r>
      <w:r w:rsidRPr="008F2137">
        <w:rPr>
          <w:rFonts w:ascii="Arial" w:hAnsi="Arial" w:cs="Arial"/>
          <w:sz w:val="18"/>
          <w:szCs w:val="18"/>
        </w:rPr>
        <w:t xml:space="preserve"> do not comply with the requirements relating to minimum expiry dates or periods;</w:t>
      </w:r>
    </w:p>
    <w:p w14:paraId="40191B34" w14:textId="77777777" w:rsidR="00A75E04" w:rsidRPr="008F2137" w:rsidRDefault="00A75E04" w:rsidP="00B76A42">
      <w:pPr>
        <w:pStyle w:val="BodyText"/>
        <w:tabs>
          <w:tab w:val="left" w:pos="709"/>
        </w:tabs>
        <w:spacing w:line="264" w:lineRule="auto"/>
        <w:ind w:left="686"/>
        <w:jc w:val="both"/>
        <w:rPr>
          <w:rFonts w:ascii="Arial" w:hAnsi="Arial" w:cs="Arial"/>
          <w:sz w:val="18"/>
          <w:szCs w:val="18"/>
        </w:rPr>
      </w:pPr>
    </w:p>
    <w:p w14:paraId="1E357F45" w14:textId="26DE89C3" w:rsidR="00A75E04" w:rsidRPr="008F2137" w:rsidRDefault="00A75E04" w:rsidP="00B76A42">
      <w:pPr>
        <w:pStyle w:val="BodyText"/>
        <w:numPr>
          <w:ilvl w:val="0"/>
          <w:numId w:val="37"/>
        </w:numPr>
        <w:tabs>
          <w:tab w:val="left" w:pos="709"/>
        </w:tabs>
        <w:spacing w:line="264" w:lineRule="auto"/>
        <w:ind w:left="1137"/>
        <w:jc w:val="both"/>
        <w:rPr>
          <w:rFonts w:ascii="Arial" w:hAnsi="Arial" w:cs="Arial"/>
          <w:sz w:val="18"/>
          <w:szCs w:val="18"/>
        </w:rPr>
      </w:pPr>
      <w:r w:rsidRPr="008F2137">
        <w:rPr>
          <w:rFonts w:ascii="Arial" w:hAnsi="Arial" w:cs="Arial"/>
          <w:sz w:val="18"/>
          <w:szCs w:val="18"/>
        </w:rPr>
        <w:t xml:space="preserve">within seven (7) </w:t>
      </w:r>
      <w:r w:rsidR="00883CC9" w:rsidRPr="008F2137">
        <w:rPr>
          <w:rFonts w:ascii="Arial" w:hAnsi="Arial" w:cs="Arial"/>
          <w:sz w:val="18"/>
          <w:szCs w:val="18"/>
        </w:rPr>
        <w:t>Working Days</w:t>
      </w:r>
      <w:r w:rsidRPr="008F2137">
        <w:rPr>
          <w:rFonts w:ascii="Arial" w:hAnsi="Arial" w:cs="Arial"/>
          <w:sz w:val="18"/>
          <w:szCs w:val="18"/>
        </w:rPr>
        <w:t xml:space="preserve">, if the refusal is due to any other reason. </w:t>
      </w:r>
    </w:p>
    <w:p w14:paraId="05604AB1"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5A1E2CDC" w14:textId="634AC163"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If Seller fails to retrieve any rejected FBL </w:t>
      </w:r>
      <w:r w:rsidR="00EF1956" w:rsidRPr="008F2137">
        <w:rPr>
          <w:rFonts w:ascii="Arial" w:hAnsi="Arial" w:cs="Arial"/>
          <w:sz w:val="18"/>
          <w:szCs w:val="18"/>
        </w:rPr>
        <w:t>Products</w:t>
      </w:r>
      <w:r w:rsidRPr="008F2137">
        <w:rPr>
          <w:rFonts w:ascii="Arial" w:hAnsi="Arial" w:cs="Arial"/>
          <w:sz w:val="18"/>
          <w:szCs w:val="18"/>
        </w:rPr>
        <w:t xml:space="preserve"> within the timelines above, </w:t>
      </w:r>
      <w:r w:rsidRPr="008F2137">
        <w:rPr>
          <w:rFonts w:ascii="Arial" w:hAnsi="Arial" w:cs="Arial"/>
          <w:spacing w:val="-1"/>
          <w:sz w:val="18"/>
          <w:szCs w:val="18"/>
        </w:rPr>
        <w:t>the rejected</w:t>
      </w:r>
      <w:r w:rsidRPr="008F2137">
        <w:rPr>
          <w:rFonts w:ascii="Arial" w:hAnsi="Arial" w:cs="Arial"/>
          <w:spacing w:val="6"/>
          <w:sz w:val="18"/>
          <w:szCs w:val="18"/>
        </w:rPr>
        <w:t xml:space="preserve"> FBL </w:t>
      </w:r>
      <w:r w:rsidR="00EF1956" w:rsidRPr="008F2137">
        <w:rPr>
          <w:rFonts w:ascii="Arial" w:hAnsi="Arial" w:cs="Arial"/>
          <w:sz w:val="18"/>
          <w:szCs w:val="18"/>
        </w:rPr>
        <w:t>Products</w:t>
      </w:r>
      <w:r w:rsidRPr="008F2137">
        <w:rPr>
          <w:rFonts w:ascii="Arial" w:hAnsi="Arial" w:cs="Arial"/>
          <w:spacing w:val="6"/>
          <w:sz w:val="18"/>
          <w:szCs w:val="18"/>
        </w:rPr>
        <w:t xml:space="preserve"> </w:t>
      </w:r>
      <w:r w:rsidRPr="008F2137">
        <w:rPr>
          <w:rFonts w:ascii="Arial" w:hAnsi="Arial" w:cs="Arial"/>
          <w:spacing w:val="-1"/>
          <w:sz w:val="18"/>
          <w:szCs w:val="18"/>
        </w:rPr>
        <w:t>will</w:t>
      </w:r>
      <w:r w:rsidRPr="008F2137">
        <w:rPr>
          <w:rFonts w:ascii="Arial" w:hAnsi="Arial" w:cs="Arial"/>
          <w:spacing w:val="6"/>
          <w:sz w:val="18"/>
          <w:szCs w:val="18"/>
        </w:rPr>
        <w:t xml:space="preserve"> </w:t>
      </w:r>
      <w:r w:rsidRPr="008F2137">
        <w:rPr>
          <w:rFonts w:ascii="Arial" w:hAnsi="Arial" w:cs="Arial"/>
          <w:sz w:val="18"/>
          <w:szCs w:val="18"/>
        </w:rPr>
        <w:t>be</w:t>
      </w:r>
      <w:r w:rsidRPr="008F2137">
        <w:rPr>
          <w:rFonts w:ascii="Arial" w:hAnsi="Arial" w:cs="Arial"/>
          <w:spacing w:val="8"/>
          <w:sz w:val="18"/>
          <w:szCs w:val="18"/>
        </w:rPr>
        <w:t xml:space="preserve"> </w:t>
      </w:r>
      <w:r w:rsidRPr="008F2137">
        <w:rPr>
          <w:rFonts w:ascii="Arial" w:hAnsi="Arial" w:cs="Arial"/>
          <w:spacing w:val="-1"/>
          <w:sz w:val="18"/>
          <w:szCs w:val="18"/>
        </w:rPr>
        <w:t>deemed</w:t>
      </w:r>
      <w:r w:rsidRPr="008F2137">
        <w:rPr>
          <w:rFonts w:ascii="Arial" w:hAnsi="Arial" w:cs="Arial"/>
          <w:spacing w:val="6"/>
          <w:sz w:val="18"/>
          <w:szCs w:val="18"/>
        </w:rPr>
        <w:t xml:space="preserve"> </w:t>
      </w:r>
      <w:r w:rsidRPr="008F2137">
        <w:rPr>
          <w:rFonts w:ascii="Arial" w:hAnsi="Arial" w:cs="Arial"/>
          <w:sz w:val="18"/>
          <w:szCs w:val="18"/>
        </w:rPr>
        <w:t>abandoned</w:t>
      </w:r>
      <w:r w:rsidRPr="008F2137">
        <w:rPr>
          <w:rFonts w:ascii="Arial" w:hAnsi="Arial" w:cs="Arial"/>
          <w:spacing w:val="6"/>
          <w:sz w:val="18"/>
          <w:szCs w:val="18"/>
        </w:rPr>
        <w:t xml:space="preserve"> </w:t>
      </w:r>
      <w:r w:rsidRPr="008F2137">
        <w:rPr>
          <w:rFonts w:ascii="Arial" w:hAnsi="Arial" w:cs="Arial"/>
          <w:spacing w:val="-1"/>
          <w:sz w:val="18"/>
          <w:szCs w:val="18"/>
        </w:rPr>
        <w:t>and</w:t>
      </w:r>
      <w:r w:rsidRPr="008F2137">
        <w:rPr>
          <w:rFonts w:ascii="Arial" w:hAnsi="Arial" w:cs="Arial"/>
          <w:spacing w:val="5"/>
          <w:sz w:val="18"/>
          <w:szCs w:val="18"/>
        </w:rPr>
        <w:t xml:space="preserve"> </w:t>
      </w:r>
      <w:r w:rsidRPr="008F2137">
        <w:rPr>
          <w:rFonts w:ascii="Arial" w:hAnsi="Arial" w:cs="Arial"/>
          <w:sz w:val="18"/>
          <w:szCs w:val="18"/>
        </w:rPr>
        <w:t>Lazada</w:t>
      </w:r>
      <w:r w:rsidRPr="008F2137">
        <w:rPr>
          <w:rFonts w:ascii="Arial" w:hAnsi="Arial" w:cs="Arial"/>
          <w:spacing w:val="9"/>
          <w:sz w:val="18"/>
          <w:szCs w:val="18"/>
        </w:rPr>
        <w:t xml:space="preserve"> </w:t>
      </w:r>
      <w:r w:rsidRPr="008F2137">
        <w:rPr>
          <w:rFonts w:ascii="Arial" w:hAnsi="Arial" w:cs="Arial"/>
          <w:spacing w:val="-1"/>
          <w:sz w:val="18"/>
          <w:szCs w:val="18"/>
        </w:rPr>
        <w:t>may</w:t>
      </w:r>
      <w:r w:rsidRPr="008F2137">
        <w:rPr>
          <w:rFonts w:ascii="Arial" w:hAnsi="Arial" w:cs="Arial"/>
          <w:spacing w:val="7"/>
          <w:sz w:val="18"/>
          <w:szCs w:val="18"/>
        </w:rPr>
        <w:t xml:space="preserve"> </w:t>
      </w:r>
      <w:r w:rsidRPr="008F2137">
        <w:rPr>
          <w:rFonts w:ascii="Arial" w:hAnsi="Arial" w:cs="Arial"/>
          <w:sz w:val="18"/>
          <w:szCs w:val="18"/>
        </w:rPr>
        <w:t>dispose</w:t>
      </w:r>
      <w:r w:rsidRPr="008F2137">
        <w:rPr>
          <w:rFonts w:ascii="Arial" w:hAnsi="Arial" w:cs="Arial"/>
          <w:spacing w:val="5"/>
          <w:sz w:val="18"/>
          <w:szCs w:val="18"/>
        </w:rPr>
        <w:t xml:space="preserve"> </w:t>
      </w:r>
      <w:r w:rsidRPr="008F2137">
        <w:rPr>
          <w:rFonts w:ascii="Arial" w:hAnsi="Arial" w:cs="Arial"/>
          <w:sz w:val="18"/>
          <w:szCs w:val="18"/>
        </w:rPr>
        <w:t>of</w:t>
      </w:r>
      <w:r w:rsidRPr="008F2137">
        <w:rPr>
          <w:rFonts w:ascii="Arial" w:hAnsi="Arial" w:cs="Arial"/>
          <w:spacing w:val="7"/>
          <w:sz w:val="18"/>
          <w:szCs w:val="18"/>
        </w:rPr>
        <w:t xml:space="preserve"> </w:t>
      </w:r>
      <w:r w:rsidRPr="008F2137">
        <w:rPr>
          <w:rFonts w:ascii="Arial" w:hAnsi="Arial" w:cs="Arial"/>
          <w:spacing w:val="-1"/>
          <w:sz w:val="18"/>
          <w:szCs w:val="18"/>
        </w:rPr>
        <w:t>the FBL</w:t>
      </w:r>
      <w:r w:rsidRPr="008F2137">
        <w:rPr>
          <w:rFonts w:ascii="Arial" w:hAnsi="Arial" w:cs="Arial"/>
          <w:spacing w:val="6"/>
          <w:sz w:val="18"/>
          <w:szCs w:val="18"/>
        </w:rPr>
        <w:t xml:space="preserve"> </w:t>
      </w:r>
      <w:r w:rsidR="00EF1956" w:rsidRPr="008F2137">
        <w:rPr>
          <w:rFonts w:ascii="Arial" w:hAnsi="Arial" w:cs="Arial"/>
          <w:sz w:val="18"/>
          <w:szCs w:val="18"/>
        </w:rPr>
        <w:t>Products</w:t>
      </w:r>
      <w:r w:rsidRPr="008F2137">
        <w:rPr>
          <w:rFonts w:ascii="Arial" w:hAnsi="Arial" w:cs="Arial"/>
          <w:spacing w:val="6"/>
          <w:sz w:val="18"/>
          <w:szCs w:val="18"/>
        </w:rPr>
        <w:t xml:space="preserve"> </w:t>
      </w:r>
      <w:r w:rsidRPr="008F2137">
        <w:rPr>
          <w:rFonts w:ascii="Arial" w:hAnsi="Arial" w:cs="Arial"/>
          <w:spacing w:val="-1"/>
          <w:sz w:val="18"/>
          <w:szCs w:val="18"/>
        </w:rPr>
        <w:t>in</w:t>
      </w:r>
      <w:r w:rsidRPr="008F2137">
        <w:rPr>
          <w:rFonts w:ascii="Arial" w:hAnsi="Arial" w:cs="Arial"/>
          <w:spacing w:val="7"/>
          <w:sz w:val="18"/>
          <w:szCs w:val="18"/>
        </w:rPr>
        <w:t xml:space="preserve"> </w:t>
      </w:r>
      <w:r w:rsidRPr="008F2137">
        <w:rPr>
          <w:rFonts w:ascii="Arial" w:hAnsi="Arial" w:cs="Arial"/>
          <w:spacing w:val="-1"/>
          <w:sz w:val="18"/>
          <w:szCs w:val="18"/>
        </w:rPr>
        <w:t>any manner</w:t>
      </w:r>
      <w:r w:rsidRPr="008F2137">
        <w:rPr>
          <w:rFonts w:ascii="Arial" w:hAnsi="Arial" w:cs="Arial"/>
          <w:spacing w:val="-4"/>
          <w:sz w:val="18"/>
          <w:szCs w:val="18"/>
        </w:rPr>
        <w:t xml:space="preserve"> </w:t>
      </w:r>
      <w:r w:rsidRPr="008F2137">
        <w:rPr>
          <w:rFonts w:ascii="Arial" w:hAnsi="Arial" w:cs="Arial"/>
          <w:sz w:val="18"/>
          <w:szCs w:val="18"/>
        </w:rPr>
        <w:t>it</w:t>
      </w:r>
      <w:r w:rsidRPr="008F2137">
        <w:rPr>
          <w:rFonts w:ascii="Arial" w:hAnsi="Arial" w:cs="Arial"/>
          <w:spacing w:val="-5"/>
          <w:sz w:val="18"/>
          <w:szCs w:val="18"/>
        </w:rPr>
        <w:t xml:space="preserve"> </w:t>
      </w:r>
      <w:r w:rsidRPr="008F2137">
        <w:rPr>
          <w:rFonts w:ascii="Arial" w:hAnsi="Arial" w:cs="Arial"/>
          <w:spacing w:val="-1"/>
          <w:sz w:val="18"/>
          <w:szCs w:val="18"/>
        </w:rPr>
        <w:t>deems</w:t>
      </w:r>
      <w:r w:rsidRPr="008F2137">
        <w:rPr>
          <w:rFonts w:ascii="Arial" w:hAnsi="Arial" w:cs="Arial"/>
          <w:spacing w:val="-3"/>
          <w:sz w:val="18"/>
          <w:szCs w:val="18"/>
        </w:rPr>
        <w:t xml:space="preserve"> </w:t>
      </w:r>
      <w:r w:rsidRPr="008F2137">
        <w:rPr>
          <w:rFonts w:ascii="Arial" w:hAnsi="Arial" w:cs="Arial"/>
          <w:spacing w:val="-1"/>
          <w:sz w:val="18"/>
          <w:szCs w:val="18"/>
        </w:rPr>
        <w:t>appropriate</w:t>
      </w:r>
      <w:r w:rsidRPr="008F2137">
        <w:rPr>
          <w:rFonts w:ascii="Arial" w:hAnsi="Arial" w:cs="Arial"/>
          <w:sz w:val="18"/>
          <w:szCs w:val="18"/>
        </w:rPr>
        <w:t xml:space="preserve">. Title to abandoned refused FBL </w:t>
      </w:r>
      <w:r w:rsidR="00EF1956" w:rsidRPr="008F2137">
        <w:rPr>
          <w:rFonts w:ascii="Arial" w:hAnsi="Arial" w:cs="Arial"/>
          <w:sz w:val="18"/>
          <w:szCs w:val="18"/>
        </w:rPr>
        <w:t>Products</w:t>
      </w:r>
      <w:r w:rsidRPr="008F2137">
        <w:rPr>
          <w:rFonts w:ascii="Arial" w:hAnsi="Arial" w:cs="Arial"/>
          <w:sz w:val="18"/>
          <w:szCs w:val="18"/>
        </w:rPr>
        <w:t xml:space="preserve"> will transfer to Lazada at no cost to Lazada for the purpose of such disposal, and Lazada will retain all proceeds, if any, received from the disposal of any abandoned refused FBL </w:t>
      </w:r>
      <w:r w:rsidR="00EF1956" w:rsidRPr="008F2137">
        <w:rPr>
          <w:rFonts w:ascii="Arial" w:hAnsi="Arial" w:cs="Arial"/>
          <w:sz w:val="18"/>
          <w:szCs w:val="18"/>
        </w:rPr>
        <w:t>Products</w:t>
      </w:r>
      <w:r w:rsidRPr="008F2137">
        <w:rPr>
          <w:rFonts w:ascii="Arial" w:hAnsi="Arial" w:cs="Arial"/>
          <w:sz w:val="18"/>
          <w:szCs w:val="18"/>
        </w:rPr>
        <w:t>.</w:t>
      </w:r>
      <w:bookmarkStart w:id="37" w:name="_bookmark2"/>
      <w:bookmarkEnd w:id="37"/>
      <w:r w:rsidRPr="008F2137">
        <w:rPr>
          <w:rFonts w:ascii="Arial" w:hAnsi="Arial" w:cs="Arial"/>
          <w:sz w:val="18"/>
          <w:szCs w:val="18"/>
        </w:rPr>
        <w:t xml:space="preserve"> If the proceeds of the disposal are insufficient to cover the costs of such disposal, Lazada shall be entitled to recover such uncovered costs from the Seller.</w:t>
      </w:r>
    </w:p>
    <w:p w14:paraId="52ABD57A" w14:textId="77777777" w:rsidR="00A75E04" w:rsidRPr="008F2137" w:rsidRDefault="00A75E04" w:rsidP="00B76A42">
      <w:pPr>
        <w:pStyle w:val="BodyText"/>
        <w:tabs>
          <w:tab w:val="left" w:pos="709"/>
        </w:tabs>
        <w:spacing w:line="264" w:lineRule="auto"/>
        <w:ind w:left="709"/>
        <w:jc w:val="both"/>
        <w:rPr>
          <w:rFonts w:ascii="Arial" w:hAnsi="Arial" w:cs="Arial"/>
          <w:sz w:val="18"/>
          <w:szCs w:val="18"/>
        </w:rPr>
      </w:pPr>
    </w:p>
    <w:p w14:paraId="25299631" w14:textId="4257CB04"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8F2137">
        <w:rPr>
          <w:rFonts w:ascii="Arial" w:hAnsi="Arial" w:cs="Arial"/>
          <w:sz w:val="18"/>
          <w:szCs w:val="18"/>
        </w:rPr>
        <w:t xml:space="preserve">Alternatively, Lazada may elect to return the rejected shipment to the Seller, or accept the FBL </w:t>
      </w:r>
      <w:r w:rsidR="00DC7040">
        <w:rPr>
          <w:rFonts w:ascii="Arial" w:hAnsi="Arial" w:cs="Arial"/>
          <w:sz w:val="18"/>
          <w:szCs w:val="18"/>
        </w:rPr>
        <w:t>Product</w:t>
      </w:r>
      <w:r w:rsidRPr="008F2137">
        <w:rPr>
          <w:rFonts w:ascii="Arial" w:hAnsi="Arial" w:cs="Arial"/>
          <w:sz w:val="18"/>
          <w:szCs w:val="18"/>
        </w:rPr>
        <w:t xml:space="preserve"> for inbounding subject to re-packaging or re-labelling of any FBL </w:t>
      </w:r>
      <w:r w:rsidR="00EF1956" w:rsidRPr="008F2137">
        <w:rPr>
          <w:rFonts w:ascii="Arial" w:hAnsi="Arial" w:cs="Arial"/>
          <w:sz w:val="18"/>
          <w:szCs w:val="18"/>
        </w:rPr>
        <w:t>Products</w:t>
      </w:r>
      <w:r w:rsidRPr="008F2137">
        <w:rPr>
          <w:rFonts w:ascii="Arial" w:hAnsi="Arial" w:cs="Arial"/>
          <w:sz w:val="18"/>
          <w:szCs w:val="18"/>
        </w:rPr>
        <w:t xml:space="preserve"> which do not comply with the packaging or labelling requirements, and </w:t>
      </w:r>
      <w:r w:rsidR="006911E5" w:rsidRPr="008F2137">
        <w:rPr>
          <w:rFonts w:ascii="Arial" w:hAnsi="Arial" w:cs="Arial"/>
          <w:sz w:val="18"/>
          <w:szCs w:val="18"/>
        </w:rPr>
        <w:t>may</w:t>
      </w:r>
      <w:r w:rsidRPr="008F2137">
        <w:rPr>
          <w:rFonts w:ascii="Arial" w:hAnsi="Arial" w:cs="Arial"/>
          <w:sz w:val="18"/>
          <w:szCs w:val="18"/>
        </w:rPr>
        <w:t xml:space="preserve"> recover all incurred expenses from the Seller. </w:t>
      </w:r>
    </w:p>
    <w:bookmarkEnd w:id="36"/>
    <w:p w14:paraId="4773ACB8" w14:textId="77777777" w:rsidR="00A75E04" w:rsidRPr="008F2137" w:rsidRDefault="00A75E04" w:rsidP="00B76A42">
      <w:pPr>
        <w:pStyle w:val="BodyText"/>
        <w:tabs>
          <w:tab w:val="left" w:pos="709"/>
        </w:tabs>
        <w:spacing w:line="264" w:lineRule="auto"/>
        <w:ind w:left="709"/>
        <w:jc w:val="both"/>
        <w:rPr>
          <w:rFonts w:ascii="Arial" w:hAnsi="Arial" w:cs="Arial"/>
          <w:sz w:val="18"/>
          <w:szCs w:val="18"/>
        </w:rPr>
      </w:pPr>
    </w:p>
    <w:p w14:paraId="3BB5DD4B" w14:textId="1FDA1FD4" w:rsidR="00A75E04" w:rsidRPr="008F2137" w:rsidRDefault="00A75E04" w:rsidP="00B76A42">
      <w:pPr>
        <w:pStyle w:val="BodyText"/>
        <w:numPr>
          <w:ilvl w:val="0"/>
          <w:numId w:val="49"/>
        </w:numPr>
        <w:tabs>
          <w:tab w:val="left" w:pos="709"/>
        </w:tabs>
        <w:spacing w:line="264" w:lineRule="auto"/>
        <w:ind w:left="709"/>
        <w:jc w:val="both"/>
        <w:rPr>
          <w:rFonts w:ascii="Arial" w:hAnsi="Arial" w:cs="Arial"/>
          <w:sz w:val="18"/>
          <w:szCs w:val="18"/>
        </w:rPr>
      </w:pPr>
      <w:r w:rsidRPr="008F2137">
        <w:rPr>
          <w:rFonts w:ascii="Arial" w:hAnsi="Arial" w:cs="Arial"/>
          <w:sz w:val="18"/>
          <w:szCs w:val="18"/>
        </w:rPr>
        <w:t>Lazada</w:t>
      </w:r>
      <w:r w:rsidR="002D3B7E">
        <w:rPr>
          <w:rFonts w:ascii="Arial" w:hAnsi="Arial" w:cs="Arial"/>
          <w:sz w:val="18"/>
          <w:szCs w:val="18"/>
        </w:rPr>
        <w:t xml:space="preserve"> </w:t>
      </w:r>
      <w:r w:rsidR="002D3B7E" w:rsidRPr="00CA3D1D">
        <w:rPr>
          <w:rFonts w:ascii="Arial" w:hAnsi="Arial" w:cs="Arial"/>
          <w:sz w:val="18"/>
          <w:szCs w:val="18"/>
        </w:rPr>
        <w:t>(or Lazada’s FBL Service Provider)</w:t>
      </w:r>
      <w:r w:rsidRPr="008F2137">
        <w:rPr>
          <w:rFonts w:ascii="Arial" w:hAnsi="Arial" w:cs="Arial"/>
          <w:sz w:val="18"/>
          <w:szCs w:val="18"/>
        </w:rPr>
        <w:t xml:space="preserve">’s acceptance of the FBL </w:t>
      </w:r>
      <w:r w:rsidR="00EF1956" w:rsidRPr="008F2137">
        <w:rPr>
          <w:rFonts w:ascii="Arial" w:hAnsi="Arial" w:cs="Arial"/>
          <w:sz w:val="18"/>
          <w:szCs w:val="18"/>
        </w:rPr>
        <w:t>Products</w:t>
      </w:r>
      <w:r w:rsidRPr="008F2137">
        <w:rPr>
          <w:rFonts w:ascii="Arial" w:hAnsi="Arial" w:cs="Arial"/>
          <w:sz w:val="18"/>
          <w:szCs w:val="18"/>
        </w:rPr>
        <w:t xml:space="preserve"> at the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 xml:space="preserve"> does not:</w:t>
      </w:r>
    </w:p>
    <w:p w14:paraId="4AF766E7" w14:textId="77777777" w:rsidR="00A75E04" w:rsidRPr="008F2137" w:rsidRDefault="00A75E04" w:rsidP="00B76A42">
      <w:pPr>
        <w:pStyle w:val="BodyText"/>
        <w:tabs>
          <w:tab w:val="left" w:pos="709"/>
        </w:tabs>
        <w:spacing w:line="264" w:lineRule="auto"/>
        <w:ind w:left="0"/>
        <w:jc w:val="both"/>
        <w:rPr>
          <w:rFonts w:ascii="Arial" w:hAnsi="Arial" w:cs="Arial"/>
          <w:sz w:val="18"/>
          <w:szCs w:val="18"/>
        </w:rPr>
      </w:pPr>
    </w:p>
    <w:p w14:paraId="103391E6" w14:textId="70786D43" w:rsidR="00A75E04" w:rsidRPr="008F2137" w:rsidRDefault="00A75E04" w:rsidP="00B76A42">
      <w:pPr>
        <w:pStyle w:val="BodyText"/>
        <w:numPr>
          <w:ilvl w:val="0"/>
          <w:numId w:val="38"/>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indicate or imply that any FBL </w:t>
      </w:r>
      <w:r w:rsidR="00EF1956" w:rsidRPr="008F2137">
        <w:rPr>
          <w:rFonts w:ascii="Arial" w:hAnsi="Arial" w:cs="Arial"/>
          <w:sz w:val="18"/>
          <w:szCs w:val="18"/>
        </w:rPr>
        <w:t>Products</w:t>
      </w:r>
      <w:r w:rsidRPr="008F2137">
        <w:rPr>
          <w:rFonts w:ascii="Arial" w:hAnsi="Arial" w:cs="Arial"/>
          <w:sz w:val="18"/>
          <w:szCs w:val="18"/>
        </w:rPr>
        <w:t xml:space="preserve"> have been delivered in accordance with Lazada’s inbound requirements set out above and are free of loss or damage; or</w:t>
      </w:r>
    </w:p>
    <w:p w14:paraId="2570E033" w14:textId="77777777" w:rsidR="00A75E04" w:rsidRPr="008F2137" w:rsidRDefault="00A75E04" w:rsidP="00B76A42">
      <w:pPr>
        <w:pStyle w:val="BodyText"/>
        <w:tabs>
          <w:tab w:val="left" w:pos="426"/>
        </w:tabs>
        <w:spacing w:line="264" w:lineRule="auto"/>
        <w:ind w:left="1137"/>
        <w:jc w:val="both"/>
        <w:rPr>
          <w:rFonts w:ascii="Arial" w:hAnsi="Arial" w:cs="Arial"/>
          <w:sz w:val="18"/>
          <w:szCs w:val="18"/>
        </w:rPr>
      </w:pPr>
    </w:p>
    <w:p w14:paraId="7655CE7B" w14:textId="570495FB" w:rsidR="00A75E04" w:rsidRPr="008F2137" w:rsidRDefault="00A75E04" w:rsidP="00B76A42">
      <w:pPr>
        <w:pStyle w:val="BodyText"/>
        <w:numPr>
          <w:ilvl w:val="0"/>
          <w:numId w:val="38"/>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indicate or imply that Lazada actually received the number of units of FBL </w:t>
      </w:r>
      <w:r w:rsidR="00EF1956" w:rsidRPr="008F2137">
        <w:rPr>
          <w:rFonts w:ascii="Arial" w:hAnsi="Arial" w:cs="Arial"/>
          <w:sz w:val="18"/>
          <w:szCs w:val="18"/>
        </w:rPr>
        <w:t>Products</w:t>
      </w:r>
      <w:r w:rsidRPr="008F2137">
        <w:rPr>
          <w:rFonts w:ascii="Arial" w:hAnsi="Arial" w:cs="Arial"/>
          <w:sz w:val="18"/>
          <w:szCs w:val="18"/>
        </w:rPr>
        <w:t xml:space="preserve"> specified by Seller or in the Inbound Order for such shipment; or</w:t>
      </w:r>
    </w:p>
    <w:p w14:paraId="54DF293D" w14:textId="77777777" w:rsidR="00A75E04" w:rsidRPr="008F2137" w:rsidRDefault="00A75E04" w:rsidP="00B76A42">
      <w:pPr>
        <w:pStyle w:val="BodyText"/>
        <w:tabs>
          <w:tab w:val="left" w:pos="426"/>
        </w:tabs>
        <w:spacing w:line="264" w:lineRule="auto"/>
        <w:ind w:left="0"/>
        <w:jc w:val="both"/>
        <w:rPr>
          <w:rFonts w:ascii="Arial" w:hAnsi="Arial" w:cs="Arial"/>
          <w:sz w:val="18"/>
          <w:szCs w:val="18"/>
        </w:rPr>
      </w:pPr>
    </w:p>
    <w:p w14:paraId="103DDA03" w14:textId="4B5E72F8" w:rsidR="00A75E04" w:rsidRPr="008F2137" w:rsidRDefault="00A75E04" w:rsidP="00B76A42">
      <w:pPr>
        <w:pStyle w:val="BodyText"/>
        <w:numPr>
          <w:ilvl w:val="0"/>
          <w:numId w:val="38"/>
        </w:numPr>
        <w:tabs>
          <w:tab w:val="left" w:pos="0"/>
          <w:tab w:val="left" w:pos="426"/>
        </w:tabs>
        <w:spacing w:line="264" w:lineRule="auto"/>
        <w:jc w:val="both"/>
        <w:rPr>
          <w:rFonts w:ascii="Arial" w:hAnsi="Arial" w:cs="Arial"/>
          <w:sz w:val="18"/>
          <w:szCs w:val="18"/>
        </w:rPr>
      </w:pPr>
      <w:r w:rsidRPr="008F2137">
        <w:rPr>
          <w:rFonts w:ascii="Arial" w:hAnsi="Arial" w:cs="Arial"/>
          <w:sz w:val="18"/>
          <w:szCs w:val="18"/>
        </w:rPr>
        <w:t xml:space="preserve">waive, limit or reduce any of Lazada’s rights under the </w:t>
      </w:r>
      <w:r w:rsidR="00696DA4">
        <w:rPr>
          <w:rFonts w:ascii="Arial" w:hAnsi="Arial" w:cs="Arial"/>
          <w:sz w:val="18"/>
          <w:szCs w:val="18"/>
        </w:rPr>
        <w:t>Terms</w:t>
      </w:r>
      <w:r w:rsidRPr="008F2137">
        <w:rPr>
          <w:rFonts w:ascii="Arial" w:hAnsi="Arial" w:cs="Arial"/>
          <w:sz w:val="18"/>
          <w:szCs w:val="18"/>
        </w:rPr>
        <w:t xml:space="preserve"> or these FBL Terms.</w:t>
      </w:r>
    </w:p>
    <w:p w14:paraId="730124FE"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u w:val="single"/>
        </w:rPr>
      </w:pPr>
    </w:p>
    <w:p w14:paraId="0DF51246" w14:textId="77777777" w:rsidR="00A75E04" w:rsidRPr="00657CC1"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657CC1">
        <w:rPr>
          <w:rFonts w:ascii="Arial" w:hAnsi="Arial" w:cs="Arial"/>
          <w:bCs w:val="0"/>
          <w:sz w:val="18"/>
          <w:szCs w:val="18"/>
          <w:u w:val="single"/>
        </w:rPr>
        <w:t>Seller Obligations</w:t>
      </w:r>
    </w:p>
    <w:p w14:paraId="0DCAAD6C" w14:textId="77777777" w:rsidR="00A75E04" w:rsidRPr="008F2137" w:rsidRDefault="00A75E04" w:rsidP="00B76A42">
      <w:pPr>
        <w:pStyle w:val="BodyText"/>
        <w:tabs>
          <w:tab w:val="left" w:pos="270"/>
          <w:tab w:val="left" w:pos="450"/>
        </w:tabs>
        <w:spacing w:line="264" w:lineRule="auto"/>
        <w:ind w:left="0"/>
        <w:jc w:val="both"/>
        <w:rPr>
          <w:rFonts w:ascii="Arial" w:eastAsiaTheme="minorHAnsi" w:hAnsi="Arial" w:cs="Arial"/>
          <w:b/>
          <w:bCs/>
          <w:sz w:val="18"/>
          <w:szCs w:val="18"/>
          <w:u w:val="single"/>
          <w:lang w:val="en-SG"/>
        </w:rPr>
      </w:pPr>
    </w:p>
    <w:p w14:paraId="336BBF3C" w14:textId="4DA3A24A" w:rsidR="00A75E04" w:rsidRPr="008F2137" w:rsidRDefault="00A75E04" w:rsidP="00B76A42">
      <w:pPr>
        <w:pStyle w:val="BodyText"/>
        <w:numPr>
          <w:ilvl w:val="0"/>
          <w:numId w:val="4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shall be responsible for, and bears all risk and liability for the sourcing, sale, original packaging, product quality and product warranties (if applicable) for all FBL </w:t>
      </w:r>
      <w:r w:rsidR="00EF1956" w:rsidRPr="008F2137">
        <w:rPr>
          <w:rFonts w:ascii="Arial" w:hAnsi="Arial" w:cs="Arial"/>
          <w:sz w:val="18"/>
          <w:szCs w:val="18"/>
        </w:rPr>
        <w:t>Products</w:t>
      </w:r>
      <w:r w:rsidRPr="008F2137">
        <w:rPr>
          <w:rFonts w:ascii="Arial" w:hAnsi="Arial" w:cs="Arial"/>
          <w:sz w:val="18"/>
          <w:szCs w:val="18"/>
        </w:rPr>
        <w:t xml:space="preserve">. All claims in relation to the FBL </w:t>
      </w:r>
      <w:r w:rsidR="00EF1956" w:rsidRPr="008F2137">
        <w:rPr>
          <w:rFonts w:ascii="Arial" w:hAnsi="Arial" w:cs="Arial"/>
          <w:sz w:val="18"/>
          <w:szCs w:val="18"/>
        </w:rPr>
        <w:t>Products</w:t>
      </w:r>
      <w:r w:rsidRPr="008F2137">
        <w:rPr>
          <w:rFonts w:ascii="Arial" w:hAnsi="Arial" w:cs="Arial"/>
          <w:sz w:val="18"/>
          <w:szCs w:val="18"/>
        </w:rPr>
        <w:t xml:space="preserve">, whether raised by any relevant authorities, the </w:t>
      </w:r>
      <w:r w:rsidR="00D8043F" w:rsidRPr="008F2137">
        <w:rPr>
          <w:rFonts w:ascii="Arial" w:hAnsi="Arial" w:cs="Arial"/>
          <w:sz w:val="18"/>
          <w:szCs w:val="18"/>
        </w:rPr>
        <w:t>Buyer</w:t>
      </w:r>
      <w:r w:rsidRPr="008F2137">
        <w:rPr>
          <w:rFonts w:ascii="Arial" w:hAnsi="Arial" w:cs="Arial"/>
          <w:sz w:val="18"/>
          <w:szCs w:val="18"/>
        </w:rPr>
        <w:t xml:space="preserve"> or any third party, shall be the responsibility of the Seller, save for any responsibility of Lazada in respect of the FBL Services expressly specified in these FBL Terms. </w:t>
      </w:r>
      <w:r w:rsidR="00D87515" w:rsidRPr="008F2137">
        <w:rPr>
          <w:rFonts w:ascii="Arial" w:hAnsi="Arial" w:cs="Arial"/>
          <w:sz w:val="18"/>
          <w:szCs w:val="18"/>
          <w:lang w:val="en-GB"/>
        </w:rPr>
        <w:t>For the avoidance of doubt, Seller shall be responsible to meet all legal and regulatory requirements in relation to such Goods and Products, including without limitation their preparation, labelling, original packaging, handling, storage, transportation and delivery, prior to the receipt of these Goods and Products by Lazada</w:t>
      </w:r>
      <w:r w:rsidR="00D87515">
        <w:rPr>
          <w:rFonts w:ascii="Arial" w:hAnsi="Arial" w:cs="Arial"/>
          <w:sz w:val="18"/>
          <w:szCs w:val="18"/>
          <w:lang w:val="en-GB"/>
        </w:rPr>
        <w:t>.</w:t>
      </w:r>
    </w:p>
    <w:p w14:paraId="479420B6"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5BF2CFAF" w14:textId="27F00F99" w:rsidR="00A75E04" w:rsidRPr="000139A9" w:rsidRDefault="00A75E04" w:rsidP="00EE09BA">
      <w:pPr>
        <w:pStyle w:val="BodyText"/>
        <w:numPr>
          <w:ilvl w:val="0"/>
          <w:numId w:val="4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lastRenderedPageBreak/>
        <w:t xml:space="preserve">If required by law, Seller shall be responsible to take out appropriate insurance covering the events mentioned above as well as any other obligation under </w:t>
      </w:r>
      <w:r w:rsidR="00612D21" w:rsidRPr="008F2137">
        <w:rPr>
          <w:rFonts w:ascii="Arial" w:hAnsi="Arial" w:cs="Arial"/>
          <w:sz w:val="18"/>
          <w:szCs w:val="18"/>
        </w:rPr>
        <w:t>these Terms</w:t>
      </w:r>
      <w:r w:rsidRPr="008F2137">
        <w:rPr>
          <w:rFonts w:ascii="Arial" w:hAnsi="Arial" w:cs="Arial"/>
          <w:sz w:val="18"/>
          <w:szCs w:val="18"/>
        </w:rPr>
        <w:t>.</w:t>
      </w:r>
    </w:p>
    <w:p w14:paraId="2C6CAD1A" w14:textId="5F891791" w:rsidR="00A75E04" w:rsidRPr="008F2137" w:rsidRDefault="00F059A7" w:rsidP="00B76A42">
      <w:pPr>
        <w:pStyle w:val="BodyText"/>
        <w:tabs>
          <w:tab w:val="left" w:pos="3149"/>
        </w:tabs>
        <w:spacing w:line="264" w:lineRule="auto"/>
        <w:ind w:left="0"/>
        <w:jc w:val="both"/>
        <w:rPr>
          <w:rFonts w:ascii="Arial" w:hAnsi="Arial" w:cs="Arial"/>
          <w:sz w:val="18"/>
          <w:szCs w:val="18"/>
        </w:rPr>
      </w:pPr>
      <w:r w:rsidRPr="008F2137">
        <w:rPr>
          <w:rFonts w:ascii="Arial" w:hAnsi="Arial" w:cs="Arial"/>
          <w:sz w:val="18"/>
          <w:szCs w:val="18"/>
        </w:rPr>
        <w:tab/>
      </w:r>
    </w:p>
    <w:p w14:paraId="60398447" w14:textId="697B28D4" w:rsidR="00A75E04" w:rsidRPr="008F2137" w:rsidRDefault="00A75E04" w:rsidP="00B76A42">
      <w:pPr>
        <w:pStyle w:val="BodyText"/>
        <w:numPr>
          <w:ilvl w:val="0"/>
          <w:numId w:val="4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Seller will process, fulfil and cancel Orders in accordance with Lazada’s policies, as notified on Seller Cent</w:t>
      </w:r>
      <w:r w:rsidR="00BA2A80">
        <w:rPr>
          <w:rFonts w:ascii="Arial" w:hAnsi="Arial" w:cs="Arial"/>
          <w:sz w:val="18"/>
          <w:szCs w:val="18"/>
        </w:rPr>
        <w:t>er</w:t>
      </w:r>
      <w:r w:rsidRPr="008F2137">
        <w:rPr>
          <w:rFonts w:ascii="Arial" w:hAnsi="Arial" w:cs="Arial"/>
          <w:sz w:val="18"/>
          <w:szCs w:val="18"/>
        </w:rPr>
        <w:t xml:space="preserve"> or other written means from time to time.</w:t>
      </w:r>
    </w:p>
    <w:p w14:paraId="19947CB9"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70819261" w14:textId="411316C8" w:rsidR="00A75E04" w:rsidRDefault="00A75E04" w:rsidP="00B76A42">
      <w:pPr>
        <w:pStyle w:val="BodyText"/>
        <w:numPr>
          <w:ilvl w:val="0"/>
          <w:numId w:val="4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shall promptly notify Lazada of any actual or potential recall, or safety alert, relating to the FBL </w:t>
      </w:r>
      <w:r w:rsidR="00EF1956" w:rsidRPr="008F2137">
        <w:rPr>
          <w:rFonts w:ascii="Arial" w:hAnsi="Arial" w:cs="Arial"/>
          <w:sz w:val="18"/>
          <w:szCs w:val="18"/>
        </w:rPr>
        <w:t>Products</w:t>
      </w:r>
      <w:r w:rsidRPr="008F2137">
        <w:rPr>
          <w:rFonts w:ascii="Arial" w:hAnsi="Arial" w:cs="Arial"/>
          <w:sz w:val="18"/>
          <w:szCs w:val="18"/>
        </w:rPr>
        <w:t xml:space="preserve">, and provide all necessary assistance to Lazada in connection with such recall or safety alert. All expenses incurred by Lazada in connection with such recall or safety alert of the FBL </w:t>
      </w:r>
      <w:r w:rsidR="00EF1956" w:rsidRPr="008F2137">
        <w:rPr>
          <w:rFonts w:ascii="Arial" w:hAnsi="Arial" w:cs="Arial"/>
          <w:sz w:val="18"/>
          <w:szCs w:val="18"/>
        </w:rPr>
        <w:t>Products</w:t>
      </w:r>
      <w:r w:rsidRPr="008F2137">
        <w:rPr>
          <w:rFonts w:ascii="Arial" w:hAnsi="Arial" w:cs="Arial"/>
          <w:sz w:val="18"/>
          <w:szCs w:val="18"/>
        </w:rPr>
        <w:t xml:space="preserve"> shall be borne by the Seller.  </w:t>
      </w:r>
    </w:p>
    <w:p w14:paraId="35D996E3" w14:textId="77777777" w:rsidR="00A75E04" w:rsidRPr="00976D1C" w:rsidRDefault="00A75E04" w:rsidP="00976D1C">
      <w:pPr>
        <w:pStyle w:val="BodyText"/>
        <w:tabs>
          <w:tab w:val="left" w:pos="270"/>
          <w:tab w:val="left" w:pos="450"/>
        </w:tabs>
        <w:spacing w:line="264" w:lineRule="auto"/>
        <w:ind w:left="0"/>
        <w:jc w:val="both"/>
        <w:rPr>
          <w:rFonts w:ascii="Arial" w:hAnsi="Arial" w:cs="Arial"/>
          <w:sz w:val="18"/>
          <w:szCs w:val="18"/>
        </w:rPr>
      </w:pPr>
    </w:p>
    <w:p w14:paraId="777E61D8" w14:textId="77777777" w:rsidR="00A75E04" w:rsidRPr="00657CC1" w:rsidRDefault="00A75E04" w:rsidP="00B76A42">
      <w:pPr>
        <w:pStyle w:val="Heading3"/>
        <w:keepNext/>
        <w:keepLines/>
        <w:widowControl/>
        <w:numPr>
          <w:ilvl w:val="0"/>
          <w:numId w:val="35"/>
        </w:numPr>
        <w:tabs>
          <w:tab w:val="left" w:pos="0"/>
        </w:tabs>
        <w:spacing w:line="264" w:lineRule="auto"/>
        <w:jc w:val="both"/>
        <w:rPr>
          <w:rFonts w:ascii="Arial" w:hAnsi="Arial" w:cs="Arial"/>
          <w:bCs w:val="0"/>
          <w:sz w:val="18"/>
          <w:szCs w:val="18"/>
          <w:u w:val="single"/>
        </w:rPr>
      </w:pPr>
      <w:r w:rsidRPr="00657CC1">
        <w:rPr>
          <w:rFonts w:ascii="Arial" w:hAnsi="Arial" w:cs="Arial"/>
          <w:bCs w:val="0"/>
          <w:sz w:val="18"/>
          <w:szCs w:val="18"/>
          <w:u w:val="single"/>
        </w:rPr>
        <w:t>Storage for Fulfilment</w:t>
      </w:r>
    </w:p>
    <w:p w14:paraId="467CA470" w14:textId="77777777" w:rsidR="00A75E04" w:rsidRPr="008F2137" w:rsidRDefault="00A75E04" w:rsidP="00B76A42">
      <w:pPr>
        <w:pStyle w:val="BodyText"/>
        <w:keepNext/>
        <w:keepLines/>
        <w:widowControl/>
        <w:tabs>
          <w:tab w:val="left" w:pos="270"/>
          <w:tab w:val="left" w:pos="450"/>
        </w:tabs>
        <w:spacing w:line="264" w:lineRule="auto"/>
        <w:ind w:left="0"/>
        <w:jc w:val="both"/>
        <w:rPr>
          <w:rFonts w:ascii="Arial" w:hAnsi="Arial" w:cs="Arial"/>
          <w:sz w:val="18"/>
          <w:szCs w:val="18"/>
        </w:rPr>
      </w:pPr>
    </w:p>
    <w:p w14:paraId="36BD3807" w14:textId="3F933AA6" w:rsidR="00A75E04" w:rsidRPr="008F2137" w:rsidRDefault="00A75E04" w:rsidP="00B76A42">
      <w:pPr>
        <w:pStyle w:val="BodyText"/>
        <w:keepNext/>
        <w:keepLines/>
        <w:widowControl/>
        <w:numPr>
          <w:ilvl w:val="0"/>
          <w:numId w:val="4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will provide temporary storage services for FBL </w:t>
      </w:r>
      <w:r w:rsidR="00EF1956" w:rsidRPr="008F2137">
        <w:rPr>
          <w:rFonts w:ascii="Arial" w:hAnsi="Arial" w:cs="Arial"/>
          <w:sz w:val="18"/>
          <w:szCs w:val="18"/>
        </w:rPr>
        <w:t>Products</w:t>
      </w:r>
      <w:r w:rsidRPr="008F2137">
        <w:rPr>
          <w:rFonts w:ascii="Arial" w:hAnsi="Arial" w:cs="Arial"/>
          <w:sz w:val="18"/>
          <w:szCs w:val="18"/>
        </w:rPr>
        <w:t xml:space="preserve"> once it confirms inbounding of the FBL </w:t>
      </w:r>
      <w:r w:rsidR="00EF1956" w:rsidRPr="008F2137">
        <w:rPr>
          <w:rFonts w:ascii="Arial" w:hAnsi="Arial" w:cs="Arial"/>
          <w:sz w:val="18"/>
          <w:szCs w:val="18"/>
        </w:rPr>
        <w:t>Products</w:t>
      </w:r>
      <w:r w:rsidRPr="008F2137">
        <w:rPr>
          <w:rFonts w:ascii="Arial" w:hAnsi="Arial" w:cs="Arial"/>
          <w:sz w:val="18"/>
          <w:szCs w:val="18"/>
        </w:rPr>
        <w:t xml:space="preserve"> at the appointed fulfilment </w:t>
      </w:r>
      <w:proofErr w:type="spellStart"/>
      <w:r w:rsidRPr="008F2137">
        <w:rPr>
          <w:rFonts w:ascii="Arial" w:hAnsi="Arial" w:cs="Arial"/>
          <w:sz w:val="18"/>
          <w:szCs w:val="18"/>
        </w:rPr>
        <w:t>centres</w:t>
      </w:r>
      <w:proofErr w:type="spellEnd"/>
      <w:r w:rsidRPr="008F2137">
        <w:rPr>
          <w:rFonts w:ascii="Arial" w:hAnsi="Arial" w:cs="Arial"/>
          <w:sz w:val="18"/>
          <w:szCs w:val="18"/>
        </w:rPr>
        <w:t xml:space="preserve">, and will keep electronic records that track inventory of FBL </w:t>
      </w:r>
      <w:r w:rsidR="00EF1956" w:rsidRPr="008F2137">
        <w:rPr>
          <w:rFonts w:ascii="Arial" w:hAnsi="Arial" w:cs="Arial"/>
          <w:sz w:val="18"/>
          <w:szCs w:val="18"/>
        </w:rPr>
        <w:t>Products</w:t>
      </w:r>
      <w:r w:rsidRPr="008F2137">
        <w:rPr>
          <w:rFonts w:ascii="Arial" w:hAnsi="Arial" w:cs="Arial"/>
          <w:sz w:val="18"/>
          <w:szCs w:val="18"/>
        </w:rPr>
        <w:t xml:space="preserve"> by identifying the number of FBL </w:t>
      </w:r>
      <w:r w:rsidR="00EF1956" w:rsidRPr="008F2137">
        <w:rPr>
          <w:rFonts w:ascii="Arial" w:hAnsi="Arial" w:cs="Arial"/>
          <w:sz w:val="18"/>
          <w:szCs w:val="18"/>
        </w:rPr>
        <w:t>Products</w:t>
      </w:r>
      <w:r w:rsidRPr="008F2137">
        <w:rPr>
          <w:rFonts w:ascii="Arial" w:hAnsi="Arial" w:cs="Arial"/>
          <w:sz w:val="18"/>
          <w:szCs w:val="18"/>
        </w:rPr>
        <w:t xml:space="preserve"> stored in fulfilment </w:t>
      </w:r>
      <w:proofErr w:type="spellStart"/>
      <w:r w:rsidRPr="008F2137">
        <w:rPr>
          <w:rFonts w:ascii="Arial" w:hAnsi="Arial" w:cs="Arial"/>
          <w:sz w:val="18"/>
          <w:szCs w:val="18"/>
        </w:rPr>
        <w:t>centres</w:t>
      </w:r>
      <w:proofErr w:type="spellEnd"/>
      <w:r w:rsidR="002D3B7E">
        <w:rPr>
          <w:rFonts w:ascii="Arial" w:hAnsi="Arial" w:cs="Arial"/>
          <w:sz w:val="18"/>
          <w:szCs w:val="18"/>
        </w:rPr>
        <w:t xml:space="preserve"> appointed by Lazada</w:t>
      </w:r>
      <w:r w:rsidRPr="008F2137">
        <w:rPr>
          <w:rFonts w:ascii="Arial" w:hAnsi="Arial" w:cs="Arial"/>
          <w:sz w:val="18"/>
          <w:szCs w:val="18"/>
        </w:rPr>
        <w:t>.</w:t>
      </w:r>
    </w:p>
    <w:p w14:paraId="141B2822" w14:textId="77777777" w:rsidR="00A75E04" w:rsidRPr="008F2137" w:rsidRDefault="00A75E04" w:rsidP="00B76A42">
      <w:pPr>
        <w:pStyle w:val="BodyText"/>
        <w:tabs>
          <w:tab w:val="left" w:pos="270"/>
          <w:tab w:val="left" w:pos="450"/>
        </w:tabs>
        <w:spacing w:line="264" w:lineRule="auto"/>
        <w:ind w:left="720"/>
        <w:jc w:val="both"/>
        <w:rPr>
          <w:rFonts w:ascii="Arial" w:hAnsi="Arial" w:cs="Arial"/>
          <w:sz w:val="18"/>
          <w:szCs w:val="18"/>
        </w:rPr>
      </w:pPr>
    </w:p>
    <w:p w14:paraId="70DF4DAE" w14:textId="3042971C" w:rsidR="00A75E04" w:rsidRPr="008F2137" w:rsidRDefault="00A75E04" w:rsidP="00B76A42">
      <w:pPr>
        <w:pStyle w:val="BodyText"/>
        <w:numPr>
          <w:ilvl w:val="0"/>
          <w:numId w:val="4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will not be required to physically mark or segregate </w:t>
      </w:r>
      <w:r w:rsidR="00D33E4A">
        <w:rPr>
          <w:rFonts w:ascii="Arial" w:hAnsi="Arial" w:cs="Arial"/>
          <w:sz w:val="18"/>
          <w:szCs w:val="18"/>
        </w:rPr>
        <w:t xml:space="preserve">FBL </w:t>
      </w:r>
      <w:r w:rsidRPr="008F2137">
        <w:rPr>
          <w:rFonts w:ascii="Arial" w:hAnsi="Arial" w:cs="Arial"/>
          <w:sz w:val="18"/>
          <w:szCs w:val="18"/>
        </w:rPr>
        <w:t xml:space="preserve">items from other inventory </w:t>
      </w:r>
      <w:r w:rsidR="00EF1956" w:rsidRPr="008F2137">
        <w:rPr>
          <w:rFonts w:ascii="Arial" w:hAnsi="Arial" w:cs="Arial"/>
          <w:sz w:val="18"/>
          <w:szCs w:val="18"/>
        </w:rPr>
        <w:t>Products</w:t>
      </w:r>
      <w:r w:rsidRPr="008F2137">
        <w:rPr>
          <w:rFonts w:ascii="Arial" w:hAnsi="Arial" w:cs="Arial"/>
          <w:sz w:val="18"/>
          <w:szCs w:val="18"/>
        </w:rPr>
        <w:t xml:space="preserve"> owned by Seller. If Lazada elects to commingle the FBL </w:t>
      </w:r>
      <w:r w:rsidR="00EF1956" w:rsidRPr="008F2137">
        <w:rPr>
          <w:rFonts w:ascii="Arial" w:hAnsi="Arial" w:cs="Arial"/>
          <w:sz w:val="18"/>
          <w:szCs w:val="18"/>
        </w:rPr>
        <w:t>Products</w:t>
      </w:r>
      <w:r w:rsidRPr="008F2137">
        <w:rPr>
          <w:rFonts w:ascii="Arial" w:hAnsi="Arial" w:cs="Arial"/>
          <w:sz w:val="18"/>
          <w:szCs w:val="18"/>
        </w:rPr>
        <w:t xml:space="preserve"> with other products of Seller, both </w:t>
      </w:r>
      <w:r w:rsidR="00612D21" w:rsidRPr="008F2137">
        <w:rPr>
          <w:rFonts w:ascii="Arial" w:hAnsi="Arial" w:cs="Arial"/>
          <w:sz w:val="18"/>
          <w:szCs w:val="18"/>
        </w:rPr>
        <w:t xml:space="preserve">Lazada and Seller </w:t>
      </w:r>
      <w:r w:rsidRPr="008F2137">
        <w:rPr>
          <w:rFonts w:ascii="Arial" w:hAnsi="Arial" w:cs="Arial"/>
          <w:sz w:val="18"/>
          <w:szCs w:val="18"/>
        </w:rPr>
        <w:t xml:space="preserve">agree that the records of Lazada will be sufficient to identify which products are the FBL </w:t>
      </w:r>
      <w:r w:rsidR="00EF1956" w:rsidRPr="008F2137">
        <w:rPr>
          <w:rFonts w:ascii="Arial" w:hAnsi="Arial" w:cs="Arial"/>
          <w:sz w:val="18"/>
          <w:szCs w:val="18"/>
        </w:rPr>
        <w:t>Products</w:t>
      </w:r>
      <w:r w:rsidRPr="008F2137">
        <w:rPr>
          <w:rFonts w:ascii="Arial" w:hAnsi="Arial" w:cs="Arial"/>
          <w:sz w:val="18"/>
          <w:szCs w:val="18"/>
        </w:rPr>
        <w:t xml:space="preserve"> of Seller. Lazada may, at its discretion, move and distribute the FBL </w:t>
      </w:r>
      <w:r w:rsidR="00EF1956" w:rsidRPr="008F2137">
        <w:rPr>
          <w:rFonts w:ascii="Arial" w:hAnsi="Arial" w:cs="Arial"/>
          <w:sz w:val="18"/>
          <w:szCs w:val="18"/>
        </w:rPr>
        <w:t>Products</w:t>
      </w:r>
      <w:r w:rsidRPr="008F2137">
        <w:rPr>
          <w:rFonts w:ascii="Arial" w:hAnsi="Arial" w:cs="Arial"/>
          <w:sz w:val="18"/>
          <w:szCs w:val="18"/>
        </w:rPr>
        <w:t xml:space="preserve"> between its local fulfilment </w:t>
      </w:r>
      <w:proofErr w:type="spellStart"/>
      <w:r w:rsidRPr="008F2137">
        <w:rPr>
          <w:rFonts w:ascii="Arial" w:hAnsi="Arial" w:cs="Arial"/>
          <w:sz w:val="18"/>
          <w:szCs w:val="18"/>
        </w:rPr>
        <w:t>centres</w:t>
      </w:r>
      <w:proofErr w:type="spellEnd"/>
      <w:r w:rsidRPr="008F2137">
        <w:rPr>
          <w:rFonts w:ascii="Arial" w:hAnsi="Arial" w:cs="Arial"/>
          <w:sz w:val="18"/>
          <w:szCs w:val="18"/>
        </w:rPr>
        <w:t>.</w:t>
      </w:r>
    </w:p>
    <w:p w14:paraId="41B4084B" w14:textId="77777777" w:rsidR="00A75E04" w:rsidRPr="008F2137" w:rsidRDefault="00A75E04" w:rsidP="00B76A42">
      <w:pPr>
        <w:pStyle w:val="ListParagraph"/>
        <w:spacing w:line="264" w:lineRule="auto"/>
        <w:jc w:val="both"/>
        <w:rPr>
          <w:rFonts w:ascii="Arial" w:hAnsi="Arial" w:cs="Arial"/>
          <w:sz w:val="18"/>
          <w:szCs w:val="18"/>
        </w:rPr>
      </w:pPr>
    </w:p>
    <w:p w14:paraId="32AEF74B" w14:textId="7F06CF5D" w:rsidR="00A75E04" w:rsidRPr="008F2137" w:rsidRDefault="00A75E04" w:rsidP="00B76A42">
      <w:pPr>
        <w:pStyle w:val="BodyText"/>
        <w:numPr>
          <w:ilvl w:val="0"/>
          <w:numId w:val="4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w:t>
      </w:r>
      <w:r w:rsidR="006911E5" w:rsidRPr="008F2137">
        <w:rPr>
          <w:rFonts w:ascii="Arial" w:hAnsi="Arial" w:cs="Arial"/>
          <w:sz w:val="18"/>
          <w:szCs w:val="18"/>
        </w:rPr>
        <w:t>may</w:t>
      </w:r>
      <w:r w:rsidRPr="008F2137">
        <w:rPr>
          <w:rFonts w:ascii="Arial" w:hAnsi="Arial" w:cs="Arial"/>
          <w:sz w:val="18"/>
          <w:szCs w:val="18"/>
        </w:rPr>
        <w:t xml:space="preserve"> impose storage fees for FBL </w:t>
      </w:r>
      <w:r w:rsidR="00EF1956" w:rsidRPr="008F2137">
        <w:rPr>
          <w:rFonts w:ascii="Arial" w:hAnsi="Arial" w:cs="Arial"/>
          <w:sz w:val="18"/>
          <w:szCs w:val="18"/>
        </w:rPr>
        <w:t>Products</w:t>
      </w:r>
      <w:r w:rsidRPr="008F2137">
        <w:rPr>
          <w:rFonts w:ascii="Arial" w:hAnsi="Arial" w:cs="Arial"/>
          <w:sz w:val="18"/>
          <w:szCs w:val="18"/>
        </w:rPr>
        <w:t xml:space="preserve"> which have been stored in Lazada’s fulfillment </w:t>
      </w:r>
      <w:proofErr w:type="spellStart"/>
      <w:r w:rsidRPr="008F2137">
        <w:rPr>
          <w:rFonts w:ascii="Arial" w:hAnsi="Arial" w:cs="Arial"/>
          <w:sz w:val="18"/>
          <w:szCs w:val="18"/>
        </w:rPr>
        <w:t>centres</w:t>
      </w:r>
      <w:proofErr w:type="spellEnd"/>
      <w:r w:rsidRPr="008F2137">
        <w:rPr>
          <w:rFonts w:ascii="Arial" w:hAnsi="Arial" w:cs="Arial"/>
          <w:sz w:val="18"/>
          <w:szCs w:val="18"/>
        </w:rPr>
        <w:t xml:space="preserve"> above a certain aging period. Lazada will notify Seller of the details of the storage fees at least one (1) month prior to implementation of such storage fees. </w:t>
      </w:r>
    </w:p>
    <w:p w14:paraId="7D51CE1C"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465D0E85" w14:textId="77777777" w:rsidR="00A75E04" w:rsidRPr="005776F1"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5776F1">
        <w:rPr>
          <w:rFonts w:ascii="Arial" w:hAnsi="Arial" w:cs="Arial"/>
          <w:bCs w:val="0"/>
          <w:sz w:val="18"/>
          <w:szCs w:val="18"/>
          <w:u w:val="single"/>
        </w:rPr>
        <w:t>Fulfilment of Orders</w:t>
      </w:r>
    </w:p>
    <w:p w14:paraId="7B02D204"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363FCB28" w14:textId="32453B5A" w:rsidR="00A75E04" w:rsidRPr="008F2137" w:rsidRDefault="00A75E04" w:rsidP="00B76A42">
      <w:pPr>
        <w:pStyle w:val="BodyText"/>
        <w:numPr>
          <w:ilvl w:val="0"/>
          <w:numId w:val="50"/>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Where a </w:t>
      </w:r>
      <w:r w:rsidR="00D8043F" w:rsidRPr="008F2137">
        <w:rPr>
          <w:rFonts w:ascii="Arial" w:hAnsi="Arial" w:cs="Arial"/>
          <w:sz w:val="18"/>
          <w:szCs w:val="18"/>
        </w:rPr>
        <w:t>Buyer</w:t>
      </w:r>
      <w:r w:rsidRPr="008F2137">
        <w:rPr>
          <w:rFonts w:ascii="Arial" w:hAnsi="Arial" w:cs="Arial"/>
          <w:sz w:val="18"/>
          <w:szCs w:val="18"/>
        </w:rPr>
        <w:t xml:space="preserve"> places an Order to an FBL </w:t>
      </w:r>
      <w:r w:rsidR="00DC7040">
        <w:rPr>
          <w:rFonts w:ascii="Arial" w:hAnsi="Arial" w:cs="Arial"/>
          <w:sz w:val="18"/>
          <w:szCs w:val="18"/>
        </w:rPr>
        <w:t>Product</w:t>
      </w:r>
      <w:r w:rsidRPr="008F2137">
        <w:rPr>
          <w:rFonts w:ascii="Arial" w:hAnsi="Arial" w:cs="Arial"/>
          <w:sz w:val="18"/>
          <w:szCs w:val="18"/>
        </w:rPr>
        <w:t>, Lazada</w:t>
      </w:r>
      <w:r w:rsidR="002D3B7E">
        <w:rPr>
          <w:rFonts w:ascii="Arial" w:hAnsi="Arial" w:cs="Arial"/>
          <w:sz w:val="18"/>
          <w:szCs w:val="18"/>
        </w:rPr>
        <w:t>’s FBL Service Provider</w:t>
      </w:r>
      <w:r w:rsidRPr="008F2137">
        <w:rPr>
          <w:rFonts w:ascii="Arial" w:hAnsi="Arial" w:cs="Arial"/>
          <w:sz w:val="18"/>
          <w:szCs w:val="18"/>
        </w:rPr>
        <w:t xml:space="preserve"> will pick and pack the FBL </w:t>
      </w:r>
      <w:r w:rsidR="00EF1956" w:rsidRPr="008F2137">
        <w:rPr>
          <w:rFonts w:ascii="Arial" w:hAnsi="Arial" w:cs="Arial"/>
          <w:sz w:val="18"/>
          <w:szCs w:val="18"/>
        </w:rPr>
        <w:t>Products</w:t>
      </w:r>
      <w:r w:rsidRPr="008F2137">
        <w:rPr>
          <w:rFonts w:ascii="Arial" w:hAnsi="Arial" w:cs="Arial"/>
          <w:sz w:val="18"/>
          <w:szCs w:val="18"/>
        </w:rPr>
        <w:t xml:space="preserve"> and ship the Order to the </w:t>
      </w:r>
      <w:r w:rsidR="00D8043F" w:rsidRPr="008F2137">
        <w:rPr>
          <w:rFonts w:ascii="Arial" w:hAnsi="Arial" w:cs="Arial"/>
          <w:sz w:val="18"/>
          <w:szCs w:val="18"/>
        </w:rPr>
        <w:t>Buyer</w:t>
      </w:r>
      <w:r w:rsidRPr="008F2137">
        <w:rPr>
          <w:rFonts w:ascii="Arial" w:hAnsi="Arial" w:cs="Arial"/>
          <w:sz w:val="18"/>
          <w:szCs w:val="18"/>
        </w:rPr>
        <w:t xml:space="preserve"> at the address specified in the Order. Lazada</w:t>
      </w:r>
      <w:r w:rsidR="002D3B7E">
        <w:rPr>
          <w:rFonts w:ascii="Arial" w:hAnsi="Arial" w:cs="Arial"/>
          <w:sz w:val="18"/>
          <w:szCs w:val="18"/>
        </w:rPr>
        <w:t>’s FBL Service Provider</w:t>
      </w:r>
      <w:r w:rsidRPr="008F2137">
        <w:rPr>
          <w:rFonts w:ascii="Arial" w:hAnsi="Arial" w:cs="Arial"/>
          <w:sz w:val="18"/>
          <w:szCs w:val="18"/>
        </w:rPr>
        <w:t xml:space="preserve"> may ship FBL </w:t>
      </w:r>
      <w:r w:rsidR="00EF1956" w:rsidRPr="008F2137">
        <w:rPr>
          <w:rFonts w:ascii="Arial" w:hAnsi="Arial" w:cs="Arial"/>
          <w:sz w:val="18"/>
          <w:szCs w:val="18"/>
        </w:rPr>
        <w:t>Products</w:t>
      </w:r>
      <w:r w:rsidRPr="008F2137">
        <w:rPr>
          <w:rFonts w:ascii="Arial" w:hAnsi="Arial" w:cs="Arial"/>
          <w:sz w:val="18"/>
          <w:szCs w:val="18"/>
        </w:rPr>
        <w:t xml:space="preserve"> together with products sold by Lazada or other sellers.</w:t>
      </w:r>
    </w:p>
    <w:p w14:paraId="48617FFE" w14:textId="77777777" w:rsidR="00A75E04" w:rsidRPr="008F2137" w:rsidRDefault="00A75E04" w:rsidP="00B76A42">
      <w:pPr>
        <w:pStyle w:val="BodyText"/>
        <w:tabs>
          <w:tab w:val="left" w:pos="270"/>
          <w:tab w:val="left" w:pos="450"/>
        </w:tabs>
        <w:spacing w:line="264" w:lineRule="auto"/>
        <w:ind w:left="720"/>
        <w:jc w:val="both"/>
        <w:rPr>
          <w:rFonts w:ascii="Arial" w:hAnsi="Arial" w:cs="Arial"/>
          <w:sz w:val="18"/>
          <w:szCs w:val="18"/>
        </w:rPr>
      </w:pPr>
    </w:p>
    <w:p w14:paraId="38D5E72D" w14:textId="3B8DD7A2" w:rsidR="005126B5" w:rsidRPr="008F2137" w:rsidRDefault="005126B5" w:rsidP="005126B5">
      <w:pPr>
        <w:pStyle w:val="BodyText"/>
        <w:numPr>
          <w:ilvl w:val="0"/>
          <w:numId w:val="50"/>
        </w:numPr>
        <w:tabs>
          <w:tab w:val="left" w:pos="270"/>
          <w:tab w:val="left" w:pos="450"/>
        </w:tabs>
        <w:spacing w:line="264" w:lineRule="auto"/>
        <w:jc w:val="both"/>
        <w:rPr>
          <w:rFonts w:ascii="Arial" w:hAnsi="Arial" w:cs="Arial"/>
          <w:sz w:val="18"/>
          <w:szCs w:val="18"/>
        </w:rPr>
      </w:pPr>
      <w:r>
        <w:rPr>
          <w:rFonts w:ascii="Arial" w:hAnsi="Arial" w:cs="Arial"/>
          <w:sz w:val="18"/>
          <w:szCs w:val="18"/>
        </w:rPr>
        <w:t>The Lazada-coordinated Delivery</w:t>
      </w:r>
      <w:r w:rsidR="00552BD2">
        <w:rPr>
          <w:rFonts w:ascii="Arial" w:hAnsi="Arial" w:cs="Arial"/>
          <w:sz w:val="18"/>
          <w:szCs w:val="18"/>
        </w:rPr>
        <w:t xml:space="preserve"> terms</w:t>
      </w:r>
      <w:r>
        <w:rPr>
          <w:rFonts w:ascii="Arial" w:hAnsi="Arial" w:cs="Arial"/>
          <w:sz w:val="18"/>
          <w:szCs w:val="18"/>
        </w:rPr>
        <w:t xml:space="preserve"> shall</w:t>
      </w:r>
      <w:r w:rsidR="00552BD2">
        <w:rPr>
          <w:rFonts w:ascii="Arial" w:hAnsi="Arial" w:cs="Arial"/>
          <w:sz w:val="18"/>
          <w:szCs w:val="18"/>
        </w:rPr>
        <w:t xml:space="preserve"> similarly</w:t>
      </w:r>
      <w:r>
        <w:rPr>
          <w:rFonts w:ascii="Arial" w:hAnsi="Arial" w:cs="Arial"/>
          <w:sz w:val="18"/>
          <w:szCs w:val="18"/>
        </w:rPr>
        <w:t xml:space="preserve"> apply to delivery of Orders for FBL Products</w:t>
      </w:r>
      <w:r w:rsidRPr="008F2137">
        <w:rPr>
          <w:rFonts w:ascii="Arial" w:hAnsi="Arial" w:cs="Arial"/>
          <w:sz w:val="18"/>
          <w:szCs w:val="18"/>
        </w:rPr>
        <w:t>.</w:t>
      </w:r>
    </w:p>
    <w:p w14:paraId="1C457B94"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30A2A932" w14:textId="77777777" w:rsidR="00A75E04" w:rsidRPr="00A04E7F"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A04E7F">
        <w:rPr>
          <w:rFonts w:ascii="Arial" w:hAnsi="Arial" w:cs="Arial"/>
          <w:bCs w:val="0"/>
          <w:sz w:val="18"/>
          <w:szCs w:val="18"/>
          <w:u w:val="single"/>
        </w:rPr>
        <w:t>Failed Deliveries &amp; Returns</w:t>
      </w:r>
    </w:p>
    <w:p w14:paraId="6B41A121"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4FCF5125" w14:textId="36D1841C" w:rsidR="00A75E04" w:rsidRPr="008F2137" w:rsidRDefault="00A75E04" w:rsidP="00B76A42">
      <w:pPr>
        <w:pStyle w:val="BodyText"/>
        <w:numPr>
          <w:ilvl w:val="0"/>
          <w:numId w:val="44"/>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shall accept and process refunds and adjustments in respect of FBL </w:t>
      </w:r>
      <w:r w:rsidR="00EF1956" w:rsidRPr="008F2137">
        <w:rPr>
          <w:rFonts w:ascii="Arial" w:hAnsi="Arial" w:cs="Arial"/>
          <w:sz w:val="18"/>
          <w:szCs w:val="18"/>
        </w:rPr>
        <w:t>Products</w:t>
      </w:r>
      <w:r w:rsidRPr="008F2137">
        <w:rPr>
          <w:rFonts w:ascii="Arial" w:hAnsi="Arial" w:cs="Arial"/>
          <w:sz w:val="18"/>
          <w:szCs w:val="18"/>
        </w:rPr>
        <w:t xml:space="preserve"> in accordance with the applicable returns and failed delivery policies published by Lazada from time to time. </w:t>
      </w:r>
    </w:p>
    <w:p w14:paraId="5F68D07B" w14:textId="77777777" w:rsidR="00A75E04" w:rsidRPr="008F2137" w:rsidRDefault="00A75E04" w:rsidP="00B76A42">
      <w:pPr>
        <w:pStyle w:val="BodyText"/>
        <w:tabs>
          <w:tab w:val="left" w:pos="270"/>
          <w:tab w:val="left" w:pos="450"/>
        </w:tabs>
        <w:spacing w:line="264" w:lineRule="auto"/>
        <w:ind w:left="743"/>
        <w:jc w:val="both"/>
        <w:rPr>
          <w:rFonts w:ascii="Arial" w:hAnsi="Arial" w:cs="Arial"/>
          <w:sz w:val="18"/>
          <w:szCs w:val="18"/>
        </w:rPr>
      </w:pPr>
    </w:p>
    <w:p w14:paraId="5312E8EE" w14:textId="2502A9E3" w:rsidR="00A75E04" w:rsidRPr="008F2137" w:rsidRDefault="00A75E04" w:rsidP="00B76A42">
      <w:pPr>
        <w:pStyle w:val="BodyText"/>
        <w:numPr>
          <w:ilvl w:val="0"/>
          <w:numId w:val="44"/>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Returns and failed deliveries of any FBL </w:t>
      </w:r>
      <w:r w:rsidR="00EF1956" w:rsidRPr="008F2137">
        <w:rPr>
          <w:rFonts w:ascii="Arial" w:hAnsi="Arial" w:cs="Arial"/>
          <w:sz w:val="18"/>
          <w:szCs w:val="18"/>
        </w:rPr>
        <w:t>Products</w:t>
      </w:r>
      <w:r w:rsidRPr="008F2137">
        <w:rPr>
          <w:rFonts w:ascii="Arial" w:hAnsi="Arial" w:cs="Arial"/>
          <w:sz w:val="18"/>
          <w:szCs w:val="18"/>
        </w:rPr>
        <w:t xml:space="preserve"> will be received and processed by Lazada</w:t>
      </w:r>
      <w:r w:rsidR="00E96E31">
        <w:rPr>
          <w:rFonts w:ascii="Arial" w:hAnsi="Arial" w:cs="Arial"/>
          <w:sz w:val="18"/>
          <w:szCs w:val="18"/>
        </w:rPr>
        <w:t>’s FBL Service Provider</w:t>
      </w:r>
      <w:r w:rsidRPr="008F2137">
        <w:rPr>
          <w:rFonts w:ascii="Arial" w:hAnsi="Arial" w:cs="Arial"/>
          <w:sz w:val="18"/>
          <w:szCs w:val="18"/>
        </w:rPr>
        <w:t xml:space="preserve"> at its appointed fulfilment </w:t>
      </w:r>
      <w:proofErr w:type="spellStart"/>
      <w:r w:rsidRPr="008F2137">
        <w:rPr>
          <w:rFonts w:ascii="Arial" w:hAnsi="Arial" w:cs="Arial"/>
          <w:sz w:val="18"/>
          <w:szCs w:val="18"/>
        </w:rPr>
        <w:t>centres</w:t>
      </w:r>
      <w:proofErr w:type="spellEnd"/>
      <w:r w:rsidRPr="008F2137">
        <w:rPr>
          <w:rFonts w:ascii="Arial" w:hAnsi="Arial" w:cs="Arial"/>
          <w:sz w:val="18"/>
          <w:szCs w:val="18"/>
        </w:rPr>
        <w:t xml:space="preserve">. Any sellable returns and failed deliveries of any FBL </w:t>
      </w:r>
      <w:r w:rsidR="00EF1956" w:rsidRPr="008F2137">
        <w:rPr>
          <w:rFonts w:ascii="Arial" w:hAnsi="Arial" w:cs="Arial"/>
          <w:sz w:val="18"/>
          <w:szCs w:val="18"/>
        </w:rPr>
        <w:t>Products</w:t>
      </w:r>
      <w:r w:rsidRPr="008F2137">
        <w:rPr>
          <w:rFonts w:ascii="Arial" w:hAnsi="Arial" w:cs="Arial"/>
          <w:sz w:val="18"/>
          <w:szCs w:val="18"/>
        </w:rPr>
        <w:t xml:space="preserve"> will be placed back into the inventory of the FBL </w:t>
      </w:r>
      <w:r w:rsidR="00EF1956" w:rsidRPr="008F2137">
        <w:rPr>
          <w:rFonts w:ascii="Arial" w:hAnsi="Arial" w:cs="Arial"/>
          <w:sz w:val="18"/>
          <w:szCs w:val="18"/>
        </w:rPr>
        <w:t>Products</w:t>
      </w:r>
      <w:r w:rsidRPr="008F2137">
        <w:rPr>
          <w:rFonts w:ascii="Arial" w:hAnsi="Arial" w:cs="Arial"/>
          <w:sz w:val="18"/>
          <w:szCs w:val="18"/>
        </w:rPr>
        <w:t xml:space="preserve"> of Seller. For the avoidance of doubt, all returns and failed deliveries of any FBL </w:t>
      </w:r>
      <w:r w:rsidR="00EF1956" w:rsidRPr="008F2137">
        <w:rPr>
          <w:rFonts w:ascii="Arial" w:hAnsi="Arial" w:cs="Arial"/>
          <w:sz w:val="18"/>
          <w:szCs w:val="18"/>
        </w:rPr>
        <w:t>Products</w:t>
      </w:r>
      <w:r w:rsidRPr="008F2137">
        <w:rPr>
          <w:rFonts w:ascii="Arial" w:hAnsi="Arial" w:cs="Arial"/>
          <w:sz w:val="18"/>
          <w:szCs w:val="18"/>
        </w:rPr>
        <w:t xml:space="preserve"> which are placed back into the Seller’s inventory are the property of the Seller. Lazada </w:t>
      </w:r>
      <w:r w:rsidR="006911E5" w:rsidRPr="008F2137">
        <w:rPr>
          <w:rFonts w:ascii="Arial" w:hAnsi="Arial" w:cs="Arial"/>
          <w:sz w:val="18"/>
          <w:szCs w:val="18"/>
        </w:rPr>
        <w:t>may</w:t>
      </w:r>
      <w:r w:rsidRPr="008F2137">
        <w:rPr>
          <w:rFonts w:ascii="Arial" w:hAnsi="Arial" w:cs="Arial"/>
          <w:sz w:val="18"/>
          <w:szCs w:val="18"/>
        </w:rPr>
        <w:t xml:space="preserve"> examine and determine at its sole discretion, acting reasonably, if returns and failed deliveries of any FBL </w:t>
      </w:r>
      <w:r w:rsidR="00EF1956" w:rsidRPr="008F2137">
        <w:rPr>
          <w:rFonts w:ascii="Arial" w:hAnsi="Arial" w:cs="Arial"/>
          <w:sz w:val="18"/>
          <w:szCs w:val="18"/>
        </w:rPr>
        <w:t>Products</w:t>
      </w:r>
      <w:r w:rsidRPr="008F2137">
        <w:rPr>
          <w:rFonts w:ascii="Arial" w:hAnsi="Arial" w:cs="Arial"/>
          <w:sz w:val="18"/>
          <w:szCs w:val="18"/>
        </w:rPr>
        <w:t xml:space="preserve"> are suitable for selling.</w:t>
      </w:r>
    </w:p>
    <w:p w14:paraId="177EE208"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79B21223" w14:textId="723C3A29" w:rsidR="00A75E04" w:rsidRPr="008F2137" w:rsidRDefault="00A75E04" w:rsidP="00B76A42">
      <w:pPr>
        <w:pStyle w:val="BodyText"/>
        <w:numPr>
          <w:ilvl w:val="0"/>
          <w:numId w:val="44"/>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If Lazada provides replacement FBL </w:t>
      </w:r>
      <w:r w:rsidR="00EF1956" w:rsidRPr="008F2137">
        <w:rPr>
          <w:rFonts w:ascii="Arial" w:hAnsi="Arial" w:cs="Arial"/>
          <w:sz w:val="18"/>
          <w:szCs w:val="18"/>
        </w:rPr>
        <w:t>Products</w:t>
      </w:r>
      <w:r w:rsidRPr="008F2137">
        <w:rPr>
          <w:rFonts w:ascii="Arial" w:hAnsi="Arial" w:cs="Arial"/>
          <w:sz w:val="18"/>
          <w:szCs w:val="18"/>
        </w:rPr>
        <w:t xml:space="preserve"> or a refund to a </w:t>
      </w:r>
      <w:r w:rsidR="00D8043F" w:rsidRPr="008F2137">
        <w:rPr>
          <w:rFonts w:ascii="Arial" w:hAnsi="Arial" w:cs="Arial"/>
          <w:sz w:val="18"/>
          <w:szCs w:val="18"/>
        </w:rPr>
        <w:t>Buyer</w:t>
      </w:r>
      <w:r w:rsidRPr="008F2137">
        <w:rPr>
          <w:rFonts w:ascii="Arial" w:hAnsi="Arial" w:cs="Arial"/>
          <w:sz w:val="18"/>
          <w:szCs w:val="18"/>
        </w:rPr>
        <w:t xml:space="preserve"> and that </w:t>
      </w:r>
      <w:r w:rsidR="00D8043F" w:rsidRPr="008F2137">
        <w:rPr>
          <w:rFonts w:ascii="Arial" w:hAnsi="Arial" w:cs="Arial"/>
          <w:sz w:val="18"/>
          <w:szCs w:val="18"/>
        </w:rPr>
        <w:t>Buyer</w:t>
      </w:r>
      <w:r w:rsidRPr="008F2137">
        <w:rPr>
          <w:rFonts w:ascii="Arial" w:hAnsi="Arial" w:cs="Arial"/>
          <w:sz w:val="18"/>
          <w:szCs w:val="18"/>
        </w:rPr>
        <w:t xml:space="preserve"> returns the original FBL </w:t>
      </w:r>
      <w:r w:rsidR="00EF1956" w:rsidRPr="008F2137">
        <w:rPr>
          <w:rFonts w:ascii="Arial" w:hAnsi="Arial" w:cs="Arial"/>
          <w:sz w:val="18"/>
          <w:szCs w:val="18"/>
        </w:rPr>
        <w:t>Products</w:t>
      </w:r>
      <w:r w:rsidRPr="008F2137">
        <w:rPr>
          <w:rFonts w:ascii="Arial" w:hAnsi="Arial" w:cs="Arial"/>
          <w:sz w:val="18"/>
          <w:szCs w:val="18"/>
        </w:rPr>
        <w:t xml:space="preserve"> to fulfilment </w:t>
      </w:r>
      <w:proofErr w:type="spellStart"/>
      <w:r w:rsidRPr="008F2137">
        <w:rPr>
          <w:rFonts w:ascii="Arial" w:hAnsi="Arial" w:cs="Arial"/>
          <w:sz w:val="18"/>
          <w:szCs w:val="18"/>
        </w:rPr>
        <w:t>centre</w:t>
      </w:r>
      <w:proofErr w:type="spellEnd"/>
      <w:r w:rsidR="00E96E31">
        <w:rPr>
          <w:rFonts w:ascii="Arial" w:hAnsi="Arial" w:cs="Arial"/>
          <w:sz w:val="18"/>
          <w:szCs w:val="18"/>
        </w:rPr>
        <w:t xml:space="preserve"> appointed by Lazada</w:t>
      </w:r>
      <w:r w:rsidRPr="008F2137">
        <w:rPr>
          <w:rFonts w:ascii="Arial" w:hAnsi="Arial" w:cs="Arial"/>
          <w:sz w:val="18"/>
          <w:szCs w:val="18"/>
        </w:rPr>
        <w:t xml:space="preserve">, Lazada will be entitled to dispose of the returned original FBL </w:t>
      </w:r>
      <w:r w:rsidR="00EF1956" w:rsidRPr="008F2137">
        <w:rPr>
          <w:rFonts w:ascii="Arial" w:hAnsi="Arial" w:cs="Arial"/>
          <w:sz w:val="18"/>
          <w:szCs w:val="18"/>
        </w:rPr>
        <w:t>Products</w:t>
      </w:r>
      <w:r w:rsidRPr="008F2137">
        <w:rPr>
          <w:rFonts w:ascii="Arial" w:hAnsi="Arial" w:cs="Arial"/>
          <w:sz w:val="18"/>
          <w:szCs w:val="18"/>
        </w:rPr>
        <w:t xml:space="preserve">, or, if they are saleable, Lazada may, at its option place such returned original FBL </w:t>
      </w:r>
      <w:r w:rsidR="00EF1956" w:rsidRPr="008F2137">
        <w:rPr>
          <w:rFonts w:ascii="Arial" w:hAnsi="Arial" w:cs="Arial"/>
          <w:sz w:val="18"/>
          <w:szCs w:val="18"/>
        </w:rPr>
        <w:t>Products</w:t>
      </w:r>
      <w:r w:rsidRPr="008F2137">
        <w:rPr>
          <w:rFonts w:ascii="Arial" w:hAnsi="Arial" w:cs="Arial"/>
          <w:sz w:val="18"/>
          <w:szCs w:val="18"/>
        </w:rPr>
        <w:t xml:space="preserve"> back in the inventory of Seller. If the returned original FBL </w:t>
      </w:r>
      <w:r w:rsidR="00EF1956" w:rsidRPr="008F2137">
        <w:rPr>
          <w:rFonts w:ascii="Arial" w:hAnsi="Arial" w:cs="Arial"/>
          <w:sz w:val="18"/>
          <w:szCs w:val="18"/>
        </w:rPr>
        <w:t>Products</w:t>
      </w:r>
      <w:r w:rsidRPr="008F2137">
        <w:rPr>
          <w:rFonts w:ascii="Arial" w:hAnsi="Arial" w:cs="Arial"/>
          <w:sz w:val="18"/>
          <w:szCs w:val="18"/>
        </w:rPr>
        <w:t xml:space="preserve"> will be put in the inventory, Seller will reimburse Lazada for the Replacement Value of the returned original FBL </w:t>
      </w:r>
      <w:r w:rsidR="00EF1956" w:rsidRPr="008F2137">
        <w:rPr>
          <w:rFonts w:ascii="Arial" w:hAnsi="Arial" w:cs="Arial"/>
          <w:sz w:val="18"/>
          <w:szCs w:val="18"/>
        </w:rPr>
        <w:t>Products</w:t>
      </w:r>
      <w:r w:rsidRPr="008F2137">
        <w:rPr>
          <w:rFonts w:ascii="Arial" w:hAnsi="Arial" w:cs="Arial"/>
          <w:sz w:val="18"/>
          <w:szCs w:val="18"/>
        </w:rPr>
        <w:t xml:space="preserve">. </w:t>
      </w:r>
    </w:p>
    <w:p w14:paraId="3F6EC2A0"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0CBD6676" w14:textId="36B5E5D6" w:rsidR="0046097D" w:rsidRPr="00EE09BA" w:rsidRDefault="00A75E04" w:rsidP="004B54B5">
      <w:pPr>
        <w:pStyle w:val="BodyText"/>
        <w:numPr>
          <w:ilvl w:val="0"/>
          <w:numId w:val="44"/>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If Lazada reasonably determines that any returns and failed deliveries of any FBL </w:t>
      </w:r>
      <w:r w:rsidR="00EF1956" w:rsidRPr="008F2137">
        <w:rPr>
          <w:rFonts w:ascii="Arial" w:hAnsi="Arial" w:cs="Arial"/>
          <w:sz w:val="18"/>
          <w:szCs w:val="18"/>
        </w:rPr>
        <w:t>Products</w:t>
      </w:r>
      <w:r w:rsidRPr="008F2137">
        <w:rPr>
          <w:rFonts w:ascii="Arial" w:hAnsi="Arial" w:cs="Arial"/>
          <w:sz w:val="18"/>
          <w:szCs w:val="18"/>
        </w:rPr>
        <w:t xml:space="preserve"> is not in sellable condition, Lazada shall</w:t>
      </w:r>
      <w:r w:rsidR="0046097D">
        <w:rPr>
          <w:rFonts w:ascii="Arial" w:hAnsi="Arial" w:cs="Arial"/>
          <w:sz w:val="18"/>
          <w:szCs w:val="18"/>
        </w:rPr>
        <w:t>, at its sole discretion,</w:t>
      </w:r>
      <w:r w:rsidRPr="008F2137">
        <w:rPr>
          <w:rFonts w:ascii="Arial" w:hAnsi="Arial" w:cs="Arial"/>
          <w:sz w:val="18"/>
          <w:szCs w:val="18"/>
        </w:rPr>
        <w:t xml:space="preserve"> either return such returns and failed deliveries of FBL </w:t>
      </w:r>
      <w:r w:rsidR="00EF1956" w:rsidRPr="008F2137">
        <w:rPr>
          <w:rFonts w:ascii="Arial" w:hAnsi="Arial" w:cs="Arial"/>
          <w:sz w:val="18"/>
          <w:szCs w:val="18"/>
        </w:rPr>
        <w:t>Products</w:t>
      </w:r>
      <w:r w:rsidRPr="008F2137">
        <w:rPr>
          <w:rFonts w:ascii="Arial" w:hAnsi="Arial" w:cs="Arial"/>
          <w:sz w:val="18"/>
          <w:szCs w:val="18"/>
        </w:rPr>
        <w:t xml:space="preserve"> to the Seller or dispose of such returns and failed deliveries of FBL </w:t>
      </w:r>
      <w:r w:rsidR="00EF1956" w:rsidRPr="008F2137">
        <w:rPr>
          <w:rFonts w:ascii="Arial" w:hAnsi="Arial" w:cs="Arial"/>
          <w:sz w:val="18"/>
          <w:szCs w:val="18"/>
        </w:rPr>
        <w:t>Products</w:t>
      </w:r>
      <w:r w:rsidRPr="008F2137">
        <w:rPr>
          <w:rFonts w:ascii="Arial" w:hAnsi="Arial" w:cs="Arial"/>
          <w:sz w:val="18"/>
          <w:szCs w:val="18"/>
        </w:rPr>
        <w:t xml:space="preserve"> without any compensation to Seller, and Lazada </w:t>
      </w:r>
      <w:r w:rsidR="006911E5" w:rsidRPr="008F2137">
        <w:rPr>
          <w:rFonts w:ascii="Arial" w:hAnsi="Arial" w:cs="Arial"/>
          <w:sz w:val="18"/>
          <w:szCs w:val="18"/>
        </w:rPr>
        <w:t>may</w:t>
      </w:r>
      <w:r w:rsidRPr="008F2137">
        <w:rPr>
          <w:rFonts w:ascii="Arial" w:hAnsi="Arial" w:cs="Arial"/>
          <w:sz w:val="18"/>
          <w:szCs w:val="18"/>
        </w:rPr>
        <w:t xml:space="preserve"> recover any incurred expenses from the Seller</w:t>
      </w:r>
      <w:r w:rsidR="00AC3590">
        <w:rPr>
          <w:rFonts w:ascii="Arial" w:hAnsi="Arial" w:cs="Arial"/>
          <w:sz w:val="18"/>
          <w:szCs w:val="18"/>
        </w:rPr>
        <w:t xml:space="preserve">.  </w:t>
      </w:r>
      <w:r w:rsidR="00AC3590" w:rsidRPr="00F3138E">
        <w:rPr>
          <w:rFonts w:ascii="Arial" w:hAnsi="Arial" w:cs="Arial"/>
          <w:sz w:val="18"/>
          <w:szCs w:val="18"/>
        </w:rPr>
        <w:t xml:space="preserve">Title to </w:t>
      </w:r>
      <w:r w:rsidR="00AC3590">
        <w:rPr>
          <w:rFonts w:ascii="Arial" w:hAnsi="Arial" w:cs="Arial"/>
          <w:sz w:val="18"/>
          <w:szCs w:val="18"/>
        </w:rPr>
        <w:t>the abovementioned</w:t>
      </w:r>
      <w:r w:rsidR="00AC3590" w:rsidRPr="00F3138E">
        <w:rPr>
          <w:rFonts w:ascii="Arial" w:hAnsi="Arial" w:cs="Arial"/>
          <w:sz w:val="18"/>
          <w:szCs w:val="18"/>
        </w:rPr>
        <w:t xml:space="preserve"> FBL Products will transfer to Lazada at no cost to Lazada for the purpose of such disposal, and Lazada will retain all proceeds, if any, received from the disposal of </w:t>
      </w:r>
      <w:r w:rsidR="00AC3590">
        <w:rPr>
          <w:rFonts w:ascii="Arial" w:hAnsi="Arial" w:cs="Arial"/>
          <w:sz w:val="18"/>
          <w:szCs w:val="18"/>
        </w:rPr>
        <w:t>such</w:t>
      </w:r>
      <w:r w:rsidR="00AC3590" w:rsidRPr="00F3138E">
        <w:rPr>
          <w:rFonts w:ascii="Arial" w:hAnsi="Arial" w:cs="Arial"/>
          <w:sz w:val="18"/>
          <w:szCs w:val="18"/>
        </w:rPr>
        <w:t xml:space="preserve"> FBL Products. If the proceeds of the disposal are insufficient to cover the costs of such disposal, Lazada shall be entitled to recover such uncovered costs from the Seller</w:t>
      </w:r>
      <w:r w:rsidR="00AC3590">
        <w:rPr>
          <w:rFonts w:ascii="Arial" w:hAnsi="Arial" w:cs="Arial"/>
          <w:sz w:val="18"/>
          <w:szCs w:val="18"/>
        </w:rPr>
        <w:t>.</w:t>
      </w:r>
    </w:p>
    <w:p w14:paraId="4CBD1437" w14:textId="77777777" w:rsidR="0046097D" w:rsidRDefault="0046097D" w:rsidP="00EE09BA">
      <w:pPr>
        <w:pStyle w:val="BodyText"/>
        <w:tabs>
          <w:tab w:val="left" w:pos="270"/>
          <w:tab w:val="left" w:pos="450"/>
        </w:tabs>
        <w:spacing w:line="264" w:lineRule="auto"/>
        <w:ind w:left="743"/>
        <w:jc w:val="both"/>
        <w:rPr>
          <w:rFonts w:ascii="Arial" w:hAnsi="Arial" w:cs="Arial"/>
          <w:sz w:val="18"/>
          <w:szCs w:val="18"/>
        </w:rPr>
      </w:pPr>
    </w:p>
    <w:p w14:paraId="3D62ED71"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173BD90D"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Outbound Process</w:t>
      </w:r>
    </w:p>
    <w:p w14:paraId="6E0288C2"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412AD420" w14:textId="70494E3A" w:rsidR="00E33070" w:rsidRPr="005A1ED0" w:rsidRDefault="00E33070" w:rsidP="00B76A42">
      <w:pPr>
        <w:pStyle w:val="BodyText"/>
        <w:numPr>
          <w:ilvl w:val="0"/>
          <w:numId w:val="45"/>
        </w:numPr>
        <w:tabs>
          <w:tab w:val="left" w:pos="270"/>
          <w:tab w:val="left" w:pos="450"/>
        </w:tabs>
        <w:spacing w:line="264" w:lineRule="auto"/>
        <w:jc w:val="both"/>
        <w:rPr>
          <w:rFonts w:ascii="Arial" w:hAnsi="Arial" w:cs="Arial"/>
          <w:sz w:val="18"/>
          <w:szCs w:val="18"/>
        </w:rPr>
      </w:pPr>
      <w:r w:rsidRPr="00377143">
        <w:rPr>
          <w:rFonts w:ascii="Arial" w:hAnsi="Arial" w:cs="Arial"/>
          <w:sz w:val="18"/>
          <w:szCs w:val="18"/>
          <w:lang w:val="en-GB"/>
        </w:rPr>
        <w:t xml:space="preserve">Lazada may restrict the destinations to which you may ship </w:t>
      </w:r>
      <w:r w:rsidR="00E776F3">
        <w:rPr>
          <w:rFonts w:ascii="Arial" w:hAnsi="Arial" w:cs="Arial"/>
          <w:sz w:val="18"/>
          <w:szCs w:val="18"/>
          <w:lang w:val="en-GB"/>
        </w:rPr>
        <w:t xml:space="preserve">FBL </w:t>
      </w:r>
      <w:r w:rsidRPr="00377143">
        <w:rPr>
          <w:rFonts w:ascii="Arial" w:hAnsi="Arial" w:cs="Arial"/>
          <w:sz w:val="18"/>
          <w:szCs w:val="18"/>
          <w:lang w:val="en-GB"/>
        </w:rPr>
        <w:t xml:space="preserve">Products. Lazada has no obligation to provide logistics services to collect or deliver </w:t>
      </w:r>
      <w:r w:rsidR="00E776F3">
        <w:rPr>
          <w:rFonts w:ascii="Arial" w:hAnsi="Arial" w:cs="Arial"/>
          <w:sz w:val="18"/>
          <w:szCs w:val="18"/>
          <w:lang w:val="en-GB"/>
        </w:rPr>
        <w:t xml:space="preserve">FBL </w:t>
      </w:r>
      <w:r w:rsidRPr="00377143">
        <w:rPr>
          <w:rFonts w:ascii="Arial" w:hAnsi="Arial" w:cs="Arial"/>
          <w:sz w:val="18"/>
          <w:szCs w:val="18"/>
          <w:lang w:val="en-GB"/>
        </w:rPr>
        <w:t xml:space="preserve">Products to or from any PO Box, overseas address, addresses without proper postal codes, or any non-delivery locations set out in the Policies. </w:t>
      </w:r>
    </w:p>
    <w:p w14:paraId="3ABDC3C5" w14:textId="77777777" w:rsidR="00E33070" w:rsidRDefault="00E33070" w:rsidP="005A1ED0">
      <w:pPr>
        <w:pStyle w:val="BodyText"/>
        <w:tabs>
          <w:tab w:val="left" w:pos="270"/>
          <w:tab w:val="left" w:pos="450"/>
        </w:tabs>
        <w:spacing w:line="264" w:lineRule="auto"/>
        <w:ind w:left="743"/>
        <w:jc w:val="both"/>
        <w:rPr>
          <w:rFonts w:ascii="Arial" w:hAnsi="Arial" w:cs="Arial"/>
          <w:sz w:val="18"/>
          <w:szCs w:val="18"/>
        </w:rPr>
      </w:pPr>
    </w:p>
    <w:p w14:paraId="72456DCA" w14:textId="42CC82AB"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may, at any time, request that FBL </w:t>
      </w:r>
      <w:r w:rsidR="00EF1956" w:rsidRPr="008F2137">
        <w:rPr>
          <w:rFonts w:ascii="Arial" w:hAnsi="Arial" w:cs="Arial"/>
          <w:sz w:val="18"/>
          <w:szCs w:val="18"/>
        </w:rPr>
        <w:t>Products</w:t>
      </w:r>
      <w:r w:rsidRPr="008F2137">
        <w:rPr>
          <w:rFonts w:ascii="Arial" w:hAnsi="Arial" w:cs="Arial"/>
          <w:sz w:val="18"/>
          <w:szCs w:val="18"/>
        </w:rPr>
        <w:t xml:space="preserve"> be returned to Seller by submitting a request on the BMS Portal or other channels designated by Lazada from time to time. </w:t>
      </w:r>
    </w:p>
    <w:p w14:paraId="6C91CD33" w14:textId="77777777" w:rsidR="00A75E04" w:rsidRPr="008F2137" w:rsidRDefault="00A75E04" w:rsidP="00B76A42">
      <w:pPr>
        <w:pStyle w:val="BodyText"/>
        <w:tabs>
          <w:tab w:val="left" w:pos="270"/>
          <w:tab w:val="left" w:pos="450"/>
        </w:tabs>
        <w:spacing w:line="264" w:lineRule="auto"/>
        <w:ind w:left="743"/>
        <w:jc w:val="both"/>
        <w:rPr>
          <w:rFonts w:ascii="Arial" w:hAnsi="Arial" w:cs="Arial"/>
          <w:sz w:val="18"/>
          <w:szCs w:val="18"/>
        </w:rPr>
      </w:pPr>
    </w:p>
    <w:p w14:paraId="307A103E" w14:textId="5E107A34"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may return FBL </w:t>
      </w:r>
      <w:r w:rsidR="00EF1956" w:rsidRPr="008F2137">
        <w:rPr>
          <w:rFonts w:ascii="Arial" w:hAnsi="Arial" w:cs="Arial"/>
          <w:sz w:val="18"/>
          <w:szCs w:val="18"/>
        </w:rPr>
        <w:t>Products</w:t>
      </w:r>
      <w:r w:rsidRPr="008F2137">
        <w:rPr>
          <w:rFonts w:ascii="Arial" w:hAnsi="Arial" w:cs="Arial"/>
          <w:sz w:val="18"/>
          <w:szCs w:val="18"/>
        </w:rPr>
        <w:t xml:space="preserve"> to Seller for any reason, such as: </w:t>
      </w:r>
    </w:p>
    <w:p w14:paraId="55CDF7F5"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59AE5F40" w14:textId="392D1680" w:rsidR="00A75E04" w:rsidRPr="008F2137"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the FBL </w:t>
      </w:r>
      <w:r w:rsidR="00EF1956" w:rsidRPr="008F2137">
        <w:rPr>
          <w:rFonts w:ascii="Arial" w:hAnsi="Arial" w:cs="Arial"/>
          <w:sz w:val="18"/>
          <w:szCs w:val="18"/>
        </w:rPr>
        <w:t>Products</w:t>
      </w:r>
      <w:r w:rsidRPr="008F2137">
        <w:rPr>
          <w:rFonts w:ascii="Arial" w:hAnsi="Arial" w:cs="Arial"/>
          <w:sz w:val="18"/>
          <w:szCs w:val="18"/>
        </w:rPr>
        <w:t xml:space="preserve"> have expired or are close to their expiry date; </w:t>
      </w:r>
    </w:p>
    <w:p w14:paraId="0A8A30BA" w14:textId="77777777" w:rsidR="00A75E04" w:rsidRPr="008F2137" w:rsidRDefault="00A75E04" w:rsidP="00B76A42">
      <w:pPr>
        <w:pStyle w:val="BodyText"/>
        <w:tabs>
          <w:tab w:val="left" w:pos="426"/>
        </w:tabs>
        <w:spacing w:line="264" w:lineRule="auto"/>
        <w:ind w:left="1137"/>
        <w:jc w:val="both"/>
        <w:rPr>
          <w:rFonts w:ascii="Arial" w:hAnsi="Arial" w:cs="Arial"/>
          <w:sz w:val="18"/>
          <w:szCs w:val="18"/>
        </w:rPr>
      </w:pPr>
    </w:p>
    <w:p w14:paraId="1188EDA6" w14:textId="77D4CDEC" w:rsidR="00A75E04" w:rsidRPr="008F2137"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no Orders for the FBL </w:t>
      </w:r>
      <w:r w:rsidR="00EF1956" w:rsidRPr="008F2137">
        <w:rPr>
          <w:rFonts w:ascii="Arial" w:hAnsi="Arial" w:cs="Arial"/>
          <w:sz w:val="18"/>
          <w:szCs w:val="18"/>
        </w:rPr>
        <w:t>Products</w:t>
      </w:r>
      <w:r w:rsidRPr="008F2137">
        <w:rPr>
          <w:rFonts w:ascii="Arial" w:hAnsi="Arial" w:cs="Arial"/>
          <w:sz w:val="18"/>
          <w:szCs w:val="18"/>
        </w:rPr>
        <w:t xml:space="preserve"> </w:t>
      </w:r>
      <w:r w:rsidR="006F590F" w:rsidRPr="008F2137">
        <w:rPr>
          <w:rFonts w:ascii="Arial" w:hAnsi="Arial" w:cs="Arial"/>
          <w:sz w:val="18"/>
          <w:szCs w:val="18"/>
        </w:rPr>
        <w:t xml:space="preserve">of the same SKU </w:t>
      </w:r>
      <w:r w:rsidRPr="008F2137">
        <w:rPr>
          <w:rFonts w:ascii="Arial" w:hAnsi="Arial" w:cs="Arial"/>
          <w:sz w:val="18"/>
          <w:szCs w:val="18"/>
        </w:rPr>
        <w:t xml:space="preserve">have been processed in the past twenty-eight (28) </w:t>
      </w:r>
      <w:r w:rsidR="001066F0">
        <w:rPr>
          <w:rFonts w:ascii="Arial" w:hAnsi="Arial" w:cs="Arial"/>
          <w:sz w:val="18"/>
          <w:szCs w:val="18"/>
        </w:rPr>
        <w:t>calendar</w:t>
      </w:r>
      <w:r w:rsidR="001066F0" w:rsidRPr="008F2137">
        <w:rPr>
          <w:rFonts w:ascii="Arial" w:hAnsi="Arial" w:cs="Arial"/>
          <w:sz w:val="18"/>
          <w:szCs w:val="18"/>
        </w:rPr>
        <w:t xml:space="preserve"> </w:t>
      </w:r>
      <w:r w:rsidRPr="008F2137">
        <w:rPr>
          <w:rFonts w:ascii="Arial" w:hAnsi="Arial" w:cs="Arial"/>
          <w:sz w:val="18"/>
          <w:szCs w:val="18"/>
        </w:rPr>
        <w:t xml:space="preserve">days and more than one hundred and fifty (150) </w:t>
      </w:r>
      <w:r w:rsidR="001066F0">
        <w:rPr>
          <w:rFonts w:ascii="Arial" w:hAnsi="Arial" w:cs="Arial"/>
          <w:sz w:val="18"/>
          <w:szCs w:val="18"/>
        </w:rPr>
        <w:t>calendar</w:t>
      </w:r>
      <w:r w:rsidR="001066F0" w:rsidRPr="008F2137">
        <w:rPr>
          <w:rFonts w:ascii="Arial" w:hAnsi="Arial" w:cs="Arial"/>
          <w:sz w:val="18"/>
          <w:szCs w:val="18"/>
        </w:rPr>
        <w:t xml:space="preserve"> </w:t>
      </w:r>
      <w:r w:rsidRPr="008F2137">
        <w:rPr>
          <w:rFonts w:ascii="Arial" w:hAnsi="Arial" w:cs="Arial"/>
          <w:sz w:val="18"/>
          <w:szCs w:val="18"/>
        </w:rPr>
        <w:t xml:space="preserve">days have elapsed since </w:t>
      </w:r>
      <w:r w:rsidR="008D1890" w:rsidRPr="008F2137">
        <w:rPr>
          <w:rFonts w:ascii="Arial" w:hAnsi="Arial" w:cs="Arial"/>
          <w:sz w:val="18"/>
          <w:szCs w:val="18"/>
        </w:rPr>
        <w:t>the particular</w:t>
      </w:r>
      <w:r w:rsidRPr="008F2137">
        <w:rPr>
          <w:rFonts w:ascii="Arial" w:hAnsi="Arial" w:cs="Arial"/>
          <w:sz w:val="18"/>
          <w:szCs w:val="18"/>
        </w:rPr>
        <w:t xml:space="preserve"> FBL </w:t>
      </w:r>
      <w:r w:rsidR="00DC7040">
        <w:rPr>
          <w:rFonts w:ascii="Arial" w:hAnsi="Arial" w:cs="Arial"/>
          <w:sz w:val="18"/>
          <w:szCs w:val="18"/>
        </w:rPr>
        <w:t>Product</w:t>
      </w:r>
      <w:r w:rsidRPr="008F2137">
        <w:rPr>
          <w:rFonts w:ascii="Arial" w:hAnsi="Arial" w:cs="Arial"/>
          <w:sz w:val="18"/>
          <w:szCs w:val="18"/>
        </w:rPr>
        <w:t xml:space="preserve"> w</w:t>
      </w:r>
      <w:r w:rsidR="003042BA" w:rsidRPr="008F2137">
        <w:rPr>
          <w:rFonts w:ascii="Arial" w:hAnsi="Arial" w:cs="Arial"/>
          <w:sz w:val="18"/>
          <w:szCs w:val="18"/>
        </w:rPr>
        <w:t>as</w:t>
      </w:r>
      <w:r w:rsidRPr="008F2137">
        <w:rPr>
          <w:rFonts w:ascii="Arial" w:hAnsi="Arial" w:cs="Arial"/>
          <w:sz w:val="18"/>
          <w:szCs w:val="18"/>
        </w:rPr>
        <w:t xml:space="preserve"> inbounded in to Lazada's appointed fulfillment </w:t>
      </w:r>
      <w:proofErr w:type="spellStart"/>
      <w:r w:rsidRPr="008F2137">
        <w:rPr>
          <w:rFonts w:ascii="Arial" w:hAnsi="Arial" w:cs="Arial"/>
          <w:sz w:val="18"/>
          <w:szCs w:val="18"/>
        </w:rPr>
        <w:t>centres</w:t>
      </w:r>
      <w:proofErr w:type="spellEnd"/>
      <w:r w:rsidRPr="008F2137">
        <w:rPr>
          <w:rFonts w:ascii="Arial" w:hAnsi="Arial" w:cs="Arial"/>
          <w:sz w:val="18"/>
          <w:szCs w:val="18"/>
        </w:rPr>
        <w:t>;</w:t>
      </w:r>
      <w:r w:rsidR="00F52C6D" w:rsidRPr="008F2137">
        <w:rPr>
          <w:rFonts w:ascii="Arial" w:hAnsi="Arial" w:cs="Arial"/>
          <w:sz w:val="18"/>
          <w:szCs w:val="18"/>
        </w:rPr>
        <w:t xml:space="preserve"> </w:t>
      </w:r>
    </w:p>
    <w:p w14:paraId="4D11B326" w14:textId="77777777" w:rsidR="00A75E04" w:rsidRPr="008F2137" w:rsidRDefault="00A75E04" w:rsidP="00B76A42">
      <w:pPr>
        <w:pStyle w:val="BodyText"/>
        <w:tabs>
          <w:tab w:val="left" w:pos="426"/>
        </w:tabs>
        <w:spacing w:line="264" w:lineRule="auto"/>
        <w:ind w:left="1137"/>
        <w:jc w:val="both"/>
        <w:rPr>
          <w:rFonts w:ascii="Arial" w:hAnsi="Arial" w:cs="Arial"/>
          <w:sz w:val="18"/>
          <w:szCs w:val="18"/>
        </w:rPr>
      </w:pPr>
    </w:p>
    <w:p w14:paraId="3B129B56" w14:textId="68A68474" w:rsidR="00A75E04" w:rsidRPr="008F2137"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the FBL </w:t>
      </w:r>
      <w:r w:rsidR="00EF1956" w:rsidRPr="008F2137">
        <w:rPr>
          <w:rFonts w:ascii="Arial" w:hAnsi="Arial" w:cs="Arial"/>
          <w:sz w:val="18"/>
          <w:szCs w:val="18"/>
        </w:rPr>
        <w:t>Products</w:t>
      </w:r>
      <w:r w:rsidRPr="008F2137">
        <w:rPr>
          <w:rFonts w:ascii="Arial" w:hAnsi="Arial" w:cs="Arial"/>
          <w:sz w:val="18"/>
          <w:szCs w:val="18"/>
        </w:rPr>
        <w:t xml:space="preserve"> are reasonably determined by Lazada to be unsuitable for FBL Services; </w:t>
      </w:r>
    </w:p>
    <w:p w14:paraId="53DE069C" w14:textId="77777777" w:rsidR="00A75E04" w:rsidRPr="008F2137" w:rsidRDefault="00A75E04" w:rsidP="00B76A42">
      <w:pPr>
        <w:pStyle w:val="BodyText"/>
        <w:tabs>
          <w:tab w:val="left" w:pos="426"/>
        </w:tabs>
        <w:spacing w:line="264" w:lineRule="auto"/>
        <w:ind w:left="0"/>
        <w:jc w:val="both"/>
        <w:rPr>
          <w:rFonts w:ascii="Arial" w:hAnsi="Arial" w:cs="Arial"/>
          <w:sz w:val="18"/>
          <w:szCs w:val="18"/>
        </w:rPr>
      </w:pPr>
    </w:p>
    <w:p w14:paraId="07B07CBF" w14:textId="573451FF" w:rsidR="00A75E04" w:rsidRPr="008F2137"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the FBL </w:t>
      </w:r>
      <w:r w:rsidR="00EF1956" w:rsidRPr="008F2137">
        <w:rPr>
          <w:rFonts w:ascii="Arial" w:hAnsi="Arial" w:cs="Arial"/>
          <w:sz w:val="18"/>
          <w:szCs w:val="18"/>
        </w:rPr>
        <w:t>Products</w:t>
      </w:r>
      <w:r w:rsidRPr="008F2137">
        <w:rPr>
          <w:rFonts w:ascii="Arial" w:hAnsi="Arial" w:cs="Arial"/>
          <w:sz w:val="18"/>
          <w:szCs w:val="18"/>
        </w:rPr>
        <w:t xml:space="preserve"> are reasonably determined by Lazada to be non-compliant with Lazada’s notified policies (such as counterfeit items, inadequate or unsuitable packaging); </w:t>
      </w:r>
    </w:p>
    <w:p w14:paraId="18AE5859" w14:textId="77777777" w:rsidR="00A75E04" w:rsidRPr="008F2137" w:rsidRDefault="00A75E04" w:rsidP="00B76A42">
      <w:pPr>
        <w:pStyle w:val="BodyText"/>
        <w:tabs>
          <w:tab w:val="left" w:pos="426"/>
        </w:tabs>
        <w:spacing w:line="264" w:lineRule="auto"/>
        <w:ind w:left="0"/>
        <w:jc w:val="both"/>
        <w:rPr>
          <w:rFonts w:ascii="Arial" w:hAnsi="Arial" w:cs="Arial"/>
          <w:sz w:val="18"/>
          <w:szCs w:val="18"/>
        </w:rPr>
      </w:pPr>
    </w:p>
    <w:p w14:paraId="73800135" w14:textId="0D3A8725" w:rsidR="00A75E04" w:rsidRPr="008F2137"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the </w:t>
      </w:r>
      <w:r w:rsidR="00FB480C" w:rsidRPr="008F2137">
        <w:rPr>
          <w:rFonts w:ascii="Arial" w:hAnsi="Arial" w:cs="Arial"/>
          <w:sz w:val="18"/>
          <w:szCs w:val="18"/>
        </w:rPr>
        <w:t xml:space="preserve">Terms of </w:t>
      </w:r>
      <w:r w:rsidR="00EF1A6F" w:rsidRPr="008F2137">
        <w:rPr>
          <w:rFonts w:ascii="Arial" w:hAnsi="Arial" w:cs="Arial"/>
          <w:sz w:val="18"/>
          <w:szCs w:val="18"/>
        </w:rPr>
        <w:t>Service</w:t>
      </w:r>
      <w:r w:rsidR="00FB480C" w:rsidRPr="008F2137">
        <w:rPr>
          <w:rFonts w:ascii="Arial" w:hAnsi="Arial" w:cs="Arial"/>
          <w:sz w:val="18"/>
          <w:szCs w:val="18"/>
        </w:rPr>
        <w:t xml:space="preserve"> (Seller) is</w:t>
      </w:r>
      <w:r w:rsidRPr="008F2137">
        <w:rPr>
          <w:rFonts w:ascii="Arial" w:hAnsi="Arial" w:cs="Arial"/>
          <w:sz w:val="18"/>
          <w:szCs w:val="18"/>
        </w:rPr>
        <w:t xml:space="preserve"> being terminated for any reason; or </w:t>
      </w:r>
    </w:p>
    <w:p w14:paraId="10BB34E9" w14:textId="77777777" w:rsidR="00A75E04" w:rsidRPr="008F2137" w:rsidRDefault="00A75E04" w:rsidP="00B76A42">
      <w:pPr>
        <w:pStyle w:val="BodyText"/>
        <w:tabs>
          <w:tab w:val="left" w:pos="426"/>
        </w:tabs>
        <w:spacing w:line="264" w:lineRule="auto"/>
        <w:ind w:left="0"/>
        <w:jc w:val="both"/>
        <w:rPr>
          <w:rFonts w:ascii="Arial" w:hAnsi="Arial" w:cs="Arial"/>
          <w:sz w:val="18"/>
          <w:szCs w:val="18"/>
        </w:rPr>
      </w:pPr>
    </w:p>
    <w:p w14:paraId="78E97C6C" w14:textId="7EC79E23" w:rsidR="00A75E04" w:rsidRDefault="00A75E04" w:rsidP="00EE09BA">
      <w:pPr>
        <w:pStyle w:val="BodyText"/>
        <w:numPr>
          <w:ilvl w:val="0"/>
          <w:numId w:val="156"/>
        </w:numPr>
        <w:tabs>
          <w:tab w:val="left" w:pos="426"/>
        </w:tabs>
        <w:spacing w:line="264" w:lineRule="auto"/>
        <w:jc w:val="both"/>
        <w:rPr>
          <w:rFonts w:ascii="Arial" w:hAnsi="Arial" w:cs="Arial"/>
          <w:sz w:val="18"/>
          <w:szCs w:val="18"/>
        </w:rPr>
      </w:pPr>
      <w:r w:rsidRPr="008F2137">
        <w:rPr>
          <w:rFonts w:ascii="Arial" w:hAnsi="Arial" w:cs="Arial"/>
          <w:sz w:val="18"/>
          <w:szCs w:val="18"/>
        </w:rPr>
        <w:t xml:space="preserve">the FBL Services are being terminated by either Party for any reason. </w:t>
      </w:r>
    </w:p>
    <w:p w14:paraId="72AD79CF" w14:textId="77777777" w:rsidR="00B51E6F" w:rsidRDefault="00B51E6F" w:rsidP="007B180E">
      <w:pPr>
        <w:pStyle w:val="ListParagraph"/>
        <w:rPr>
          <w:rFonts w:ascii="Arial" w:hAnsi="Arial" w:cs="Arial"/>
          <w:sz w:val="18"/>
          <w:szCs w:val="18"/>
        </w:rPr>
      </w:pPr>
    </w:p>
    <w:p w14:paraId="30573AC3" w14:textId="77777777" w:rsidR="00A75E04" w:rsidRPr="008F2137" w:rsidRDefault="00A75E04" w:rsidP="000E6821">
      <w:pPr>
        <w:pStyle w:val="BodyText"/>
        <w:tabs>
          <w:tab w:val="left" w:pos="270"/>
          <w:tab w:val="left" w:pos="450"/>
        </w:tabs>
        <w:spacing w:line="264" w:lineRule="auto"/>
        <w:ind w:left="0"/>
        <w:jc w:val="both"/>
        <w:rPr>
          <w:rFonts w:ascii="Arial" w:hAnsi="Arial" w:cs="Arial"/>
          <w:sz w:val="18"/>
          <w:szCs w:val="18"/>
        </w:rPr>
      </w:pPr>
    </w:p>
    <w:p w14:paraId="1D762AAD" w14:textId="190BACC1"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Unless otherwise agreed, Seller shall be responsible for the pick-up of such FBL </w:t>
      </w:r>
      <w:r w:rsidR="00EF1956" w:rsidRPr="008F2137">
        <w:rPr>
          <w:rFonts w:ascii="Arial" w:hAnsi="Arial" w:cs="Arial"/>
          <w:sz w:val="18"/>
          <w:szCs w:val="18"/>
        </w:rPr>
        <w:t>Products</w:t>
      </w:r>
      <w:r w:rsidRPr="008F2137">
        <w:rPr>
          <w:rFonts w:ascii="Arial" w:hAnsi="Arial" w:cs="Arial"/>
          <w:sz w:val="18"/>
          <w:szCs w:val="18"/>
        </w:rPr>
        <w:t xml:space="preserve"> from fulfilment </w:t>
      </w:r>
      <w:proofErr w:type="spellStart"/>
      <w:r w:rsidRPr="008F2137">
        <w:rPr>
          <w:rFonts w:ascii="Arial" w:hAnsi="Arial" w:cs="Arial"/>
          <w:sz w:val="18"/>
          <w:szCs w:val="18"/>
        </w:rPr>
        <w:t>centre</w:t>
      </w:r>
      <w:proofErr w:type="spellEnd"/>
      <w:r w:rsidR="00E96E31">
        <w:rPr>
          <w:rFonts w:ascii="Arial" w:hAnsi="Arial" w:cs="Arial"/>
          <w:sz w:val="18"/>
          <w:szCs w:val="18"/>
        </w:rPr>
        <w:t xml:space="preserve"> appointed by Lazada</w:t>
      </w:r>
      <w:r w:rsidR="007E28A2">
        <w:rPr>
          <w:rFonts w:ascii="Arial" w:hAnsi="Arial" w:cs="Arial"/>
          <w:sz w:val="18"/>
          <w:szCs w:val="18"/>
        </w:rPr>
        <w:t xml:space="preserve"> </w:t>
      </w:r>
      <w:r w:rsidR="007E28A2" w:rsidRPr="007E28A2">
        <w:rPr>
          <w:rFonts w:ascii="Arial" w:hAnsi="Arial" w:cs="Arial"/>
          <w:sz w:val="18"/>
          <w:szCs w:val="18"/>
        </w:rPr>
        <w:t xml:space="preserve">within seven (7) </w:t>
      </w:r>
      <w:r w:rsidR="00557E88">
        <w:rPr>
          <w:rFonts w:ascii="Arial" w:hAnsi="Arial" w:cs="Arial"/>
          <w:sz w:val="18"/>
          <w:szCs w:val="18"/>
        </w:rPr>
        <w:t>W</w:t>
      </w:r>
      <w:r w:rsidR="007E28A2" w:rsidRPr="007E28A2">
        <w:rPr>
          <w:rFonts w:ascii="Arial" w:hAnsi="Arial" w:cs="Arial"/>
          <w:sz w:val="18"/>
          <w:szCs w:val="18"/>
        </w:rPr>
        <w:t xml:space="preserve">orking </w:t>
      </w:r>
      <w:r w:rsidR="00557E88">
        <w:rPr>
          <w:rFonts w:ascii="Arial" w:hAnsi="Arial" w:cs="Arial"/>
          <w:sz w:val="18"/>
          <w:szCs w:val="18"/>
        </w:rPr>
        <w:t>D</w:t>
      </w:r>
      <w:r w:rsidR="007E28A2" w:rsidRPr="007E28A2">
        <w:rPr>
          <w:rFonts w:ascii="Arial" w:hAnsi="Arial" w:cs="Arial"/>
          <w:sz w:val="18"/>
          <w:szCs w:val="18"/>
        </w:rPr>
        <w:t xml:space="preserve">ays (which Lazada may extend at its sole discretion) after Lazada has notified the Seller in writing to collect the </w:t>
      </w:r>
      <w:proofErr w:type="spellStart"/>
      <w:r w:rsidR="007E28A2" w:rsidRPr="007E28A2">
        <w:rPr>
          <w:rFonts w:ascii="Arial" w:hAnsi="Arial" w:cs="Arial"/>
          <w:sz w:val="18"/>
          <w:szCs w:val="18"/>
        </w:rPr>
        <w:t>outbounded</w:t>
      </w:r>
      <w:proofErr w:type="spellEnd"/>
      <w:r w:rsidR="007E28A2" w:rsidRPr="007E28A2">
        <w:rPr>
          <w:rFonts w:ascii="Arial" w:hAnsi="Arial" w:cs="Arial"/>
          <w:sz w:val="18"/>
          <w:szCs w:val="18"/>
        </w:rPr>
        <w:t xml:space="preserve"> FBL</w:t>
      </w:r>
      <w:r w:rsidR="007E28A2">
        <w:rPr>
          <w:rFonts w:ascii="Arial" w:hAnsi="Arial" w:cs="Arial"/>
          <w:sz w:val="18"/>
          <w:szCs w:val="18"/>
        </w:rPr>
        <w:t xml:space="preserve"> Products</w:t>
      </w:r>
      <w:r w:rsidR="00B51E6F">
        <w:rPr>
          <w:rFonts w:ascii="Arial" w:hAnsi="Arial" w:cs="Arial"/>
          <w:sz w:val="18"/>
          <w:szCs w:val="18"/>
        </w:rPr>
        <w:t xml:space="preserve"> </w:t>
      </w:r>
      <w:r w:rsidR="00B51E6F" w:rsidRPr="007678D2">
        <w:rPr>
          <w:rFonts w:ascii="Arial" w:hAnsi="Arial" w:cs="Arial"/>
          <w:sz w:val="18"/>
          <w:szCs w:val="18"/>
        </w:rPr>
        <w:t>(the “</w:t>
      </w:r>
      <w:r w:rsidR="00B51E6F" w:rsidRPr="00D7078F">
        <w:rPr>
          <w:rFonts w:ascii="Arial" w:hAnsi="Arial" w:cs="Arial"/>
          <w:b/>
          <w:sz w:val="18"/>
          <w:szCs w:val="18"/>
        </w:rPr>
        <w:t>Notice Date</w:t>
      </w:r>
      <w:r w:rsidR="00B51E6F" w:rsidRPr="00D7078F">
        <w:rPr>
          <w:rFonts w:ascii="Arial" w:hAnsi="Arial" w:cs="Arial"/>
          <w:sz w:val="18"/>
          <w:szCs w:val="18"/>
        </w:rPr>
        <w:t>”)</w:t>
      </w:r>
      <w:r w:rsidR="00E57629">
        <w:rPr>
          <w:rFonts w:ascii="Arial" w:hAnsi="Arial" w:cs="Arial"/>
          <w:sz w:val="18"/>
          <w:szCs w:val="18"/>
        </w:rPr>
        <w:t xml:space="preserve">. </w:t>
      </w:r>
      <w:r w:rsidR="00DC5B52">
        <w:rPr>
          <w:rFonts w:ascii="Arial" w:hAnsi="Arial" w:cs="Arial"/>
          <w:sz w:val="18"/>
          <w:szCs w:val="18"/>
        </w:rPr>
        <w:t xml:space="preserve"> For avoidance of doubt, </w:t>
      </w:r>
      <w:r w:rsidRPr="008F2137">
        <w:rPr>
          <w:rFonts w:ascii="Arial" w:hAnsi="Arial" w:cs="Arial"/>
          <w:sz w:val="18"/>
          <w:szCs w:val="18"/>
        </w:rPr>
        <w:t>Lazada</w:t>
      </w:r>
      <w:r w:rsidR="00DC5B52">
        <w:rPr>
          <w:rFonts w:ascii="Arial" w:hAnsi="Arial" w:cs="Arial"/>
          <w:sz w:val="18"/>
          <w:szCs w:val="18"/>
        </w:rPr>
        <w:t>, at its sole discretion,</w:t>
      </w:r>
      <w:r w:rsidRPr="008F2137">
        <w:rPr>
          <w:rFonts w:ascii="Arial" w:hAnsi="Arial" w:cs="Arial"/>
          <w:sz w:val="18"/>
          <w:szCs w:val="18"/>
        </w:rPr>
        <w:t xml:space="preserve"> may</w:t>
      </w:r>
      <w:r w:rsidR="002A0458" w:rsidRPr="008F2137">
        <w:rPr>
          <w:rFonts w:ascii="Arial" w:hAnsi="Arial" w:cs="Arial"/>
          <w:sz w:val="18"/>
          <w:szCs w:val="18"/>
        </w:rPr>
        <w:t xml:space="preserve"> </w:t>
      </w:r>
      <w:r w:rsidRPr="008F2137">
        <w:rPr>
          <w:rFonts w:ascii="Arial" w:hAnsi="Arial" w:cs="Arial"/>
          <w:sz w:val="18"/>
          <w:szCs w:val="18"/>
        </w:rPr>
        <w:t xml:space="preserve">agree to deliver the </w:t>
      </w:r>
      <w:proofErr w:type="spellStart"/>
      <w:r w:rsidRPr="008F2137">
        <w:rPr>
          <w:rFonts w:ascii="Arial" w:hAnsi="Arial" w:cs="Arial"/>
          <w:sz w:val="18"/>
          <w:szCs w:val="18"/>
        </w:rPr>
        <w:t>outbounded</w:t>
      </w:r>
      <w:proofErr w:type="spellEnd"/>
      <w:r w:rsidRPr="008F2137">
        <w:rPr>
          <w:rFonts w:ascii="Arial" w:hAnsi="Arial" w:cs="Arial"/>
          <w:sz w:val="18"/>
          <w:szCs w:val="18"/>
        </w:rPr>
        <w:t xml:space="preserve"> FBL </w:t>
      </w:r>
      <w:r w:rsidR="00EF1956" w:rsidRPr="008F2137">
        <w:rPr>
          <w:rFonts w:ascii="Arial" w:hAnsi="Arial" w:cs="Arial"/>
          <w:sz w:val="18"/>
          <w:szCs w:val="18"/>
        </w:rPr>
        <w:t>Products</w:t>
      </w:r>
      <w:r w:rsidRPr="008F2137">
        <w:rPr>
          <w:rFonts w:ascii="Arial" w:hAnsi="Arial" w:cs="Arial"/>
          <w:sz w:val="18"/>
          <w:szCs w:val="18"/>
        </w:rPr>
        <w:t xml:space="preserve"> to the Seller’s </w:t>
      </w:r>
      <w:r w:rsidR="00DC5B52">
        <w:rPr>
          <w:rFonts w:ascii="Arial" w:hAnsi="Arial" w:cs="Arial"/>
          <w:sz w:val="18"/>
          <w:szCs w:val="18"/>
        </w:rPr>
        <w:t>registered</w:t>
      </w:r>
      <w:r w:rsidR="00DC5B52" w:rsidRPr="008F2137">
        <w:rPr>
          <w:rFonts w:ascii="Arial" w:hAnsi="Arial" w:cs="Arial"/>
          <w:sz w:val="18"/>
          <w:szCs w:val="18"/>
        </w:rPr>
        <w:t xml:space="preserve"> </w:t>
      </w:r>
      <w:r w:rsidRPr="008F2137">
        <w:rPr>
          <w:rFonts w:ascii="Arial" w:hAnsi="Arial" w:cs="Arial"/>
          <w:sz w:val="18"/>
          <w:szCs w:val="18"/>
        </w:rPr>
        <w:t xml:space="preserve">address, at Seller’s expense. </w:t>
      </w:r>
    </w:p>
    <w:p w14:paraId="594FEE89" w14:textId="77777777" w:rsidR="00A75E04" w:rsidRPr="008F2137" w:rsidRDefault="00A75E04" w:rsidP="00B76A42">
      <w:pPr>
        <w:pStyle w:val="BodyText"/>
        <w:tabs>
          <w:tab w:val="left" w:pos="270"/>
          <w:tab w:val="left" w:pos="450"/>
        </w:tabs>
        <w:spacing w:line="264" w:lineRule="auto"/>
        <w:ind w:left="743"/>
        <w:jc w:val="both"/>
        <w:rPr>
          <w:rFonts w:ascii="Arial" w:hAnsi="Arial" w:cs="Arial"/>
          <w:sz w:val="18"/>
          <w:szCs w:val="18"/>
        </w:rPr>
      </w:pPr>
    </w:p>
    <w:p w14:paraId="6A7EE6BE" w14:textId="6E2DFD62"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shall be responsible for any inspection, check or reconciliation of the quantity and condition of the FBL </w:t>
      </w:r>
      <w:r w:rsidR="00EF1956" w:rsidRPr="008F2137">
        <w:rPr>
          <w:rFonts w:ascii="Arial" w:hAnsi="Arial" w:cs="Arial"/>
          <w:sz w:val="18"/>
          <w:szCs w:val="18"/>
        </w:rPr>
        <w:t>Products</w:t>
      </w:r>
      <w:r w:rsidRPr="008F2137">
        <w:rPr>
          <w:rFonts w:ascii="Arial" w:hAnsi="Arial" w:cs="Arial"/>
          <w:sz w:val="18"/>
          <w:szCs w:val="18"/>
        </w:rPr>
        <w:t>. Upon the Seller’s collection (or, in the case of delivery to the Seller</w:t>
      </w:r>
      <w:r w:rsidR="00B30DC9">
        <w:rPr>
          <w:rFonts w:ascii="Arial" w:hAnsi="Arial" w:cs="Arial"/>
          <w:sz w:val="18"/>
          <w:szCs w:val="18"/>
        </w:rPr>
        <w:t>’s registered address by Lazada under Clause 8D above</w:t>
      </w:r>
      <w:r w:rsidRPr="008F2137">
        <w:rPr>
          <w:rFonts w:ascii="Arial" w:hAnsi="Arial" w:cs="Arial"/>
          <w:sz w:val="18"/>
          <w:szCs w:val="18"/>
        </w:rPr>
        <w:t xml:space="preserve">, confirmed receipt at its designated delivery location) of the </w:t>
      </w:r>
      <w:proofErr w:type="spellStart"/>
      <w:r w:rsidRPr="008F2137">
        <w:rPr>
          <w:rFonts w:ascii="Arial" w:hAnsi="Arial" w:cs="Arial"/>
          <w:sz w:val="18"/>
          <w:szCs w:val="18"/>
        </w:rPr>
        <w:t>outbounded</w:t>
      </w:r>
      <w:proofErr w:type="spellEnd"/>
      <w:r w:rsidRPr="008F2137">
        <w:rPr>
          <w:rFonts w:ascii="Arial" w:hAnsi="Arial" w:cs="Arial"/>
          <w:sz w:val="18"/>
          <w:szCs w:val="18"/>
        </w:rPr>
        <w:t xml:space="preserve"> FBL </w:t>
      </w:r>
      <w:r w:rsidR="00EF1956" w:rsidRPr="008F2137">
        <w:rPr>
          <w:rFonts w:ascii="Arial" w:hAnsi="Arial" w:cs="Arial"/>
          <w:sz w:val="18"/>
          <w:szCs w:val="18"/>
        </w:rPr>
        <w:t>Products</w:t>
      </w:r>
      <w:r w:rsidRPr="008F2137">
        <w:rPr>
          <w:rFonts w:ascii="Arial" w:hAnsi="Arial" w:cs="Arial"/>
          <w:sz w:val="18"/>
          <w:szCs w:val="18"/>
        </w:rPr>
        <w:t xml:space="preserve">, they deemed to have been fully returned to Seller in full and good condition, unless any loss or damage of </w:t>
      </w:r>
      <w:proofErr w:type="spellStart"/>
      <w:r w:rsidRPr="008F2137">
        <w:rPr>
          <w:rFonts w:ascii="Arial" w:hAnsi="Arial" w:cs="Arial"/>
          <w:sz w:val="18"/>
          <w:szCs w:val="18"/>
        </w:rPr>
        <w:t>outbounded</w:t>
      </w:r>
      <w:proofErr w:type="spellEnd"/>
      <w:r w:rsidRPr="008F2137">
        <w:rPr>
          <w:rFonts w:ascii="Arial" w:hAnsi="Arial" w:cs="Arial"/>
          <w:sz w:val="18"/>
          <w:szCs w:val="18"/>
        </w:rPr>
        <w:t xml:space="preserve"> FBL </w:t>
      </w:r>
      <w:r w:rsidR="00EF1956" w:rsidRPr="008F2137">
        <w:rPr>
          <w:rFonts w:ascii="Arial" w:hAnsi="Arial" w:cs="Arial"/>
          <w:sz w:val="18"/>
          <w:szCs w:val="18"/>
        </w:rPr>
        <w:t>Products</w:t>
      </w:r>
      <w:r w:rsidRPr="008F2137">
        <w:rPr>
          <w:rFonts w:ascii="Arial" w:hAnsi="Arial" w:cs="Arial"/>
          <w:sz w:val="18"/>
          <w:szCs w:val="18"/>
        </w:rPr>
        <w:t xml:space="preserve"> is notified in writing to Lazada at the time of the collection (or confirmed receipt at its designated delivery location, as the case may be). </w:t>
      </w:r>
    </w:p>
    <w:p w14:paraId="2166F339"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058D9047" w14:textId="6FEF2960"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If no </w:t>
      </w:r>
      <w:r w:rsidRPr="00B51E6F">
        <w:rPr>
          <w:rFonts w:ascii="Arial" w:hAnsi="Arial" w:cs="Arial"/>
          <w:sz w:val="18"/>
          <w:szCs w:val="18"/>
        </w:rPr>
        <w:t xml:space="preserve">delivery arrangement has been agreed with Lazada and Seller has failed to collect </w:t>
      </w:r>
      <w:proofErr w:type="spellStart"/>
      <w:r w:rsidRPr="00B51E6F">
        <w:rPr>
          <w:rFonts w:ascii="Arial" w:hAnsi="Arial" w:cs="Arial"/>
          <w:sz w:val="18"/>
          <w:szCs w:val="18"/>
        </w:rPr>
        <w:t>outbounded</w:t>
      </w:r>
      <w:proofErr w:type="spellEnd"/>
      <w:r w:rsidRPr="00B51E6F">
        <w:rPr>
          <w:rFonts w:ascii="Arial" w:hAnsi="Arial" w:cs="Arial"/>
          <w:sz w:val="18"/>
          <w:szCs w:val="18"/>
        </w:rPr>
        <w:t xml:space="preserve"> FBL </w:t>
      </w:r>
      <w:r w:rsidR="00EF1956" w:rsidRPr="00B51E6F">
        <w:rPr>
          <w:rFonts w:ascii="Arial" w:hAnsi="Arial" w:cs="Arial"/>
          <w:sz w:val="18"/>
          <w:szCs w:val="18"/>
        </w:rPr>
        <w:t>Products</w:t>
      </w:r>
      <w:r w:rsidRPr="00B51E6F">
        <w:rPr>
          <w:rFonts w:ascii="Arial" w:hAnsi="Arial" w:cs="Arial"/>
          <w:sz w:val="18"/>
          <w:szCs w:val="18"/>
        </w:rPr>
        <w:t xml:space="preserve"> within </w:t>
      </w:r>
      <w:r w:rsidR="00B51E6F" w:rsidRPr="000E6821">
        <w:rPr>
          <w:rFonts w:ascii="Arial" w:hAnsi="Arial" w:cs="Arial"/>
          <w:sz w:val="18"/>
          <w:szCs w:val="18"/>
        </w:rPr>
        <w:t>30</w:t>
      </w:r>
      <w:r w:rsidR="00B51E6F" w:rsidRPr="008F2137">
        <w:rPr>
          <w:rFonts w:ascii="Arial" w:hAnsi="Arial" w:cs="Arial"/>
          <w:sz w:val="18"/>
          <w:szCs w:val="18"/>
        </w:rPr>
        <w:t xml:space="preserve"> days</w:t>
      </w:r>
      <w:r w:rsidR="00B51E6F">
        <w:rPr>
          <w:rFonts w:ascii="Arial" w:hAnsi="Arial" w:cs="Arial"/>
          <w:sz w:val="18"/>
          <w:szCs w:val="18"/>
        </w:rPr>
        <w:t xml:space="preserve"> of the Notice Date</w:t>
      </w:r>
      <w:r w:rsidRPr="008F2137">
        <w:rPr>
          <w:rFonts w:ascii="Arial" w:hAnsi="Arial" w:cs="Arial"/>
          <w:sz w:val="18"/>
          <w:szCs w:val="18"/>
        </w:rPr>
        <w:t xml:space="preserve">, the FBL </w:t>
      </w:r>
      <w:r w:rsidR="00EF1956" w:rsidRPr="008F2137">
        <w:rPr>
          <w:rFonts w:ascii="Arial" w:hAnsi="Arial" w:cs="Arial"/>
          <w:sz w:val="18"/>
          <w:szCs w:val="18"/>
        </w:rPr>
        <w:t>Products</w:t>
      </w:r>
      <w:r w:rsidRPr="008F2137">
        <w:rPr>
          <w:rFonts w:ascii="Arial" w:hAnsi="Arial" w:cs="Arial"/>
          <w:sz w:val="18"/>
          <w:szCs w:val="18"/>
        </w:rPr>
        <w:t xml:space="preserve"> will be deemed abandoned and Lazada may elect to dispose of the FBL </w:t>
      </w:r>
      <w:r w:rsidR="00EF1956" w:rsidRPr="008F2137">
        <w:rPr>
          <w:rFonts w:ascii="Arial" w:hAnsi="Arial" w:cs="Arial"/>
          <w:sz w:val="18"/>
          <w:szCs w:val="18"/>
        </w:rPr>
        <w:t>Products</w:t>
      </w:r>
      <w:r w:rsidRPr="008F2137">
        <w:rPr>
          <w:rFonts w:ascii="Arial" w:hAnsi="Arial" w:cs="Arial"/>
          <w:sz w:val="18"/>
          <w:szCs w:val="18"/>
        </w:rPr>
        <w:t xml:space="preserve"> as provided herein in any manner it deems appropriate. Title to abandoned refused FBL </w:t>
      </w:r>
      <w:r w:rsidR="00EF1956" w:rsidRPr="008F2137">
        <w:rPr>
          <w:rFonts w:ascii="Arial" w:hAnsi="Arial" w:cs="Arial"/>
          <w:sz w:val="18"/>
          <w:szCs w:val="18"/>
        </w:rPr>
        <w:t>Products</w:t>
      </w:r>
      <w:r w:rsidRPr="008F2137">
        <w:rPr>
          <w:rFonts w:ascii="Arial" w:hAnsi="Arial" w:cs="Arial"/>
          <w:sz w:val="18"/>
          <w:szCs w:val="18"/>
        </w:rPr>
        <w:t xml:space="preserve"> will transfer to Lazada at no cost to Lazada for the purpose of such disposal, and Lazada will retain all proceeds, if any, received from the disposal of any abandoned refused FBL </w:t>
      </w:r>
      <w:r w:rsidR="00EF1956" w:rsidRPr="008F2137">
        <w:rPr>
          <w:rFonts w:ascii="Arial" w:hAnsi="Arial" w:cs="Arial"/>
          <w:sz w:val="18"/>
          <w:szCs w:val="18"/>
        </w:rPr>
        <w:t>Products</w:t>
      </w:r>
      <w:r w:rsidRPr="008F2137">
        <w:rPr>
          <w:rFonts w:ascii="Arial" w:hAnsi="Arial" w:cs="Arial"/>
          <w:sz w:val="18"/>
          <w:szCs w:val="18"/>
        </w:rPr>
        <w:t>. If the proceeds of the disposal are insufficient to cover the costs of such disposal, Lazada shall be entitled to recover such uncovered costs from the Seller.</w:t>
      </w:r>
    </w:p>
    <w:p w14:paraId="22E49A9C"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370C0998" w14:textId="451329BB"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may, at any time, request that Lazada dispose of FBL </w:t>
      </w:r>
      <w:r w:rsidR="00EF1956" w:rsidRPr="008F2137">
        <w:rPr>
          <w:rFonts w:ascii="Arial" w:hAnsi="Arial" w:cs="Arial"/>
          <w:sz w:val="18"/>
          <w:szCs w:val="18"/>
        </w:rPr>
        <w:t>Products</w:t>
      </w:r>
      <w:r w:rsidRPr="008F2137">
        <w:rPr>
          <w:rFonts w:ascii="Arial" w:hAnsi="Arial" w:cs="Arial"/>
          <w:sz w:val="18"/>
          <w:szCs w:val="18"/>
        </w:rPr>
        <w:t xml:space="preserve">. Lazada may dispose of FBL </w:t>
      </w:r>
      <w:r w:rsidR="00EF1956" w:rsidRPr="008F2137">
        <w:rPr>
          <w:rFonts w:ascii="Arial" w:hAnsi="Arial" w:cs="Arial"/>
          <w:sz w:val="18"/>
          <w:szCs w:val="18"/>
        </w:rPr>
        <w:t>Products</w:t>
      </w:r>
      <w:r w:rsidRPr="008F2137">
        <w:rPr>
          <w:rFonts w:ascii="Arial" w:hAnsi="Arial" w:cs="Arial"/>
          <w:sz w:val="18"/>
          <w:szCs w:val="18"/>
        </w:rPr>
        <w:t xml:space="preserve"> in any manner it deems appropriate. Title to </w:t>
      </w:r>
      <w:r w:rsidR="00B30DC9">
        <w:rPr>
          <w:rFonts w:ascii="Arial" w:hAnsi="Arial" w:cs="Arial"/>
          <w:sz w:val="18"/>
          <w:szCs w:val="18"/>
        </w:rPr>
        <w:t>such</w:t>
      </w:r>
      <w:r w:rsidRPr="008F2137">
        <w:rPr>
          <w:rFonts w:ascii="Arial" w:hAnsi="Arial" w:cs="Arial"/>
          <w:sz w:val="18"/>
          <w:szCs w:val="18"/>
        </w:rPr>
        <w:t xml:space="preserve"> FBL </w:t>
      </w:r>
      <w:r w:rsidR="00EF1956" w:rsidRPr="008F2137">
        <w:rPr>
          <w:rFonts w:ascii="Arial" w:hAnsi="Arial" w:cs="Arial"/>
          <w:sz w:val="18"/>
          <w:szCs w:val="18"/>
        </w:rPr>
        <w:t>Products</w:t>
      </w:r>
      <w:r w:rsidRPr="008F2137">
        <w:rPr>
          <w:rFonts w:ascii="Arial" w:hAnsi="Arial" w:cs="Arial"/>
          <w:sz w:val="18"/>
          <w:szCs w:val="18"/>
        </w:rPr>
        <w:t xml:space="preserve"> will transfer to Lazada at no cost to Lazada for the purpose of such disposal, and Lazada will retain all proceeds, if any, received from the disposal of any abandoned refused FBL </w:t>
      </w:r>
      <w:r w:rsidR="00EF1956" w:rsidRPr="008F2137">
        <w:rPr>
          <w:rFonts w:ascii="Arial" w:hAnsi="Arial" w:cs="Arial"/>
          <w:sz w:val="18"/>
          <w:szCs w:val="18"/>
        </w:rPr>
        <w:t>Products</w:t>
      </w:r>
      <w:r w:rsidRPr="008F2137">
        <w:rPr>
          <w:rFonts w:ascii="Arial" w:hAnsi="Arial" w:cs="Arial"/>
          <w:sz w:val="18"/>
          <w:szCs w:val="18"/>
        </w:rPr>
        <w:t>. If the proceeds of the disposal are insufficient to cover the costs of such disposal, Lazada shall be entitled to recover such uncovered costs from the Seller.</w:t>
      </w:r>
    </w:p>
    <w:p w14:paraId="63D8EB87" w14:textId="77777777" w:rsidR="00A75E04" w:rsidRPr="008F2137" w:rsidRDefault="00A75E04" w:rsidP="00B76A42">
      <w:pPr>
        <w:pStyle w:val="BodyText"/>
        <w:tabs>
          <w:tab w:val="left" w:pos="270"/>
          <w:tab w:val="left" w:pos="450"/>
        </w:tabs>
        <w:spacing w:line="264" w:lineRule="auto"/>
        <w:ind w:left="23"/>
        <w:jc w:val="both"/>
        <w:rPr>
          <w:rFonts w:ascii="Arial" w:hAnsi="Arial" w:cs="Arial"/>
          <w:sz w:val="18"/>
          <w:szCs w:val="18"/>
        </w:rPr>
      </w:pPr>
    </w:p>
    <w:p w14:paraId="13D075AF" w14:textId="77777777" w:rsidR="00A75E04" w:rsidRPr="008F2137" w:rsidRDefault="00A75E04" w:rsidP="00B76A42">
      <w:pPr>
        <w:pStyle w:val="BodyText"/>
        <w:numPr>
          <w:ilvl w:val="0"/>
          <w:numId w:val="45"/>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Seller shall comply with instructions that Lazada may give in relation to any potential suspension of the work in Lazada’s appointed fulfilment </w:t>
      </w:r>
      <w:proofErr w:type="spellStart"/>
      <w:r w:rsidRPr="008F2137">
        <w:rPr>
          <w:rFonts w:ascii="Arial" w:hAnsi="Arial" w:cs="Arial"/>
          <w:sz w:val="18"/>
          <w:szCs w:val="18"/>
        </w:rPr>
        <w:t>centre</w:t>
      </w:r>
      <w:proofErr w:type="spellEnd"/>
      <w:r w:rsidRPr="008F2137">
        <w:rPr>
          <w:rFonts w:ascii="Arial" w:hAnsi="Arial" w:cs="Arial"/>
          <w:sz w:val="18"/>
          <w:szCs w:val="18"/>
        </w:rPr>
        <w:t>.</w:t>
      </w:r>
    </w:p>
    <w:p w14:paraId="3F3F73AC" w14:textId="77777777" w:rsidR="00A75E04" w:rsidRPr="008F2137" w:rsidRDefault="00A75E04" w:rsidP="00B76A42">
      <w:pPr>
        <w:pStyle w:val="Heading3"/>
        <w:tabs>
          <w:tab w:val="left" w:pos="0"/>
        </w:tabs>
        <w:spacing w:line="264" w:lineRule="auto"/>
        <w:jc w:val="both"/>
        <w:rPr>
          <w:rFonts w:ascii="Arial" w:hAnsi="Arial" w:cs="Arial"/>
          <w:b w:val="0"/>
          <w:bCs w:val="0"/>
          <w:sz w:val="18"/>
          <w:szCs w:val="18"/>
          <w:u w:val="single"/>
        </w:rPr>
      </w:pPr>
    </w:p>
    <w:p w14:paraId="004550B3"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FBL Fees</w:t>
      </w:r>
    </w:p>
    <w:p w14:paraId="7E3593E1" w14:textId="77777777" w:rsidR="00A75E04" w:rsidRPr="008F2137" w:rsidRDefault="00A75E04" w:rsidP="00B76A42">
      <w:pPr>
        <w:spacing w:line="264" w:lineRule="auto"/>
        <w:ind w:left="360" w:hanging="360"/>
        <w:jc w:val="both"/>
        <w:rPr>
          <w:rFonts w:ascii="Arial" w:hAnsi="Arial" w:cs="Arial"/>
          <w:b/>
          <w:sz w:val="18"/>
          <w:szCs w:val="18"/>
          <w:u w:val="single"/>
        </w:rPr>
      </w:pPr>
    </w:p>
    <w:p w14:paraId="68770910" w14:textId="66556166" w:rsidR="00A75E04" w:rsidRPr="008F2137" w:rsidRDefault="00A75E04" w:rsidP="00B76A42">
      <w:pPr>
        <w:pStyle w:val="ListParagraph"/>
        <w:numPr>
          <w:ilvl w:val="0"/>
          <w:numId w:val="46"/>
        </w:numPr>
        <w:autoSpaceDE/>
        <w:autoSpaceDN/>
        <w:adjustRightInd/>
        <w:spacing w:line="264" w:lineRule="auto"/>
        <w:jc w:val="both"/>
        <w:rPr>
          <w:rFonts w:ascii="Arial" w:hAnsi="Arial" w:cs="Arial"/>
          <w:sz w:val="18"/>
          <w:szCs w:val="18"/>
          <w:lang w:val="en-GB"/>
        </w:rPr>
      </w:pPr>
      <w:r w:rsidRPr="008F2137">
        <w:rPr>
          <w:rFonts w:ascii="Arial" w:hAnsi="Arial" w:cs="Arial"/>
          <w:sz w:val="18"/>
          <w:szCs w:val="18"/>
          <w:lang w:val="en-GB"/>
        </w:rPr>
        <w:t>The service fees for the FBL Services (“</w:t>
      </w:r>
      <w:r w:rsidRPr="008F2137">
        <w:rPr>
          <w:rFonts w:ascii="Arial" w:hAnsi="Arial" w:cs="Arial"/>
          <w:b/>
          <w:sz w:val="18"/>
          <w:szCs w:val="18"/>
          <w:lang w:val="en-GB"/>
        </w:rPr>
        <w:t>FBL Fees</w:t>
      </w:r>
      <w:r w:rsidRPr="008F2137">
        <w:rPr>
          <w:rFonts w:ascii="Arial" w:hAnsi="Arial" w:cs="Arial"/>
          <w:sz w:val="18"/>
          <w:szCs w:val="18"/>
          <w:lang w:val="en-GB"/>
        </w:rPr>
        <w:t xml:space="preserve">”) shall be set out in the rate cards published on the BMS Portal, Seller </w:t>
      </w:r>
      <w:proofErr w:type="spellStart"/>
      <w:r w:rsidRPr="008F2137">
        <w:rPr>
          <w:rFonts w:ascii="Arial" w:hAnsi="Arial" w:cs="Arial"/>
          <w:sz w:val="18"/>
          <w:szCs w:val="18"/>
          <w:lang w:val="en-GB"/>
        </w:rPr>
        <w:t>Cent</w:t>
      </w:r>
      <w:r w:rsidR="00BA2A80">
        <w:rPr>
          <w:rFonts w:ascii="Arial" w:hAnsi="Arial" w:cs="Arial"/>
          <w:sz w:val="18"/>
          <w:szCs w:val="18"/>
          <w:lang w:val="en-GB"/>
        </w:rPr>
        <w:t>er</w:t>
      </w:r>
      <w:proofErr w:type="spellEnd"/>
      <w:r w:rsidRPr="008F2137">
        <w:rPr>
          <w:rFonts w:ascii="Arial" w:hAnsi="Arial" w:cs="Arial"/>
          <w:sz w:val="18"/>
          <w:szCs w:val="18"/>
          <w:lang w:val="en-GB"/>
        </w:rPr>
        <w:t xml:space="preserve"> or Lazada University from time to time.</w:t>
      </w:r>
    </w:p>
    <w:p w14:paraId="39A38973" w14:textId="77777777" w:rsidR="00A75E04" w:rsidRPr="008F2137" w:rsidRDefault="00A75E04" w:rsidP="00B76A42">
      <w:pPr>
        <w:pStyle w:val="ListParagraph"/>
        <w:spacing w:line="264" w:lineRule="auto"/>
        <w:jc w:val="both"/>
        <w:rPr>
          <w:rFonts w:ascii="Arial" w:hAnsi="Arial" w:cs="Arial"/>
          <w:sz w:val="18"/>
          <w:szCs w:val="18"/>
          <w:lang w:val="en-GB"/>
        </w:rPr>
      </w:pPr>
    </w:p>
    <w:p w14:paraId="51DCC410" w14:textId="5296EC9F" w:rsidR="00A75E04" w:rsidRPr="008F2137" w:rsidRDefault="00A75E04" w:rsidP="00B76A42">
      <w:pPr>
        <w:pStyle w:val="ListParagraph"/>
        <w:numPr>
          <w:ilvl w:val="0"/>
          <w:numId w:val="46"/>
        </w:numPr>
        <w:autoSpaceDE/>
        <w:autoSpaceDN/>
        <w:adjustRightInd/>
        <w:spacing w:line="264" w:lineRule="auto"/>
        <w:jc w:val="both"/>
        <w:rPr>
          <w:rFonts w:ascii="Arial" w:hAnsi="Arial" w:cs="Arial"/>
          <w:sz w:val="18"/>
          <w:szCs w:val="18"/>
        </w:rPr>
      </w:pPr>
      <w:bookmarkStart w:id="38" w:name="_Ref456724147"/>
      <w:r w:rsidRPr="008F2137">
        <w:rPr>
          <w:rFonts w:ascii="Arial" w:hAnsi="Arial" w:cs="Arial"/>
          <w:sz w:val="18"/>
          <w:szCs w:val="18"/>
          <w:lang w:val="en-GB"/>
        </w:rPr>
        <w:lastRenderedPageBreak/>
        <w:t>The FBL Fees are exclusive of any taxes</w:t>
      </w:r>
      <w:r w:rsidR="009E09C2" w:rsidRPr="008F2137">
        <w:rPr>
          <w:rFonts w:ascii="Arial" w:hAnsi="Arial" w:cs="Arial"/>
          <w:sz w:val="18"/>
          <w:szCs w:val="18"/>
          <w:lang w:val="en-GB"/>
        </w:rPr>
        <w:t xml:space="preserve"> (such as Consumption Tax)</w:t>
      </w:r>
      <w:r w:rsidRPr="008F2137">
        <w:rPr>
          <w:rFonts w:ascii="Arial" w:hAnsi="Arial" w:cs="Arial"/>
          <w:sz w:val="18"/>
          <w:szCs w:val="18"/>
          <w:lang w:val="en-GB"/>
        </w:rPr>
        <w:t xml:space="preserve"> applicable to the FBL Services</w:t>
      </w:r>
      <w:bookmarkEnd w:id="38"/>
      <w:r w:rsidRPr="008F2137">
        <w:rPr>
          <w:rFonts w:ascii="Arial" w:hAnsi="Arial" w:cs="Arial"/>
          <w:sz w:val="18"/>
          <w:szCs w:val="18"/>
          <w:lang w:val="en-GB"/>
        </w:rPr>
        <w:t xml:space="preserve">, unless otherwise stated in the rate cards. </w:t>
      </w:r>
      <w:r w:rsidRPr="008F2137">
        <w:rPr>
          <w:rFonts w:ascii="Arial" w:hAnsi="Arial" w:cs="Arial"/>
          <w:sz w:val="18"/>
          <w:szCs w:val="18"/>
        </w:rPr>
        <w:t xml:space="preserve">All payments to be made by Seller to Lazada shall be made free and clear of, and without deduction for or on account of, any taxes unless Seller is required to make such a payment subject to the deduction or withholding of taxes, in which case the sum payable by Seller shall be increased to the extent necessary to ensure that Lazada receives a sum net of any withholding or deduction equal to the sum which it would have received had no such deduction or withholding been made or required to be made. If Lazada is required under the law of any jurisdiction to deduct or withhold any sum as taxes imposed on or in respect of any amount due or payable to Seller, Lazada will make such deduction or withholding as required, and Lazada will provide Seller with a certificate or any similar document proving that amounts deducted refer to withholding taxes </w:t>
      </w:r>
    </w:p>
    <w:p w14:paraId="1D5A7800" w14:textId="77777777" w:rsidR="00A75E04" w:rsidRPr="008F2137" w:rsidRDefault="00A75E04" w:rsidP="00B76A42">
      <w:pPr>
        <w:pStyle w:val="ListParagraph"/>
        <w:spacing w:line="264" w:lineRule="auto"/>
        <w:jc w:val="both"/>
        <w:rPr>
          <w:rFonts w:ascii="Arial" w:hAnsi="Arial" w:cs="Arial"/>
          <w:sz w:val="18"/>
          <w:szCs w:val="18"/>
          <w:lang w:val="en-GB"/>
        </w:rPr>
      </w:pPr>
    </w:p>
    <w:p w14:paraId="32BA57D7" w14:textId="1EBB417A" w:rsidR="00A75E04" w:rsidRPr="008F2137" w:rsidRDefault="00A75E04" w:rsidP="00B76A42">
      <w:pPr>
        <w:pStyle w:val="ListParagraph"/>
        <w:numPr>
          <w:ilvl w:val="0"/>
          <w:numId w:val="46"/>
        </w:numPr>
        <w:autoSpaceDE/>
        <w:autoSpaceDN/>
        <w:adjustRightInd/>
        <w:spacing w:line="264" w:lineRule="auto"/>
        <w:jc w:val="both"/>
        <w:rPr>
          <w:rFonts w:ascii="Arial" w:hAnsi="Arial" w:cs="Arial"/>
          <w:sz w:val="18"/>
          <w:szCs w:val="18"/>
          <w:lang w:val="en-GB"/>
        </w:rPr>
      </w:pPr>
      <w:r w:rsidRPr="008F2137">
        <w:rPr>
          <w:rFonts w:ascii="Arial" w:hAnsi="Arial" w:cs="Arial"/>
          <w:sz w:val="18"/>
          <w:szCs w:val="18"/>
          <w:lang w:val="en-GB"/>
        </w:rPr>
        <w:t xml:space="preserve">FBL Fees and other sums due and payable to Lazada </w:t>
      </w:r>
      <w:r w:rsidR="00A16AC5">
        <w:rPr>
          <w:rFonts w:ascii="Arial" w:hAnsi="Arial" w:cs="Arial"/>
          <w:sz w:val="18"/>
          <w:szCs w:val="18"/>
          <w:lang w:val="en-GB"/>
        </w:rPr>
        <w:t xml:space="preserve">(or Lazada’s designated service providers) </w:t>
      </w:r>
      <w:r w:rsidRPr="008F2137">
        <w:rPr>
          <w:rFonts w:ascii="Arial" w:hAnsi="Arial" w:cs="Arial"/>
          <w:sz w:val="18"/>
          <w:szCs w:val="18"/>
          <w:lang w:val="en-GB"/>
        </w:rPr>
        <w:t xml:space="preserve">under these FBL Terms </w:t>
      </w:r>
      <w:r w:rsidR="00B505A1">
        <w:rPr>
          <w:rFonts w:ascii="Arial" w:hAnsi="Arial" w:cs="Arial"/>
          <w:sz w:val="18"/>
          <w:szCs w:val="18"/>
          <w:lang w:val="en-GB"/>
        </w:rPr>
        <w:t xml:space="preserve">shall </w:t>
      </w:r>
      <w:r w:rsidRPr="008F2137">
        <w:rPr>
          <w:rFonts w:ascii="Arial" w:hAnsi="Arial" w:cs="Arial"/>
          <w:sz w:val="18"/>
          <w:szCs w:val="18"/>
          <w:lang w:val="en-GB"/>
        </w:rPr>
        <w:t>be deducted from</w:t>
      </w:r>
      <w:r w:rsidR="00CF05FD">
        <w:rPr>
          <w:rFonts w:ascii="Arial" w:hAnsi="Arial" w:cs="Arial"/>
          <w:sz w:val="18"/>
          <w:szCs w:val="18"/>
          <w:lang w:val="en-GB"/>
        </w:rPr>
        <w:t xml:space="preserve"> the</w:t>
      </w:r>
      <w:r w:rsidRPr="008F2137">
        <w:rPr>
          <w:rFonts w:ascii="Arial" w:hAnsi="Arial" w:cs="Arial"/>
          <w:sz w:val="18"/>
          <w:szCs w:val="18"/>
          <w:lang w:val="en-GB"/>
        </w:rPr>
        <w:t xml:space="preserve"> Sales Proceeds in </w:t>
      </w:r>
      <w:r w:rsidR="00CF05FD">
        <w:rPr>
          <w:rFonts w:ascii="Arial" w:hAnsi="Arial" w:cs="Arial"/>
          <w:sz w:val="18"/>
          <w:szCs w:val="18"/>
          <w:lang w:val="en-GB"/>
        </w:rPr>
        <w:t xml:space="preserve">your </w:t>
      </w:r>
      <w:r w:rsidRPr="008F2137">
        <w:rPr>
          <w:rFonts w:ascii="Arial" w:hAnsi="Arial" w:cs="Arial"/>
          <w:sz w:val="18"/>
          <w:szCs w:val="18"/>
          <w:lang w:val="en-GB"/>
        </w:rPr>
        <w:t xml:space="preserve">Seller </w:t>
      </w:r>
      <w:r w:rsidR="004F7101" w:rsidRPr="008F2137">
        <w:rPr>
          <w:rFonts w:ascii="Arial" w:hAnsi="Arial" w:cs="Arial"/>
          <w:sz w:val="18"/>
          <w:szCs w:val="18"/>
          <w:lang w:val="en-GB"/>
        </w:rPr>
        <w:t>a</w:t>
      </w:r>
      <w:r w:rsidRPr="008F2137">
        <w:rPr>
          <w:rFonts w:ascii="Arial" w:hAnsi="Arial" w:cs="Arial"/>
          <w:sz w:val="18"/>
          <w:szCs w:val="18"/>
          <w:lang w:val="en-GB"/>
        </w:rPr>
        <w:t xml:space="preserve">ccount. In the event the Sales Proceeds are </w:t>
      </w:r>
      <w:r w:rsidR="00CF05FD">
        <w:rPr>
          <w:rFonts w:ascii="Arial" w:hAnsi="Arial" w:cs="Arial"/>
          <w:sz w:val="18"/>
          <w:szCs w:val="18"/>
          <w:lang w:val="en-GB"/>
        </w:rPr>
        <w:t xml:space="preserve">repeatedly </w:t>
      </w:r>
      <w:r w:rsidRPr="008F2137">
        <w:rPr>
          <w:rFonts w:ascii="Arial" w:hAnsi="Arial" w:cs="Arial"/>
          <w:sz w:val="18"/>
          <w:szCs w:val="18"/>
          <w:lang w:val="en-GB"/>
        </w:rPr>
        <w:t xml:space="preserve">insufficient to pay the </w:t>
      </w:r>
      <w:r w:rsidR="00CF05FD">
        <w:rPr>
          <w:rFonts w:ascii="Arial" w:hAnsi="Arial" w:cs="Arial"/>
          <w:sz w:val="18"/>
          <w:szCs w:val="18"/>
          <w:lang w:val="en-GB"/>
        </w:rPr>
        <w:t>service fees</w:t>
      </w:r>
      <w:r w:rsidRPr="008F2137">
        <w:rPr>
          <w:rFonts w:ascii="Arial" w:hAnsi="Arial" w:cs="Arial"/>
          <w:sz w:val="18"/>
          <w:szCs w:val="18"/>
          <w:lang w:val="en-GB"/>
        </w:rPr>
        <w:t xml:space="preserve"> payable to Lazada, </w:t>
      </w:r>
      <w:r w:rsidR="00CF05FD" w:rsidRPr="001070D7">
        <w:rPr>
          <w:rFonts w:ascii="Arial" w:hAnsi="Arial" w:cs="Arial"/>
          <w:sz w:val="18"/>
          <w:szCs w:val="18"/>
          <w:lang w:val="en-GB"/>
        </w:rPr>
        <w:t>Lazada may issue you an invoice for payment, and you shall pay such invoiced amounts to Lazada within ten (10) Working Days from the date of the invoice</w:t>
      </w:r>
      <w:r w:rsidRPr="008F2137">
        <w:rPr>
          <w:rFonts w:ascii="Arial" w:hAnsi="Arial" w:cs="Arial"/>
          <w:sz w:val="18"/>
          <w:szCs w:val="18"/>
          <w:lang w:val="en-GB"/>
        </w:rPr>
        <w:t xml:space="preserve">. </w:t>
      </w:r>
      <w:r w:rsidR="00CF05FD" w:rsidRPr="00CF05FD">
        <w:rPr>
          <w:rFonts w:ascii="Arial" w:hAnsi="Arial" w:cs="Arial"/>
          <w:sz w:val="18"/>
          <w:szCs w:val="18"/>
          <w:lang w:val="en-GB"/>
        </w:rPr>
        <w:t xml:space="preserve"> </w:t>
      </w:r>
      <w:r w:rsidR="00CF05FD" w:rsidRPr="008F2137">
        <w:rPr>
          <w:rFonts w:ascii="Arial" w:hAnsi="Arial" w:cs="Arial"/>
          <w:sz w:val="18"/>
          <w:szCs w:val="18"/>
          <w:lang w:val="en-GB"/>
        </w:rPr>
        <w:t>Any invoice or payment error will be reversed and corrected in the next payment cycle.</w:t>
      </w:r>
    </w:p>
    <w:p w14:paraId="31C8A3A8" w14:textId="77777777" w:rsidR="00A75E04" w:rsidRPr="008F2137" w:rsidRDefault="00A75E04" w:rsidP="00B76A42">
      <w:pPr>
        <w:pStyle w:val="ListParagraph"/>
        <w:spacing w:line="264" w:lineRule="auto"/>
        <w:jc w:val="both"/>
        <w:rPr>
          <w:rFonts w:ascii="Arial" w:hAnsi="Arial" w:cs="Arial"/>
          <w:sz w:val="18"/>
          <w:szCs w:val="18"/>
          <w:lang w:val="en-GB"/>
        </w:rPr>
      </w:pPr>
    </w:p>
    <w:p w14:paraId="793B219F" w14:textId="02183265" w:rsidR="00A75E04" w:rsidRPr="000E4A9E" w:rsidRDefault="00A75E04" w:rsidP="00C462D3">
      <w:pPr>
        <w:pStyle w:val="ListParagraph"/>
        <w:numPr>
          <w:ilvl w:val="0"/>
          <w:numId w:val="46"/>
        </w:numPr>
        <w:autoSpaceDE/>
        <w:autoSpaceDN/>
        <w:adjustRightInd/>
        <w:spacing w:line="264" w:lineRule="auto"/>
        <w:jc w:val="both"/>
        <w:rPr>
          <w:rFonts w:ascii="Arial" w:hAnsi="Arial" w:cs="Arial"/>
          <w:sz w:val="18"/>
          <w:szCs w:val="18"/>
          <w:lang w:val="en-GB"/>
        </w:rPr>
      </w:pPr>
      <w:r w:rsidRPr="008F2137">
        <w:rPr>
          <w:rFonts w:ascii="Arial" w:hAnsi="Arial" w:cs="Arial"/>
          <w:sz w:val="18"/>
          <w:szCs w:val="18"/>
          <w:lang w:val="en-GB"/>
        </w:rPr>
        <w:t xml:space="preserve">Any enquiry or dispute in respect of FBL Fees or any payment of the same shall be made to Lazada within the time period stated in the </w:t>
      </w:r>
      <w:r w:rsidR="00775D14">
        <w:rPr>
          <w:rFonts w:ascii="Arial" w:hAnsi="Arial" w:cs="Arial"/>
          <w:sz w:val="18"/>
          <w:szCs w:val="18"/>
          <w:lang w:val="en-GB"/>
        </w:rPr>
        <w:t>Terms</w:t>
      </w:r>
      <w:r w:rsidRPr="000E4A9E">
        <w:rPr>
          <w:rFonts w:ascii="Arial" w:hAnsi="Arial" w:cs="Arial"/>
          <w:sz w:val="18"/>
          <w:szCs w:val="18"/>
          <w:lang w:val="en-GB"/>
        </w:rPr>
        <w:t xml:space="preserve">. </w:t>
      </w:r>
    </w:p>
    <w:p w14:paraId="6C85B670" w14:textId="77777777" w:rsidR="00A75E04" w:rsidRPr="008F2137" w:rsidRDefault="00A75E04" w:rsidP="00B76A42">
      <w:pPr>
        <w:pStyle w:val="ListParagraph"/>
        <w:spacing w:line="264" w:lineRule="auto"/>
        <w:jc w:val="both"/>
        <w:rPr>
          <w:rFonts w:ascii="Arial" w:hAnsi="Arial" w:cs="Arial"/>
          <w:sz w:val="18"/>
          <w:szCs w:val="18"/>
          <w:lang w:val="en-GB"/>
        </w:rPr>
      </w:pPr>
    </w:p>
    <w:p w14:paraId="60B4D342" w14:textId="4E12FBF4" w:rsidR="00A75E04" w:rsidRPr="008F2137" w:rsidRDefault="00A75E04" w:rsidP="00B76A42">
      <w:pPr>
        <w:pStyle w:val="ListParagraph"/>
        <w:numPr>
          <w:ilvl w:val="0"/>
          <w:numId w:val="46"/>
        </w:numPr>
        <w:autoSpaceDE/>
        <w:autoSpaceDN/>
        <w:adjustRightInd/>
        <w:spacing w:line="264" w:lineRule="auto"/>
        <w:jc w:val="both"/>
        <w:rPr>
          <w:rFonts w:ascii="Arial" w:hAnsi="Arial" w:cs="Arial"/>
          <w:sz w:val="18"/>
          <w:szCs w:val="18"/>
          <w:lang w:val="en-GB"/>
        </w:rPr>
      </w:pPr>
      <w:r w:rsidRPr="008F2137">
        <w:rPr>
          <w:rFonts w:ascii="Arial" w:hAnsi="Arial" w:cs="Arial"/>
          <w:sz w:val="18"/>
          <w:szCs w:val="18"/>
          <w:lang w:val="en-GB"/>
        </w:rPr>
        <w:t xml:space="preserve">From time to time, Lazada may offer promotions, rebates or discounts to the Seller in respect of the FBL Fees. The terms of such promotions, rebates or discounts will be determined solely by Lazada. </w:t>
      </w:r>
    </w:p>
    <w:p w14:paraId="14196C76" w14:textId="77777777" w:rsidR="00A75E04" w:rsidRPr="008F2137" w:rsidRDefault="00A75E04" w:rsidP="00B76A42">
      <w:pPr>
        <w:pStyle w:val="ListParagraph"/>
        <w:spacing w:line="264" w:lineRule="auto"/>
        <w:jc w:val="both"/>
        <w:rPr>
          <w:rFonts w:ascii="Arial" w:hAnsi="Arial" w:cs="Arial"/>
          <w:sz w:val="18"/>
          <w:szCs w:val="18"/>
          <w:lang w:val="en-GB"/>
        </w:rPr>
      </w:pPr>
    </w:p>
    <w:p w14:paraId="2E62AA68" w14:textId="4958AE29" w:rsidR="00A75E04" w:rsidRPr="008F2137" w:rsidRDefault="00A75E04" w:rsidP="00B76A42">
      <w:pPr>
        <w:pStyle w:val="ListParagraph"/>
        <w:numPr>
          <w:ilvl w:val="0"/>
          <w:numId w:val="46"/>
        </w:numPr>
        <w:autoSpaceDE/>
        <w:autoSpaceDN/>
        <w:adjustRightInd/>
        <w:spacing w:line="264" w:lineRule="auto"/>
        <w:jc w:val="both"/>
        <w:rPr>
          <w:rFonts w:ascii="Arial" w:hAnsi="Arial" w:cs="Arial"/>
          <w:sz w:val="18"/>
          <w:szCs w:val="18"/>
          <w:lang w:val="en-GB"/>
        </w:rPr>
      </w:pPr>
      <w:r w:rsidRPr="008F2137">
        <w:rPr>
          <w:rFonts w:ascii="Arial" w:hAnsi="Arial" w:cs="Arial"/>
          <w:sz w:val="18"/>
          <w:szCs w:val="18"/>
          <w:lang w:val="en-GB"/>
        </w:rPr>
        <w:t xml:space="preserve">In the event any amount due and payable to Lazada is unpaid by the Seller for at least thirty (30) days after the due date of such amount, Lazada </w:t>
      </w:r>
      <w:r w:rsidR="006911E5" w:rsidRPr="008F2137">
        <w:rPr>
          <w:rFonts w:ascii="Arial" w:hAnsi="Arial" w:cs="Arial"/>
          <w:sz w:val="18"/>
          <w:szCs w:val="18"/>
          <w:lang w:val="en-GB"/>
        </w:rPr>
        <w:t>may</w:t>
      </w:r>
      <w:r w:rsidRPr="008F2137">
        <w:rPr>
          <w:rFonts w:ascii="Arial" w:hAnsi="Arial" w:cs="Arial"/>
          <w:sz w:val="18"/>
          <w:szCs w:val="18"/>
          <w:lang w:val="en-GB"/>
        </w:rPr>
        <w:t xml:space="preserve"> suspend any further FBL Services pending receipt of full payment. </w:t>
      </w:r>
    </w:p>
    <w:p w14:paraId="1A3032D2" w14:textId="77777777" w:rsidR="00A75E04" w:rsidRPr="008F2137" w:rsidRDefault="00A75E04" w:rsidP="00B76A42">
      <w:pPr>
        <w:spacing w:line="264" w:lineRule="auto"/>
        <w:jc w:val="both"/>
        <w:rPr>
          <w:rFonts w:ascii="Arial" w:hAnsi="Arial" w:cs="Arial"/>
          <w:sz w:val="18"/>
          <w:szCs w:val="18"/>
          <w:lang w:val="en-GB"/>
        </w:rPr>
      </w:pPr>
    </w:p>
    <w:p w14:paraId="461A705D"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Claims</w:t>
      </w:r>
    </w:p>
    <w:p w14:paraId="7F5583F6" w14:textId="77777777" w:rsidR="00A75E04" w:rsidRPr="008F2137" w:rsidRDefault="00A75E04" w:rsidP="00B76A42">
      <w:pPr>
        <w:pStyle w:val="Heading3"/>
        <w:tabs>
          <w:tab w:val="left" w:pos="0"/>
        </w:tabs>
        <w:spacing w:line="264" w:lineRule="auto"/>
        <w:ind w:left="360" w:firstLine="0"/>
        <w:jc w:val="both"/>
        <w:rPr>
          <w:rFonts w:ascii="Arial" w:hAnsi="Arial" w:cs="Arial"/>
          <w:b w:val="0"/>
          <w:bCs w:val="0"/>
          <w:sz w:val="18"/>
          <w:szCs w:val="18"/>
          <w:u w:val="single"/>
        </w:rPr>
      </w:pPr>
    </w:p>
    <w:p w14:paraId="0EB46EF4" w14:textId="7B5C7B7B" w:rsidR="00A75E04" w:rsidRPr="008F2137" w:rsidRDefault="00A75E04" w:rsidP="00B76A42">
      <w:pPr>
        <w:pStyle w:val="BodyText"/>
        <w:numPr>
          <w:ilvl w:val="0"/>
          <w:numId w:val="5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If there is loss or </w:t>
      </w:r>
      <w:r w:rsidRPr="00976D1C">
        <w:rPr>
          <w:rFonts w:ascii="Arial" w:hAnsi="Arial" w:cs="Arial"/>
          <w:sz w:val="18"/>
          <w:szCs w:val="18"/>
        </w:rPr>
        <w:t xml:space="preserve">damage caused by Lazada to any FBL </w:t>
      </w:r>
      <w:r w:rsidR="00EF1956" w:rsidRPr="00976D1C">
        <w:rPr>
          <w:rFonts w:ascii="Arial" w:hAnsi="Arial" w:cs="Arial"/>
          <w:sz w:val="18"/>
          <w:szCs w:val="18"/>
        </w:rPr>
        <w:t>Products</w:t>
      </w:r>
      <w:r w:rsidRPr="00976D1C">
        <w:rPr>
          <w:rFonts w:ascii="Arial" w:hAnsi="Arial" w:cs="Arial"/>
          <w:sz w:val="18"/>
          <w:szCs w:val="18"/>
        </w:rPr>
        <w:t xml:space="preserve"> while they are being stored at any of Lazada’s fulfilment </w:t>
      </w:r>
      <w:proofErr w:type="spellStart"/>
      <w:r w:rsidRPr="00976D1C">
        <w:rPr>
          <w:rFonts w:ascii="Arial" w:hAnsi="Arial" w:cs="Arial"/>
          <w:sz w:val="18"/>
          <w:szCs w:val="18"/>
        </w:rPr>
        <w:t>centres</w:t>
      </w:r>
      <w:proofErr w:type="spellEnd"/>
      <w:r w:rsidRPr="00976D1C">
        <w:rPr>
          <w:rFonts w:ascii="Arial" w:hAnsi="Arial" w:cs="Arial"/>
          <w:sz w:val="18"/>
          <w:szCs w:val="18"/>
        </w:rPr>
        <w:t>, Lazada</w:t>
      </w:r>
      <w:r w:rsidRPr="008F2137">
        <w:rPr>
          <w:rFonts w:ascii="Arial" w:hAnsi="Arial" w:cs="Arial"/>
          <w:sz w:val="18"/>
          <w:szCs w:val="18"/>
        </w:rPr>
        <w:t xml:space="preserve"> will pay Seller the Replacement Value of the FBL </w:t>
      </w:r>
      <w:r w:rsidR="00EF1956" w:rsidRPr="008F2137">
        <w:rPr>
          <w:rFonts w:ascii="Arial" w:hAnsi="Arial" w:cs="Arial"/>
          <w:sz w:val="18"/>
          <w:szCs w:val="18"/>
        </w:rPr>
        <w:t>Products</w:t>
      </w:r>
      <w:r w:rsidRPr="008F2137">
        <w:rPr>
          <w:rFonts w:ascii="Arial" w:hAnsi="Arial" w:cs="Arial"/>
          <w:sz w:val="18"/>
          <w:szCs w:val="18"/>
        </w:rPr>
        <w:t xml:space="preserve"> and Seller will, at Lazada’s request, provide Lazada with a valid tax invoice </w:t>
      </w:r>
      <w:r w:rsidR="000F2E41" w:rsidRPr="009864EC">
        <w:rPr>
          <w:rFonts w:ascii="Arial" w:hAnsi="Arial" w:cs="Arial"/>
          <w:sz w:val="18"/>
          <w:szCs w:val="18"/>
        </w:rPr>
        <w:t>or invoice</w:t>
      </w:r>
      <w:r w:rsidR="000F2E41">
        <w:rPr>
          <w:rFonts w:ascii="Arial" w:hAnsi="Arial" w:cs="Arial"/>
          <w:sz w:val="18"/>
          <w:szCs w:val="18"/>
        </w:rPr>
        <w:t xml:space="preserve"> </w:t>
      </w:r>
      <w:r w:rsidRPr="008F2137">
        <w:rPr>
          <w:rFonts w:ascii="Arial" w:hAnsi="Arial" w:cs="Arial"/>
          <w:sz w:val="18"/>
          <w:szCs w:val="18"/>
        </w:rPr>
        <w:t xml:space="preserve">for the Replacement Value paid to Seller. </w:t>
      </w:r>
      <w:r w:rsidR="003F180C" w:rsidRPr="00CA3D1D">
        <w:rPr>
          <w:rFonts w:ascii="Arial" w:hAnsi="Arial" w:cs="Arial"/>
          <w:sz w:val="18"/>
          <w:szCs w:val="18"/>
        </w:rPr>
        <w:t xml:space="preserve">Replacement Value </w:t>
      </w:r>
      <w:r w:rsidR="003F180C" w:rsidRPr="00C52498">
        <w:rPr>
          <w:rFonts w:ascii="Arial" w:hAnsi="Arial" w:cs="Arial"/>
          <w:sz w:val="18"/>
          <w:szCs w:val="18"/>
        </w:rPr>
        <w:t>of an</w:t>
      </w:r>
      <w:r w:rsidR="003F180C" w:rsidRPr="008F2137">
        <w:rPr>
          <w:rFonts w:ascii="Arial" w:hAnsi="Arial" w:cs="Arial"/>
          <w:sz w:val="18"/>
          <w:szCs w:val="18"/>
        </w:rPr>
        <w:t xml:space="preserve"> FBL</w:t>
      </w:r>
      <w:r w:rsidR="003F180C">
        <w:rPr>
          <w:rFonts w:ascii="Arial" w:hAnsi="Arial" w:cs="Arial"/>
          <w:sz w:val="18"/>
          <w:szCs w:val="18"/>
        </w:rPr>
        <w:t xml:space="preserve"> Product</w:t>
      </w:r>
      <w:r w:rsidR="003F180C" w:rsidRPr="008F2137">
        <w:rPr>
          <w:rFonts w:ascii="Arial" w:hAnsi="Arial" w:cs="Arial"/>
          <w:sz w:val="18"/>
          <w:szCs w:val="18"/>
        </w:rPr>
        <w:t xml:space="preserve"> </w:t>
      </w:r>
      <w:r w:rsidR="003F180C">
        <w:rPr>
          <w:rFonts w:ascii="Arial" w:hAnsi="Arial" w:cs="Arial"/>
          <w:sz w:val="18"/>
          <w:szCs w:val="18"/>
        </w:rPr>
        <w:t>(“</w:t>
      </w:r>
      <w:r w:rsidR="003F180C" w:rsidRPr="008F2137">
        <w:rPr>
          <w:rFonts w:ascii="Arial" w:hAnsi="Arial" w:cs="Arial"/>
          <w:b/>
          <w:sz w:val="18"/>
          <w:szCs w:val="18"/>
        </w:rPr>
        <w:t>Replacement Value</w:t>
      </w:r>
      <w:r w:rsidR="003F180C">
        <w:rPr>
          <w:rFonts w:ascii="Arial" w:hAnsi="Arial" w:cs="Arial"/>
          <w:b/>
          <w:sz w:val="18"/>
          <w:szCs w:val="18"/>
        </w:rPr>
        <w:t>”)</w:t>
      </w:r>
      <w:r w:rsidR="003F180C" w:rsidRPr="008F2137">
        <w:rPr>
          <w:rFonts w:ascii="Arial" w:hAnsi="Arial" w:cs="Arial"/>
          <w:b/>
          <w:sz w:val="18"/>
          <w:szCs w:val="18"/>
        </w:rPr>
        <w:t xml:space="preserve"> </w:t>
      </w:r>
      <w:r w:rsidR="003F180C" w:rsidRPr="008F2137">
        <w:rPr>
          <w:rFonts w:ascii="Arial" w:hAnsi="Arial" w:cs="Arial"/>
          <w:sz w:val="18"/>
          <w:szCs w:val="18"/>
        </w:rPr>
        <w:t>is determined by Lazada at Lazada’s discretion based on the lower of either: (</w:t>
      </w:r>
      <w:proofErr w:type="spellStart"/>
      <w:r w:rsidR="003F180C" w:rsidRPr="008F2137">
        <w:rPr>
          <w:rFonts w:ascii="Arial" w:hAnsi="Arial" w:cs="Arial"/>
          <w:sz w:val="18"/>
          <w:szCs w:val="18"/>
        </w:rPr>
        <w:t>i</w:t>
      </w:r>
      <w:proofErr w:type="spellEnd"/>
      <w:r w:rsidR="003F180C" w:rsidRPr="008F2137">
        <w:rPr>
          <w:rFonts w:ascii="Arial" w:hAnsi="Arial" w:cs="Arial"/>
          <w:sz w:val="18"/>
          <w:szCs w:val="18"/>
        </w:rPr>
        <w:t xml:space="preserve">) the invoiced value of the FBL </w:t>
      </w:r>
      <w:r w:rsidR="003F180C">
        <w:rPr>
          <w:rFonts w:ascii="Arial" w:hAnsi="Arial" w:cs="Arial"/>
          <w:sz w:val="18"/>
          <w:szCs w:val="18"/>
        </w:rPr>
        <w:t>Product</w:t>
      </w:r>
      <w:r w:rsidR="003F180C" w:rsidRPr="008F2137">
        <w:rPr>
          <w:rFonts w:ascii="Arial" w:hAnsi="Arial" w:cs="Arial"/>
          <w:sz w:val="18"/>
          <w:szCs w:val="18"/>
        </w:rPr>
        <w:t xml:space="preserve"> to Seller by Seller's supplier, (ii) the average selling price of the FBL Products on the Platform over the specified Reference Period, or (iii) the average Listing Price over the specified Reference Period, in each case net of any </w:t>
      </w:r>
      <w:r w:rsidR="009A3756">
        <w:rPr>
          <w:rFonts w:ascii="Arial" w:hAnsi="Arial" w:cs="Arial"/>
          <w:sz w:val="18"/>
          <w:szCs w:val="18"/>
        </w:rPr>
        <w:t>c</w:t>
      </w:r>
      <w:r w:rsidR="003F180C" w:rsidRPr="008F2137">
        <w:rPr>
          <w:rFonts w:ascii="Arial" w:hAnsi="Arial" w:cs="Arial"/>
          <w:sz w:val="18"/>
          <w:szCs w:val="18"/>
        </w:rPr>
        <w:t xml:space="preserve">ommission, the </w:t>
      </w:r>
      <w:r w:rsidR="003F180C">
        <w:rPr>
          <w:rFonts w:ascii="Arial" w:hAnsi="Arial" w:cs="Arial"/>
          <w:sz w:val="18"/>
          <w:szCs w:val="18"/>
        </w:rPr>
        <w:t>Order Processing Fee</w:t>
      </w:r>
      <w:r w:rsidR="003F180C" w:rsidRPr="008F2137">
        <w:rPr>
          <w:rFonts w:ascii="Arial" w:hAnsi="Arial" w:cs="Arial"/>
          <w:sz w:val="18"/>
          <w:szCs w:val="18"/>
        </w:rPr>
        <w:t xml:space="preserve">, shipping fee (if any) and any Seller Taxes that would have applied if the FBL Products had been sold to a Buyer. </w:t>
      </w:r>
      <w:r w:rsidR="003F180C" w:rsidRPr="000E6821">
        <w:rPr>
          <w:rFonts w:ascii="Arial" w:hAnsi="Arial" w:cs="Arial"/>
          <w:sz w:val="18"/>
          <w:szCs w:val="18"/>
        </w:rPr>
        <w:t>Details of the calculation of the Replacement Value and Reference Period will be published by Lazada on the BMS Portal, Seller Centre or Lazada University from time to time.</w:t>
      </w:r>
    </w:p>
    <w:p w14:paraId="3B114069" w14:textId="77777777" w:rsidR="00A75E04" w:rsidRPr="008F2137" w:rsidRDefault="00A75E04" w:rsidP="00B76A42">
      <w:pPr>
        <w:pStyle w:val="BodyText"/>
        <w:tabs>
          <w:tab w:val="left" w:pos="270"/>
          <w:tab w:val="left" w:pos="450"/>
        </w:tabs>
        <w:spacing w:line="264" w:lineRule="auto"/>
        <w:ind w:left="720" w:hanging="360"/>
        <w:jc w:val="both"/>
        <w:rPr>
          <w:rFonts w:ascii="Arial" w:hAnsi="Arial" w:cs="Arial"/>
          <w:sz w:val="18"/>
          <w:szCs w:val="18"/>
        </w:rPr>
      </w:pPr>
    </w:p>
    <w:p w14:paraId="1FE0D7B6" w14:textId="39D36C2E" w:rsidR="00A75E04" w:rsidRPr="008F2137" w:rsidRDefault="00A75E04" w:rsidP="00B76A42">
      <w:pPr>
        <w:pStyle w:val="BodyText"/>
        <w:numPr>
          <w:ilvl w:val="0"/>
          <w:numId w:val="5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shall not be liable for any loss or damage to FBL </w:t>
      </w:r>
      <w:r w:rsidR="00EF1956" w:rsidRPr="008F2137">
        <w:rPr>
          <w:rFonts w:ascii="Arial" w:hAnsi="Arial" w:cs="Arial"/>
          <w:sz w:val="18"/>
          <w:szCs w:val="18"/>
        </w:rPr>
        <w:t>Products</w:t>
      </w:r>
      <w:r w:rsidRPr="008F2137">
        <w:rPr>
          <w:rFonts w:ascii="Arial" w:hAnsi="Arial" w:cs="Arial"/>
          <w:sz w:val="18"/>
          <w:szCs w:val="18"/>
        </w:rPr>
        <w:t xml:space="preserve"> if such loss or damage arises in connection with the decay or degradation by reason of the </w:t>
      </w:r>
      <w:r w:rsidR="00EF1956" w:rsidRPr="008F2137">
        <w:rPr>
          <w:rFonts w:ascii="Arial" w:hAnsi="Arial" w:cs="Arial"/>
          <w:sz w:val="18"/>
          <w:szCs w:val="18"/>
        </w:rPr>
        <w:t>products</w:t>
      </w:r>
      <w:r w:rsidRPr="008F2137">
        <w:rPr>
          <w:rFonts w:ascii="Arial" w:hAnsi="Arial" w:cs="Arial"/>
          <w:sz w:val="18"/>
          <w:szCs w:val="18"/>
        </w:rPr>
        <w:t xml:space="preserve">’ perishable nature, improper original packaging of the </w:t>
      </w:r>
      <w:r w:rsidR="00EF1956" w:rsidRPr="008F2137">
        <w:rPr>
          <w:rFonts w:ascii="Arial" w:hAnsi="Arial" w:cs="Arial"/>
          <w:sz w:val="18"/>
          <w:szCs w:val="18"/>
        </w:rPr>
        <w:t>products</w:t>
      </w:r>
      <w:r w:rsidRPr="008F2137">
        <w:rPr>
          <w:rFonts w:ascii="Arial" w:hAnsi="Arial" w:cs="Arial"/>
          <w:sz w:val="18"/>
          <w:szCs w:val="18"/>
        </w:rPr>
        <w:t xml:space="preserve">, or the Seller’s non-compliance with </w:t>
      </w:r>
      <w:r w:rsidR="003F460F">
        <w:rPr>
          <w:rFonts w:ascii="Arial" w:hAnsi="Arial" w:cs="Arial"/>
          <w:sz w:val="18"/>
          <w:szCs w:val="18"/>
        </w:rPr>
        <w:t>the</w:t>
      </w:r>
      <w:r w:rsidRPr="008F2137">
        <w:rPr>
          <w:rFonts w:ascii="Arial" w:hAnsi="Arial" w:cs="Arial"/>
          <w:sz w:val="18"/>
          <w:szCs w:val="18"/>
        </w:rPr>
        <w:t xml:space="preserve"> </w:t>
      </w:r>
      <w:r w:rsidR="003F460F">
        <w:rPr>
          <w:rFonts w:ascii="Arial" w:hAnsi="Arial" w:cs="Arial"/>
          <w:sz w:val="18"/>
          <w:szCs w:val="18"/>
        </w:rPr>
        <w:t>P</w:t>
      </w:r>
      <w:r w:rsidRPr="008F2137">
        <w:rPr>
          <w:rFonts w:ascii="Arial" w:hAnsi="Arial" w:cs="Arial"/>
          <w:sz w:val="18"/>
          <w:szCs w:val="18"/>
        </w:rPr>
        <w:t xml:space="preserve">olicies. </w:t>
      </w:r>
    </w:p>
    <w:p w14:paraId="0FC0133F" w14:textId="77777777" w:rsidR="00A75E04" w:rsidRPr="008F2137" w:rsidRDefault="00A75E04" w:rsidP="00B76A42">
      <w:pPr>
        <w:pStyle w:val="BodyText"/>
        <w:tabs>
          <w:tab w:val="left" w:pos="270"/>
          <w:tab w:val="left" w:pos="450"/>
        </w:tabs>
        <w:spacing w:line="264" w:lineRule="auto"/>
        <w:ind w:left="720" w:hanging="360"/>
        <w:jc w:val="both"/>
        <w:rPr>
          <w:rFonts w:ascii="Arial" w:hAnsi="Arial" w:cs="Arial"/>
          <w:sz w:val="18"/>
          <w:szCs w:val="18"/>
        </w:rPr>
      </w:pPr>
    </w:p>
    <w:p w14:paraId="56AF1F38" w14:textId="4233488A" w:rsidR="00A75E04" w:rsidRDefault="00A75E04" w:rsidP="00B76A42">
      <w:pPr>
        <w:pStyle w:val="BodyText"/>
        <w:numPr>
          <w:ilvl w:val="0"/>
          <w:numId w:val="52"/>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Payment of the Replacement Value shall be the Seller’s sole remedy against Lazada, its Affiliates and sub-contractors in respect of the FBL Services. Lazada shall not be responsible for any other losses suffered by the Seller, in particular any indirect or consequential losses, loss of sales or profits, loss of goodwill and loss of reputation. </w:t>
      </w:r>
    </w:p>
    <w:p w14:paraId="174D7E30"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u w:val="single"/>
        </w:rPr>
      </w:pPr>
    </w:p>
    <w:p w14:paraId="12EEBEEC" w14:textId="484A2AD7" w:rsidR="00A75E04" w:rsidRPr="008F2137" w:rsidRDefault="00A75E04" w:rsidP="00B76A42">
      <w:pPr>
        <w:pStyle w:val="Heading3"/>
        <w:numPr>
          <w:ilvl w:val="0"/>
          <w:numId w:val="52"/>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 xml:space="preserve">All claims by Seller to Lazada in relation to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in Lazada’s fulfilment </w:t>
      </w:r>
      <w:proofErr w:type="spellStart"/>
      <w:r w:rsidRPr="008F2137">
        <w:rPr>
          <w:rFonts w:ascii="Arial" w:hAnsi="Arial" w:cs="Arial"/>
          <w:b w:val="0"/>
          <w:bCs w:val="0"/>
          <w:sz w:val="18"/>
          <w:szCs w:val="18"/>
        </w:rPr>
        <w:t>centres</w:t>
      </w:r>
      <w:proofErr w:type="spellEnd"/>
      <w:r w:rsidRPr="008F2137">
        <w:rPr>
          <w:rFonts w:ascii="Arial" w:hAnsi="Arial" w:cs="Arial"/>
          <w:b w:val="0"/>
          <w:bCs w:val="0"/>
          <w:sz w:val="18"/>
          <w:szCs w:val="18"/>
        </w:rPr>
        <w:t xml:space="preserve"> shall be made via the FBL Claims Module on the BMS Portal or such other channel specified by Lazada from time to time (“</w:t>
      </w:r>
      <w:r w:rsidRPr="008F2137">
        <w:rPr>
          <w:rFonts w:ascii="Arial" w:hAnsi="Arial" w:cs="Arial"/>
          <w:bCs w:val="0"/>
          <w:sz w:val="18"/>
          <w:szCs w:val="18"/>
        </w:rPr>
        <w:t>System</w:t>
      </w:r>
      <w:r w:rsidRPr="008F2137">
        <w:rPr>
          <w:rFonts w:ascii="Arial" w:hAnsi="Arial" w:cs="Arial"/>
          <w:b w:val="0"/>
          <w:bCs w:val="0"/>
          <w:sz w:val="18"/>
          <w:szCs w:val="18"/>
        </w:rPr>
        <w:t xml:space="preserve">”). </w:t>
      </w:r>
    </w:p>
    <w:p w14:paraId="6C1F2226"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016DF169" w14:textId="77777777" w:rsidR="00A75E04" w:rsidRPr="0059400C" w:rsidRDefault="00A75E04" w:rsidP="00B76A42">
      <w:pPr>
        <w:pStyle w:val="Heading3"/>
        <w:numPr>
          <w:ilvl w:val="0"/>
          <w:numId w:val="52"/>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 xml:space="preserve">On the first calendar day of each month, the System will generate a draft claim based on a previous inventory cycle for Seller’s review and decision on whether to submit the claim. If the claim is submitted by Seller, Lazada will inform Seller of the claim outcome and Seller shall have an opportunity to dispute the claim outcome within a timeline stipulated by Lazada. While there is a pending claim submitted by Seller or a pending dispute to the claim outcome, </w:t>
      </w:r>
      <w:r w:rsidRPr="0059400C">
        <w:rPr>
          <w:rFonts w:ascii="Arial" w:hAnsi="Arial" w:cs="Arial"/>
          <w:b w:val="0"/>
          <w:bCs w:val="0"/>
          <w:sz w:val="18"/>
          <w:szCs w:val="18"/>
        </w:rPr>
        <w:t xml:space="preserve">no further claim can be made by Seller until the pending claim or dispute to the claim outcome is completely resolved. </w:t>
      </w:r>
    </w:p>
    <w:p w14:paraId="71D3084E" w14:textId="77777777" w:rsidR="00A75E04" w:rsidRPr="0059400C"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47F29D42" w14:textId="4C21323B" w:rsidR="00A75E04" w:rsidRPr="0059400C" w:rsidRDefault="00A75E04" w:rsidP="00B76A42">
      <w:pPr>
        <w:pStyle w:val="Heading3"/>
        <w:numPr>
          <w:ilvl w:val="0"/>
          <w:numId w:val="52"/>
        </w:numPr>
        <w:tabs>
          <w:tab w:val="left" w:pos="0"/>
        </w:tabs>
        <w:spacing w:line="264" w:lineRule="auto"/>
        <w:jc w:val="both"/>
        <w:rPr>
          <w:rFonts w:ascii="Arial" w:hAnsi="Arial" w:cs="Arial"/>
          <w:b w:val="0"/>
          <w:bCs w:val="0"/>
          <w:sz w:val="18"/>
          <w:szCs w:val="18"/>
        </w:rPr>
      </w:pPr>
      <w:r w:rsidRPr="0059400C">
        <w:rPr>
          <w:rFonts w:ascii="Arial" w:hAnsi="Arial" w:cs="Arial"/>
          <w:b w:val="0"/>
          <w:bCs w:val="0"/>
          <w:sz w:val="18"/>
          <w:szCs w:val="18"/>
        </w:rPr>
        <w:t>Seller must further submit claims or disputes to a claim outcome (if any) in accordance with the timelines stipulated in the System. Unless expressly specified to the contrary, Seller must raise claims in respect of the FBL Services within</w:t>
      </w:r>
      <w:r w:rsidR="00C462D3" w:rsidRPr="0059400C">
        <w:rPr>
          <w:rFonts w:ascii="Arial" w:hAnsi="Arial" w:cs="Arial"/>
          <w:b w:val="0"/>
          <w:bCs w:val="0"/>
          <w:sz w:val="18"/>
          <w:szCs w:val="18"/>
        </w:rPr>
        <w:t xml:space="preserve"> twelve (12) months from the date the claim first arose</w:t>
      </w:r>
      <w:r w:rsidRPr="0059400C">
        <w:rPr>
          <w:rFonts w:ascii="Arial" w:hAnsi="Arial" w:cs="Arial"/>
          <w:b w:val="0"/>
          <w:bCs w:val="0"/>
          <w:sz w:val="18"/>
          <w:szCs w:val="18"/>
        </w:rPr>
        <w:t xml:space="preserve">. </w:t>
      </w:r>
    </w:p>
    <w:p w14:paraId="4187DB32"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13F0EE6D" w14:textId="605A452F" w:rsidR="00A75E04" w:rsidRPr="008F2137" w:rsidRDefault="00A75E04" w:rsidP="00B76A42">
      <w:pPr>
        <w:pStyle w:val="Heading3"/>
        <w:numPr>
          <w:ilvl w:val="0"/>
          <w:numId w:val="52"/>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 xml:space="preserve">Any claims or disputes to a claim outcome for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by Seller which fail to comply with the communicated process and platform requirements, as well as the timelines stipulated by Lazada, shall be deemed waived by Seller. </w:t>
      </w:r>
    </w:p>
    <w:p w14:paraId="1CF7763C" w14:textId="77777777" w:rsidR="00A75E04" w:rsidRPr="008F2137" w:rsidRDefault="00A75E04" w:rsidP="00B76A42">
      <w:pPr>
        <w:pStyle w:val="ListParagraph"/>
        <w:spacing w:line="264" w:lineRule="auto"/>
        <w:jc w:val="both"/>
        <w:rPr>
          <w:rFonts w:ascii="Arial" w:hAnsi="Arial" w:cs="Arial"/>
          <w:b/>
          <w:bCs/>
          <w:sz w:val="18"/>
          <w:szCs w:val="18"/>
        </w:rPr>
      </w:pPr>
    </w:p>
    <w:p w14:paraId="5C7F9CD5" w14:textId="750CF8E2" w:rsidR="00A75E04" w:rsidRPr="008F2137" w:rsidRDefault="00A75E04" w:rsidP="00B76A42">
      <w:pPr>
        <w:pStyle w:val="Heading3"/>
        <w:numPr>
          <w:ilvl w:val="0"/>
          <w:numId w:val="52"/>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 xml:space="preserve">Lazada may, without notice to the Seller, dispose of any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that are: (</w:t>
      </w:r>
      <w:proofErr w:type="spellStart"/>
      <w:r w:rsidRPr="008F2137">
        <w:rPr>
          <w:rFonts w:ascii="Arial" w:hAnsi="Arial" w:cs="Arial"/>
          <w:b w:val="0"/>
          <w:bCs w:val="0"/>
          <w:sz w:val="18"/>
          <w:szCs w:val="18"/>
        </w:rPr>
        <w:t>i</w:t>
      </w:r>
      <w:proofErr w:type="spellEnd"/>
      <w:r w:rsidRPr="008F2137">
        <w:rPr>
          <w:rFonts w:ascii="Arial" w:hAnsi="Arial" w:cs="Arial"/>
          <w:b w:val="0"/>
          <w:bCs w:val="0"/>
          <w:sz w:val="18"/>
          <w:szCs w:val="18"/>
        </w:rPr>
        <w:t xml:space="preserve">) marked as damaged by Lazada under the System; and (ii) listed in the System claims report, and may carry out such disposal in any manner Lazada deems appropriate. Title to these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will transfer to Lazada at no cost to Lazada and Lazada shall be entitled to retain all proceeds, if any, received from the disposal of these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w:t>
      </w:r>
    </w:p>
    <w:p w14:paraId="26B08AB2"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5DC5970B"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BMS Portal or Other Tools</w:t>
      </w:r>
      <w:r w:rsidRPr="00720AE3">
        <w:rPr>
          <w:rFonts w:ascii="Arial" w:hAnsi="Arial" w:cs="Arial"/>
          <w:bCs w:val="0"/>
          <w:sz w:val="18"/>
          <w:szCs w:val="18"/>
        </w:rPr>
        <w:t xml:space="preserve"> </w:t>
      </w:r>
    </w:p>
    <w:p w14:paraId="00406CAC"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4295B6A2" w14:textId="0DB4DAA9" w:rsidR="00A75E04" w:rsidRPr="008F2137" w:rsidRDefault="00A75E04" w:rsidP="00B76A42">
      <w:pPr>
        <w:pStyle w:val="BodyText"/>
        <w:numPr>
          <w:ilvl w:val="0"/>
          <w:numId w:val="5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Lazada may provide tools, including the BMS Portal, to the Seller, in order for Seller to access and manage its FBL </w:t>
      </w:r>
      <w:r w:rsidR="00EF1956" w:rsidRPr="008F2137">
        <w:rPr>
          <w:rFonts w:ascii="Arial" w:hAnsi="Arial" w:cs="Arial"/>
          <w:sz w:val="18"/>
          <w:szCs w:val="18"/>
        </w:rPr>
        <w:t>Products</w:t>
      </w:r>
      <w:r w:rsidRPr="008F2137">
        <w:rPr>
          <w:rFonts w:ascii="Arial" w:hAnsi="Arial" w:cs="Arial"/>
          <w:sz w:val="18"/>
          <w:szCs w:val="18"/>
        </w:rPr>
        <w:t xml:space="preserve"> inventory and the FBL Services.</w:t>
      </w:r>
    </w:p>
    <w:p w14:paraId="048C4EE1" w14:textId="77777777" w:rsidR="00A75E04" w:rsidRPr="008F2137" w:rsidRDefault="00A75E04" w:rsidP="00B76A42">
      <w:pPr>
        <w:pStyle w:val="BodyText"/>
        <w:tabs>
          <w:tab w:val="left" w:pos="270"/>
          <w:tab w:val="left" w:pos="450"/>
        </w:tabs>
        <w:spacing w:line="264" w:lineRule="auto"/>
        <w:ind w:left="743"/>
        <w:jc w:val="both"/>
        <w:rPr>
          <w:rFonts w:ascii="Arial" w:hAnsi="Arial" w:cs="Arial"/>
          <w:sz w:val="18"/>
          <w:szCs w:val="18"/>
        </w:rPr>
      </w:pPr>
    </w:p>
    <w:p w14:paraId="69C4720E" w14:textId="12702B8E" w:rsidR="001066F0" w:rsidRDefault="001066F0" w:rsidP="00B76A42">
      <w:pPr>
        <w:pStyle w:val="BodyText"/>
        <w:numPr>
          <w:ilvl w:val="0"/>
          <w:numId w:val="53"/>
        </w:numPr>
        <w:tabs>
          <w:tab w:val="left" w:pos="270"/>
          <w:tab w:val="left" w:pos="450"/>
        </w:tabs>
        <w:spacing w:line="264" w:lineRule="auto"/>
        <w:jc w:val="both"/>
        <w:rPr>
          <w:rFonts w:ascii="Arial" w:hAnsi="Arial" w:cs="Arial"/>
          <w:sz w:val="18"/>
          <w:szCs w:val="18"/>
        </w:rPr>
      </w:pPr>
      <w:r w:rsidRPr="002367EE">
        <w:rPr>
          <w:rFonts w:ascii="Arial" w:hAnsi="Arial" w:cs="Arial"/>
          <w:sz w:val="18"/>
          <w:szCs w:val="18"/>
        </w:rPr>
        <w:t>The storing of Policies and transmission of any notification, amendment, instruction, request, correspondence or other communication to the Seller by Lazada</w:t>
      </w:r>
      <w:r>
        <w:rPr>
          <w:rFonts w:ascii="Arial" w:hAnsi="Arial" w:cs="Arial"/>
          <w:sz w:val="18"/>
          <w:szCs w:val="18"/>
        </w:rPr>
        <w:t xml:space="preserve"> </w:t>
      </w:r>
      <w:r w:rsidRPr="002367EE">
        <w:rPr>
          <w:rFonts w:ascii="Arial" w:hAnsi="Arial" w:cs="Arial"/>
          <w:sz w:val="18"/>
          <w:szCs w:val="18"/>
        </w:rPr>
        <w:t>may be made through any tools, dashboard(s) or medium(s) employed by Lazada</w:t>
      </w:r>
      <w:r>
        <w:rPr>
          <w:rFonts w:ascii="Arial" w:hAnsi="Arial" w:cs="Arial"/>
          <w:sz w:val="18"/>
          <w:szCs w:val="18"/>
        </w:rPr>
        <w:t xml:space="preserve"> </w:t>
      </w:r>
      <w:r w:rsidRPr="002367EE">
        <w:rPr>
          <w:rFonts w:ascii="Arial" w:hAnsi="Arial" w:cs="Arial"/>
          <w:sz w:val="18"/>
          <w:szCs w:val="18"/>
        </w:rPr>
        <w:t>including but not limited to BMS Portal</w:t>
      </w:r>
      <w:r>
        <w:rPr>
          <w:rFonts w:ascii="Arial" w:hAnsi="Arial" w:cs="Arial"/>
          <w:sz w:val="18"/>
          <w:szCs w:val="18"/>
        </w:rPr>
        <w:t xml:space="preserve"> or Seller Center.</w:t>
      </w:r>
    </w:p>
    <w:p w14:paraId="30587F78" w14:textId="77777777" w:rsidR="001066F0" w:rsidRDefault="001066F0" w:rsidP="001066F0">
      <w:pPr>
        <w:pStyle w:val="ListParagraph"/>
        <w:rPr>
          <w:rFonts w:ascii="Arial" w:hAnsi="Arial" w:cs="Arial"/>
          <w:sz w:val="18"/>
          <w:szCs w:val="18"/>
        </w:rPr>
      </w:pPr>
    </w:p>
    <w:p w14:paraId="15BAD06D" w14:textId="3CD59BBD" w:rsidR="00A75E04" w:rsidRPr="008F2137" w:rsidRDefault="00A75E04" w:rsidP="00B76A42">
      <w:pPr>
        <w:pStyle w:val="BodyText"/>
        <w:numPr>
          <w:ilvl w:val="0"/>
          <w:numId w:val="5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The Seller is responsible for supplying and </w:t>
      </w:r>
      <w:proofErr w:type="spellStart"/>
      <w:r w:rsidRPr="008F2137">
        <w:rPr>
          <w:rFonts w:ascii="Arial" w:hAnsi="Arial" w:cs="Arial"/>
          <w:sz w:val="18"/>
          <w:szCs w:val="18"/>
        </w:rPr>
        <w:t>authorising</w:t>
      </w:r>
      <w:proofErr w:type="spellEnd"/>
      <w:r w:rsidRPr="008F2137">
        <w:rPr>
          <w:rFonts w:ascii="Arial" w:hAnsi="Arial" w:cs="Arial"/>
          <w:sz w:val="18"/>
          <w:szCs w:val="18"/>
        </w:rPr>
        <w:t xml:space="preserve"> access to the tools to its </w:t>
      </w:r>
      <w:proofErr w:type="spellStart"/>
      <w:r w:rsidRPr="008F2137">
        <w:rPr>
          <w:rFonts w:ascii="Arial" w:hAnsi="Arial" w:cs="Arial"/>
          <w:sz w:val="18"/>
          <w:szCs w:val="18"/>
        </w:rPr>
        <w:t>authorised</w:t>
      </w:r>
      <w:proofErr w:type="spellEnd"/>
      <w:r w:rsidRPr="008F2137">
        <w:rPr>
          <w:rFonts w:ascii="Arial" w:hAnsi="Arial" w:cs="Arial"/>
          <w:sz w:val="18"/>
          <w:szCs w:val="18"/>
        </w:rPr>
        <w:t xml:space="preserve"> personnel or representatives, to allow such personnel or representatives to access and manage the FBL Services and FBL </w:t>
      </w:r>
      <w:r w:rsidR="00EF1956" w:rsidRPr="008F2137">
        <w:rPr>
          <w:rFonts w:ascii="Arial" w:hAnsi="Arial" w:cs="Arial"/>
          <w:sz w:val="18"/>
          <w:szCs w:val="18"/>
        </w:rPr>
        <w:t>Products</w:t>
      </w:r>
      <w:r w:rsidRPr="008F2137">
        <w:rPr>
          <w:rFonts w:ascii="Arial" w:hAnsi="Arial" w:cs="Arial"/>
          <w:sz w:val="18"/>
          <w:szCs w:val="18"/>
        </w:rPr>
        <w:t xml:space="preserve"> inventory. Seller shall not share the password to such tools with any </w:t>
      </w:r>
      <w:proofErr w:type="spellStart"/>
      <w:r w:rsidRPr="008F2137">
        <w:rPr>
          <w:rFonts w:ascii="Arial" w:hAnsi="Arial" w:cs="Arial"/>
          <w:sz w:val="18"/>
          <w:szCs w:val="18"/>
        </w:rPr>
        <w:t>unauthorised</w:t>
      </w:r>
      <w:proofErr w:type="spellEnd"/>
      <w:r w:rsidRPr="008F2137">
        <w:rPr>
          <w:rFonts w:ascii="Arial" w:hAnsi="Arial" w:cs="Arial"/>
          <w:sz w:val="18"/>
          <w:szCs w:val="18"/>
        </w:rPr>
        <w:t xml:space="preserve"> personnel or representative, or use the tools for any other purpose other than in accordance with these FBL Terms. </w:t>
      </w:r>
    </w:p>
    <w:p w14:paraId="3ADAB266"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rPr>
      </w:pPr>
    </w:p>
    <w:p w14:paraId="72FAD3DC" w14:textId="77777777" w:rsidR="00A75E04" w:rsidRPr="008F2137" w:rsidRDefault="00A75E04" w:rsidP="00B76A42">
      <w:pPr>
        <w:pStyle w:val="BodyText"/>
        <w:numPr>
          <w:ilvl w:val="0"/>
          <w:numId w:val="53"/>
        </w:numPr>
        <w:tabs>
          <w:tab w:val="left" w:pos="270"/>
          <w:tab w:val="left" w:pos="450"/>
        </w:tabs>
        <w:spacing w:line="264" w:lineRule="auto"/>
        <w:jc w:val="both"/>
        <w:rPr>
          <w:rFonts w:ascii="Arial" w:hAnsi="Arial" w:cs="Arial"/>
          <w:sz w:val="18"/>
          <w:szCs w:val="18"/>
        </w:rPr>
      </w:pPr>
      <w:r w:rsidRPr="008F2137">
        <w:rPr>
          <w:rFonts w:ascii="Arial" w:hAnsi="Arial" w:cs="Arial"/>
          <w:sz w:val="18"/>
          <w:szCs w:val="18"/>
        </w:rPr>
        <w:t xml:space="preserve">The Seller shall not dispute any action on the tools, including the BMS Portal, made on the Seller’s account, unless Lazada has been given prior written notice that the access to the Seller’s account resulting in such action is </w:t>
      </w:r>
      <w:proofErr w:type="spellStart"/>
      <w:r w:rsidRPr="008F2137">
        <w:rPr>
          <w:rFonts w:ascii="Arial" w:hAnsi="Arial" w:cs="Arial"/>
          <w:sz w:val="18"/>
          <w:szCs w:val="18"/>
        </w:rPr>
        <w:t>unauthorised</w:t>
      </w:r>
      <w:proofErr w:type="spellEnd"/>
      <w:r w:rsidRPr="008F2137">
        <w:rPr>
          <w:rFonts w:ascii="Arial" w:hAnsi="Arial" w:cs="Arial"/>
          <w:sz w:val="18"/>
          <w:szCs w:val="18"/>
        </w:rPr>
        <w:t xml:space="preserve">. </w:t>
      </w:r>
    </w:p>
    <w:p w14:paraId="1B9E92D7" w14:textId="77777777" w:rsidR="00A75E04" w:rsidRPr="008F2137" w:rsidRDefault="00A75E04" w:rsidP="00B76A42">
      <w:pPr>
        <w:pStyle w:val="BodyText"/>
        <w:tabs>
          <w:tab w:val="left" w:pos="270"/>
          <w:tab w:val="left" w:pos="450"/>
        </w:tabs>
        <w:spacing w:line="264" w:lineRule="auto"/>
        <w:ind w:left="0"/>
        <w:jc w:val="both"/>
        <w:rPr>
          <w:rFonts w:ascii="Arial" w:hAnsi="Arial" w:cs="Arial"/>
          <w:sz w:val="18"/>
          <w:szCs w:val="18"/>
          <w:lang w:val="en-SG"/>
        </w:rPr>
      </w:pPr>
    </w:p>
    <w:p w14:paraId="2D73F595" w14:textId="77777777" w:rsidR="00A75E04" w:rsidRPr="008F2137" w:rsidRDefault="00A75E04" w:rsidP="00B76A42">
      <w:pPr>
        <w:pStyle w:val="BodyText"/>
        <w:numPr>
          <w:ilvl w:val="0"/>
          <w:numId w:val="53"/>
        </w:numPr>
        <w:tabs>
          <w:tab w:val="left" w:pos="270"/>
          <w:tab w:val="left" w:pos="450"/>
        </w:tabs>
        <w:spacing w:line="264" w:lineRule="auto"/>
        <w:jc w:val="both"/>
        <w:rPr>
          <w:rFonts w:ascii="Arial" w:hAnsi="Arial" w:cs="Arial"/>
          <w:sz w:val="18"/>
          <w:szCs w:val="18"/>
          <w:lang w:val="en-SG"/>
        </w:rPr>
      </w:pPr>
      <w:r w:rsidRPr="008F2137">
        <w:rPr>
          <w:rFonts w:ascii="Arial" w:hAnsi="Arial" w:cs="Arial"/>
          <w:sz w:val="18"/>
          <w:szCs w:val="18"/>
          <w:lang w:val="en-SG"/>
        </w:rPr>
        <w:t xml:space="preserve">The tools are provided on an "as is" basis. Seller acknowledges that any information and any materials provided by or through the tools, including the BMS Portal, may contain inaccuracies or errors, and Lazada and its Affiliates expressly exclude liability for any such inaccuracies or errors to the fullest extent permitted by law. Any link found on the tools is provided for Seller's convenience to provide further information. Unless otherwise stated, it does not signify that Lazada endorses the contents thereof and Lazada has no responsibility for the content of external links. </w:t>
      </w:r>
    </w:p>
    <w:p w14:paraId="54A126CD"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455A5FDD"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Force Majeure</w:t>
      </w:r>
    </w:p>
    <w:p w14:paraId="371C6F83" w14:textId="77777777" w:rsidR="00A75E04" w:rsidRPr="008F2137" w:rsidRDefault="00A75E04" w:rsidP="00B76A42">
      <w:pPr>
        <w:pStyle w:val="Heading3"/>
        <w:tabs>
          <w:tab w:val="left" w:pos="0"/>
        </w:tabs>
        <w:spacing w:line="264" w:lineRule="auto"/>
        <w:jc w:val="both"/>
        <w:rPr>
          <w:rFonts w:ascii="Arial" w:hAnsi="Arial" w:cs="Arial"/>
          <w:b w:val="0"/>
          <w:bCs w:val="0"/>
          <w:sz w:val="18"/>
          <w:szCs w:val="18"/>
          <w:u w:val="single"/>
        </w:rPr>
      </w:pPr>
    </w:p>
    <w:p w14:paraId="58EEC057" w14:textId="217E5E5A" w:rsidR="00A75E04" w:rsidRPr="001066F0" w:rsidRDefault="00A75E04" w:rsidP="00B76A42">
      <w:pPr>
        <w:pStyle w:val="Heading3"/>
        <w:numPr>
          <w:ilvl w:val="0"/>
          <w:numId w:val="47"/>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 xml:space="preserve">In addition to the Force Majeure provisions of the </w:t>
      </w:r>
      <w:r w:rsidR="00696DA4">
        <w:rPr>
          <w:rFonts w:ascii="Arial" w:hAnsi="Arial" w:cs="Arial"/>
          <w:b w:val="0"/>
          <w:bCs w:val="0"/>
          <w:sz w:val="18"/>
          <w:szCs w:val="18"/>
        </w:rPr>
        <w:t>Terms</w:t>
      </w:r>
      <w:r w:rsidRPr="008F2137">
        <w:rPr>
          <w:rFonts w:ascii="Arial" w:hAnsi="Arial" w:cs="Arial"/>
          <w:b w:val="0"/>
          <w:bCs w:val="0"/>
          <w:sz w:val="18"/>
          <w:szCs w:val="18"/>
        </w:rPr>
        <w:t xml:space="preserve">, Lazada shall have no liability to Seller in respect of FBL </w:t>
      </w:r>
      <w:r w:rsidR="00EF1956" w:rsidRPr="008F2137">
        <w:rPr>
          <w:rFonts w:ascii="Arial" w:hAnsi="Arial" w:cs="Arial"/>
          <w:b w:val="0"/>
          <w:bCs w:val="0"/>
          <w:sz w:val="18"/>
          <w:szCs w:val="18"/>
        </w:rPr>
        <w:t>Products</w:t>
      </w:r>
      <w:r w:rsidRPr="008F2137">
        <w:rPr>
          <w:rFonts w:ascii="Arial" w:hAnsi="Arial" w:cs="Arial"/>
          <w:b w:val="0"/>
          <w:bCs w:val="0"/>
          <w:sz w:val="18"/>
          <w:szCs w:val="18"/>
        </w:rPr>
        <w:t xml:space="preserve"> in Lazada’s custody that are lost or damaged by reason of floods, storms, natural calamities and/or other acts of God. </w:t>
      </w:r>
      <w:r w:rsidRPr="008F2137">
        <w:rPr>
          <w:rFonts w:ascii="Arial" w:hAnsi="Arial" w:cs="Arial"/>
          <w:b w:val="0"/>
          <w:sz w:val="18"/>
          <w:szCs w:val="18"/>
        </w:rPr>
        <w:t xml:space="preserve">If Lazada successfully makes any claims against its own insurance policies in respect of such lost or damaged FBL </w:t>
      </w:r>
      <w:r w:rsidR="00EF1956" w:rsidRPr="008F2137">
        <w:rPr>
          <w:rFonts w:ascii="Arial" w:hAnsi="Arial" w:cs="Arial"/>
          <w:b w:val="0"/>
          <w:sz w:val="18"/>
          <w:szCs w:val="18"/>
        </w:rPr>
        <w:t>Products</w:t>
      </w:r>
      <w:r w:rsidRPr="008F2137">
        <w:rPr>
          <w:rFonts w:ascii="Arial" w:hAnsi="Arial" w:cs="Arial"/>
          <w:b w:val="0"/>
          <w:sz w:val="18"/>
          <w:szCs w:val="18"/>
        </w:rPr>
        <w:t xml:space="preserve"> and receives payment from its insurers in respect of the same, Lazada shall pass on the proceeds it receives from such claims to Seller.</w:t>
      </w:r>
    </w:p>
    <w:p w14:paraId="07F664F0" w14:textId="77777777" w:rsidR="001066F0" w:rsidRPr="001066F0" w:rsidRDefault="001066F0" w:rsidP="001066F0">
      <w:pPr>
        <w:pStyle w:val="Heading3"/>
        <w:tabs>
          <w:tab w:val="left" w:pos="0"/>
        </w:tabs>
        <w:spacing w:line="264" w:lineRule="auto"/>
        <w:ind w:left="720" w:firstLine="0"/>
        <w:jc w:val="both"/>
        <w:rPr>
          <w:rFonts w:ascii="Arial" w:hAnsi="Arial" w:cs="Arial"/>
          <w:b w:val="0"/>
          <w:bCs w:val="0"/>
          <w:sz w:val="18"/>
          <w:szCs w:val="18"/>
        </w:rPr>
      </w:pPr>
    </w:p>
    <w:p w14:paraId="4831836F" w14:textId="77777777" w:rsidR="001066F0" w:rsidRPr="002367EE" w:rsidRDefault="001066F0" w:rsidP="001066F0">
      <w:pPr>
        <w:pStyle w:val="BodyText"/>
        <w:numPr>
          <w:ilvl w:val="0"/>
          <w:numId w:val="47"/>
        </w:numPr>
        <w:tabs>
          <w:tab w:val="left" w:pos="270"/>
          <w:tab w:val="left" w:pos="450"/>
        </w:tabs>
        <w:spacing w:line="264" w:lineRule="auto"/>
        <w:jc w:val="both"/>
        <w:rPr>
          <w:rFonts w:ascii="Arial" w:hAnsi="Arial" w:cs="Arial"/>
          <w:sz w:val="18"/>
          <w:szCs w:val="18"/>
          <w:lang w:val="en-SG"/>
        </w:rPr>
      </w:pPr>
      <w:r w:rsidRPr="004F77EE">
        <w:rPr>
          <w:rFonts w:ascii="Arial" w:hAnsi="Arial" w:cs="Arial"/>
          <w:sz w:val="18"/>
          <w:szCs w:val="18"/>
          <w:lang w:val="en-SG"/>
        </w:rPr>
        <w:t>In addition to the Force Majeure provisions</w:t>
      </w:r>
      <w:r>
        <w:rPr>
          <w:rFonts w:ascii="Arial" w:hAnsi="Arial" w:cs="Arial"/>
          <w:sz w:val="18"/>
          <w:szCs w:val="18"/>
          <w:lang w:val="en-SG"/>
        </w:rPr>
        <w:t xml:space="preserve"> as set out under this</w:t>
      </w:r>
      <w:r w:rsidRPr="004F77EE">
        <w:rPr>
          <w:rFonts w:ascii="Arial" w:hAnsi="Arial" w:cs="Arial"/>
          <w:sz w:val="18"/>
          <w:szCs w:val="18"/>
          <w:lang w:val="en-SG"/>
        </w:rPr>
        <w:t xml:space="preserve"> Terms</w:t>
      </w:r>
      <w:r w:rsidRPr="002367EE">
        <w:rPr>
          <w:rFonts w:ascii="Arial" w:hAnsi="Arial" w:cs="Arial"/>
          <w:sz w:val="18"/>
          <w:szCs w:val="18"/>
          <w:lang w:val="en-SG"/>
        </w:rPr>
        <w:t xml:space="preserve">, the following shall </w:t>
      </w:r>
      <w:r>
        <w:rPr>
          <w:rFonts w:ascii="Arial" w:hAnsi="Arial" w:cs="Arial"/>
          <w:sz w:val="18"/>
          <w:szCs w:val="18"/>
          <w:lang w:val="en-SG"/>
        </w:rPr>
        <w:t xml:space="preserve">also </w:t>
      </w:r>
      <w:r w:rsidRPr="002367EE">
        <w:rPr>
          <w:rFonts w:ascii="Arial" w:hAnsi="Arial" w:cs="Arial"/>
          <w:sz w:val="18"/>
          <w:szCs w:val="18"/>
          <w:lang w:val="en-SG"/>
        </w:rPr>
        <w:t>be regarded as events of Force Majeure:</w:t>
      </w:r>
    </w:p>
    <w:p w14:paraId="2E8C10C4" w14:textId="77777777" w:rsidR="001066F0" w:rsidRPr="004F77EE" w:rsidRDefault="001066F0" w:rsidP="001066F0">
      <w:pPr>
        <w:pStyle w:val="ListParagraph"/>
        <w:numPr>
          <w:ilvl w:val="1"/>
          <w:numId w:val="47"/>
        </w:numPr>
        <w:tabs>
          <w:tab w:val="left" w:pos="270"/>
          <w:tab w:val="left" w:pos="450"/>
        </w:tabs>
        <w:spacing w:line="264" w:lineRule="auto"/>
        <w:jc w:val="both"/>
        <w:rPr>
          <w:rFonts w:ascii="Arial" w:hAnsi="Arial" w:cs="Arial"/>
          <w:sz w:val="18"/>
          <w:szCs w:val="18"/>
          <w:lang w:val="en-SG"/>
        </w:rPr>
      </w:pPr>
      <w:r w:rsidRPr="002367EE">
        <w:rPr>
          <w:rFonts w:ascii="Arial" w:eastAsia="Century Gothic" w:hAnsi="Arial" w:cs="Arial"/>
          <w:sz w:val="18"/>
          <w:szCs w:val="18"/>
          <w:lang w:val="en-SG" w:eastAsia="en-US"/>
        </w:rPr>
        <w:t>Interruption of production or operation, difficulties in obtaining raw materials labour, fuel parts or machinery; and</w:t>
      </w:r>
    </w:p>
    <w:p w14:paraId="619F5C4B" w14:textId="5815C3A3" w:rsidR="001066F0" w:rsidRPr="001066F0" w:rsidRDefault="001066F0" w:rsidP="001066F0">
      <w:pPr>
        <w:pStyle w:val="ListParagraph"/>
        <w:numPr>
          <w:ilvl w:val="1"/>
          <w:numId w:val="47"/>
        </w:numPr>
        <w:tabs>
          <w:tab w:val="left" w:pos="270"/>
          <w:tab w:val="left" w:pos="450"/>
        </w:tabs>
        <w:spacing w:line="264" w:lineRule="auto"/>
        <w:jc w:val="both"/>
        <w:rPr>
          <w:rFonts w:ascii="Arial" w:hAnsi="Arial" w:cs="Arial"/>
          <w:b/>
          <w:bCs/>
          <w:sz w:val="18"/>
          <w:szCs w:val="18"/>
        </w:rPr>
      </w:pPr>
      <w:r w:rsidRPr="002367EE">
        <w:rPr>
          <w:rFonts w:ascii="Arial" w:hAnsi="Arial" w:cs="Arial"/>
          <w:sz w:val="18"/>
          <w:szCs w:val="18"/>
          <w:lang w:val="en-SG"/>
        </w:rPr>
        <w:t xml:space="preserve">Power failure or </w:t>
      </w:r>
      <w:r w:rsidRPr="001066F0">
        <w:rPr>
          <w:rFonts w:ascii="Arial" w:eastAsia="Century Gothic" w:hAnsi="Arial" w:cs="Arial"/>
          <w:sz w:val="18"/>
          <w:szCs w:val="18"/>
          <w:lang w:val="en-SG" w:eastAsia="en-US"/>
        </w:rPr>
        <w:t>breakdown</w:t>
      </w:r>
      <w:r w:rsidRPr="002367EE">
        <w:rPr>
          <w:rFonts w:ascii="Arial" w:hAnsi="Arial" w:cs="Arial"/>
          <w:sz w:val="18"/>
          <w:szCs w:val="18"/>
          <w:lang w:val="en-SG"/>
        </w:rPr>
        <w:t xml:space="preserve"> in machinery</w:t>
      </w:r>
      <w:r>
        <w:rPr>
          <w:rFonts w:ascii="Arial" w:hAnsi="Arial" w:cs="Arial"/>
          <w:sz w:val="18"/>
          <w:szCs w:val="18"/>
          <w:lang w:val="en-SG"/>
        </w:rPr>
        <w:t>.</w:t>
      </w:r>
    </w:p>
    <w:p w14:paraId="55FF24CC" w14:textId="3833851F" w:rsidR="001066F0" w:rsidRDefault="001066F0" w:rsidP="001066F0">
      <w:pPr>
        <w:pStyle w:val="ListParagraph"/>
        <w:tabs>
          <w:tab w:val="left" w:pos="270"/>
          <w:tab w:val="left" w:pos="450"/>
        </w:tabs>
        <w:spacing w:line="264" w:lineRule="auto"/>
        <w:ind w:left="1440"/>
        <w:jc w:val="both"/>
        <w:rPr>
          <w:rFonts w:ascii="Arial" w:hAnsi="Arial" w:cs="Arial"/>
          <w:sz w:val="18"/>
          <w:szCs w:val="18"/>
          <w:lang w:val="en-SG"/>
        </w:rPr>
      </w:pPr>
    </w:p>
    <w:p w14:paraId="2B86B607" w14:textId="75578DAA" w:rsidR="001066F0" w:rsidRPr="001066F0" w:rsidRDefault="001066F0" w:rsidP="001066F0">
      <w:pPr>
        <w:pStyle w:val="BodyText"/>
        <w:numPr>
          <w:ilvl w:val="0"/>
          <w:numId w:val="47"/>
        </w:numPr>
        <w:tabs>
          <w:tab w:val="left" w:pos="270"/>
          <w:tab w:val="left" w:pos="450"/>
        </w:tabs>
        <w:spacing w:line="264" w:lineRule="auto"/>
        <w:jc w:val="both"/>
        <w:rPr>
          <w:rFonts w:ascii="Arial" w:hAnsi="Arial" w:cs="Arial"/>
          <w:sz w:val="18"/>
          <w:szCs w:val="18"/>
          <w:lang w:val="en-SG"/>
        </w:rPr>
      </w:pPr>
      <w:r w:rsidRPr="002367EE">
        <w:rPr>
          <w:rFonts w:ascii="Arial" w:hAnsi="Arial" w:cs="Arial"/>
          <w:sz w:val="18"/>
          <w:szCs w:val="18"/>
          <w:lang w:val="en-SG"/>
        </w:rPr>
        <w:t>Upon the occurrence of any of the Force Majeure events set out of the Terms, Lazada (as applicable) may, at its option, fully or partially suspend delivery/performance of its obligations hereunder while such event or circumstance continues. If any of the Force Majeure events shall continue for a period exceeding one month, Lazada may forthwith terminate this Agreement upon giving notice in writing to the Seller</w:t>
      </w:r>
      <w:r w:rsidR="00F32907">
        <w:rPr>
          <w:rFonts w:ascii="Arial" w:hAnsi="Arial" w:cs="Arial"/>
          <w:sz w:val="18"/>
          <w:szCs w:val="18"/>
          <w:lang w:val="en-SG"/>
        </w:rPr>
        <w:t>.</w:t>
      </w:r>
    </w:p>
    <w:p w14:paraId="5A55BBF2" w14:textId="77777777" w:rsidR="00A75E04" w:rsidRPr="008F2137" w:rsidRDefault="00A75E04" w:rsidP="00B76A42">
      <w:pPr>
        <w:pStyle w:val="Heading3"/>
        <w:tabs>
          <w:tab w:val="left" w:pos="0"/>
        </w:tabs>
        <w:spacing w:line="264" w:lineRule="auto"/>
        <w:ind w:left="0" w:firstLine="0"/>
        <w:jc w:val="both"/>
        <w:rPr>
          <w:rFonts w:ascii="Arial" w:hAnsi="Arial" w:cs="Arial"/>
          <w:b w:val="0"/>
          <w:bCs w:val="0"/>
          <w:sz w:val="18"/>
          <w:szCs w:val="18"/>
        </w:rPr>
      </w:pPr>
    </w:p>
    <w:p w14:paraId="261813CC" w14:textId="77777777" w:rsidR="00A75E04" w:rsidRPr="00720AE3" w:rsidRDefault="00A75E04" w:rsidP="00B76A42">
      <w:pPr>
        <w:pStyle w:val="Heading3"/>
        <w:numPr>
          <w:ilvl w:val="0"/>
          <w:numId w:val="35"/>
        </w:numPr>
        <w:tabs>
          <w:tab w:val="left" w:pos="0"/>
        </w:tabs>
        <w:spacing w:line="264" w:lineRule="auto"/>
        <w:jc w:val="both"/>
        <w:rPr>
          <w:rFonts w:ascii="Arial" w:hAnsi="Arial" w:cs="Arial"/>
          <w:bCs w:val="0"/>
          <w:sz w:val="18"/>
          <w:szCs w:val="18"/>
          <w:u w:val="single"/>
        </w:rPr>
      </w:pPr>
      <w:r w:rsidRPr="00720AE3">
        <w:rPr>
          <w:rFonts w:ascii="Arial" w:hAnsi="Arial" w:cs="Arial"/>
          <w:bCs w:val="0"/>
          <w:sz w:val="18"/>
          <w:szCs w:val="18"/>
          <w:u w:val="single"/>
        </w:rPr>
        <w:t>Termination of FBL Services</w:t>
      </w:r>
      <w:r w:rsidRPr="00720AE3">
        <w:rPr>
          <w:rFonts w:ascii="Arial" w:hAnsi="Arial" w:cs="Arial"/>
          <w:bCs w:val="0"/>
          <w:sz w:val="18"/>
          <w:szCs w:val="18"/>
        </w:rPr>
        <w:t xml:space="preserve"> </w:t>
      </w:r>
    </w:p>
    <w:p w14:paraId="04BC4DA2" w14:textId="77777777" w:rsidR="00A75E04" w:rsidRPr="008F2137" w:rsidRDefault="00A75E04" w:rsidP="00B76A42">
      <w:pPr>
        <w:pStyle w:val="Heading3"/>
        <w:tabs>
          <w:tab w:val="left" w:pos="0"/>
        </w:tabs>
        <w:spacing w:line="264" w:lineRule="auto"/>
        <w:jc w:val="both"/>
        <w:rPr>
          <w:rFonts w:ascii="Arial" w:hAnsi="Arial" w:cs="Arial"/>
          <w:b w:val="0"/>
          <w:bCs w:val="0"/>
          <w:sz w:val="18"/>
          <w:szCs w:val="18"/>
          <w:u w:val="single"/>
        </w:rPr>
      </w:pPr>
    </w:p>
    <w:p w14:paraId="46FAEF22" w14:textId="0A1A5584" w:rsidR="00A75E04" w:rsidRPr="008F2137" w:rsidRDefault="00A75E04" w:rsidP="00B76A42">
      <w:pPr>
        <w:pStyle w:val="Heading3"/>
        <w:numPr>
          <w:ilvl w:val="0"/>
          <w:numId w:val="54"/>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Either Party may terminate the FBL Services without cause by providing at least fourteen (14) days’ prior written notice to the other Party</w:t>
      </w:r>
      <w:r w:rsidR="001066F0">
        <w:rPr>
          <w:rFonts w:ascii="Arial" w:hAnsi="Arial" w:cs="Arial"/>
          <w:b w:val="0"/>
          <w:bCs w:val="0"/>
          <w:sz w:val="18"/>
          <w:szCs w:val="18"/>
        </w:rPr>
        <w:t>.</w:t>
      </w:r>
    </w:p>
    <w:p w14:paraId="0A556BEF" w14:textId="77777777" w:rsidR="001066F0" w:rsidRDefault="001066F0" w:rsidP="00EE09BA"/>
    <w:p w14:paraId="3A67B351" w14:textId="7AE436A1" w:rsidR="00B741B0" w:rsidRPr="001066F0" w:rsidRDefault="00A75E04" w:rsidP="001066F0">
      <w:pPr>
        <w:pStyle w:val="Heading3"/>
        <w:numPr>
          <w:ilvl w:val="0"/>
          <w:numId w:val="54"/>
        </w:numPr>
        <w:tabs>
          <w:tab w:val="left" w:pos="0"/>
        </w:tabs>
        <w:spacing w:line="264" w:lineRule="auto"/>
        <w:jc w:val="both"/>
        <w:rPr>
          <w:rFonts w:ascii="Arial" w:hAnsi="Arial" w:cs="Arial"/>
          <w:b w:val="0"/>
          <w:bCs w:val="0"/>
          <w:sz w:val="18"/>
          <w:szCs w:val="18"/>
        </w:rPr>
      </w:pPr>
      <w:r w:rsidRPr="008F2137">
        <w:rPr>
          <w:rFonts w:ascii="Arial" w:hAnsi="Arial" w:cs="Arial"/>
          <w:b w:val="0"/>
          <w:bCs w:val="0"/>
          <w:sz w:val="18"/>
          <w:szCs w:val="18"/>
        </w:rPr>
        <w:t>If any amount due and payable to Lazada remains unpaid by the Seller for at least sixty (60) days after the due date, Lazada may terminate the FBL Services immediately upon written notice to the Seller.</w:t>
      </w:r>
    </w:p>
    <w:p w14:paraId="213A171B" w14:textId="77777777" w:rsidR="001066F0" w:rsidRDefault="001066F0" w:rsidP="00B76A42">
      <w:pPr>
        <w:tabs>
          <w:tab w:val="left" w:pos="720"/>
        </w:tabs>
        <w:spacing w:line="264" w:lineRule="auto"/>
        <w:jc w:val="both"/>
        <w:rPr>
          <w:rFonts w:ascii="Arial" w:hAnsi="Arial" w:cs="Arial"/>
          <w:sz w:val="18"/>
          <w:szCs w:val="18"/>
        </w:rPr>
      </w:pPr>
    </w:p>
    <w:p w14:paraId="3AB727B2" w14:textId="77777777" w:rsidR="001066F0" w:rsidRPr="00720AE3" w:rsidRDefault="001066F0" w:rsidP="001066F0">
      <w:pPr>
        <w:pStyle w:val="Heading3"/>
        <w:numPr>
          <w:ilvl w:val="0"/>
          <w:numId w:val="35"/>
        </w:numPr>
        <w:tabs>
          <w:tab w:val="left" w:pos="0"/>
        </w:tabs>
        <w:spacing w:line="264" w:lineRule="auto"/>
        <w:jc w:val="both"/>
        <w:rPr>
          <w:rFonts w:ascii="Arial" w:hAnsi="Arial" w:cs="Arial"/>
          <w:sz w:val="18"/>
          <w:szCs w:val="18"/>
        </w:rPr>
      </w:pPr>
      <w:r w:rsidRPr="00720AE3">
        <w:rPr>
          <w:rFonts w:ascii="Arial" w:hAnsi="Arial" w:cs="Arial"/>
          <w:bCs w:val="0"/>
          <w:sz w:val="18"/>
          <w:szCs w:val="18"/>
          <w:u w:val="single"/>
        </w:rPr>
        <w:t>General Lien of FBL Products</w:t>
      </w:r>
    </w:p>
    <w:p w14:paraId="0E9BA1FB" w14:textId="77777777" w:rsidR="001066F0" w:rsidRPr="001066F0" w:rsidRDefault="001066F0" w:rsidP="001066F0">
      <w:pPr>
        <w:pStyle w:val="Heading3"/>
        <w:tabs>
          <w:tab w:val="left" w:pos="0"/>
        </w:tabs>
        <w:spacing w:line="264" w:lineRule="auto"/>
        <w:ind w:left="0" w:firstLine="0"/>
        <w:jc w:val="both"/>
        <w:rPr>
          <w:rFonts w:ascii="Arial" w:hAnsi="Arial" w:cs="Arial"/>
          <w:b w:val="0"/>
          <w:bCs w:val="0"/>
          <w:sz w:val="18"/>
          <w:szCs w:val="18"/>
        </w:rPr>
      </w:pPr>
    </w:p>
    <w:p w14:paraId="3C424028" w14:textId="3CE413D9" w:rsidR="001066F0" w:rsidRDefault="001066F0" w:rsidP="001066F0">
      <w:pPr>
        <w:pStyle w:val="Heading3"/>
        <w:numPr>
          <w:ilvl w:val="0"/>
          <w:numId w:val="155"/>
        </w:numPr>
        <w:tabs>
          <w:tab w:val="left" w:pos="0"/>
        </w:tabs>
        <w:spacing w:line="264" w:lineRule="auto"/>
        <w:jc w:val="both"/>
        <w:rPr>
          <w:rFonts w:ascii="Arial" w:hAnsi="Arial" w:cs="Arial"/>
          <w:b w:val="0"/>
          <w:bCs w:val="0"/>
          <w:sz w:val="18"/>
          <w:szCs w:val="18"/>
        </w:rPr>
      </w:pPr>
      <w:r w:rsidRPr="001066F0">
        <w:rPr>
          <w:rFonts w:ascii="Arial" w:hAnsi="Arial" w:cs="Arial"/>
          <w:b w:val="0"/>
          <w:bCs w:val="0"/>
          <w:sz w:val="18"/>
          <w:szCs w:val="18"/>
        </w:rPr>
        <w:t xml:space="preserve">Lazada shall, subject to any applicable law, have a lien on any </w:t>
      </w:r>
      <w:r w:rsidR="00A83893">
        <w:rPr>
          <w:rFonts w:ascii="Arial" w:hAnsi="Arial" w:cs="Arial"/>
          <w:b w:val="0"/>
          <w:bCs w:val="0"/>
          <w:sz w:val="18"/>
          <w:szCs w:val="18"/>
        </w:rPr>
        <w:t xml:space="preserve">FBL </w:t>
      </w:r>
      <w:r w:rsidRPr="001066F0">
        <w:rPr>
          <w:rFonts w:ascii="Arial" w:hAnsi="Arial" w:cs="Arial"/>
          <w:b w:val="0"/>
          <w:bCs w:val="0"/>
          <w:sz w:val="18"/>
          <w:szCs w:val="18"/>
        </w:rPr>
        <w:t>Products in Lazada’s possession for any Fees due and owing from you</w:t>
      </w:r>
      <w:r>
        <w:rPr>
          <w:rFonts w:ascii="Arial" w:hAnsi="Arial" w:cs="Arial"/>
          <w:b w:val="0"/>
          <w:bCs w:val="0"/>
          <w:sz w:val="18"/>
          <w:szCs w:val="18"/>
        </w:rPr>
        <w:t>.</w:t>
      </w:r>
    </w:p>
    <w:p w14:paraId="79441BBF" w14:textId="77777777" w:rsidR="001066F0" w:rsidRDefault="001066F0" w:rsidP="001066F0">
      <w:pPr>
        <w:pStyle w:val="Heading3"/>
        <w:tabs>
          <w:tab w:val="left" w:pos="0"/>
        </w:tabs>
        <w:spacing w:line="264" w:lineRule="auto"/>
        <w:ind w:left="720" w:firstLine="0"/>
        <w:jc w:val="both"/>
        <w:rPr>
          <w:rFonts w:ascii="Arial" w:hAnsi="Arial" w:cs="Arial"/>
          <w:b w:val="0"/>
          <w:bCs w:val="0"/>
          <w:sz w:val="18"/>
          <w:szCs w:val="18"/>
        </w:rPr>
      </w:pPr>
    </w:p>
    <w:p w14:paraId="4840458F" w14:textId="4DF5B26A" w:rsidR="001066F0" w:rsidRDefault="001066F0" w:rsidP="001066F0">
      <w:pPr>
        <w:pStyle w:val="Heading3"/>
        <w:numPr>
          <w:ilvl w:val="0"/>
          <w:numId w:val="155"/>
        </w:numPr>
        <w:tabs>
          <w:tab w:val="left" w:pos="0"/>
        </w:tabs>
        <w:spacing w:line="264" w:lineRule="auto"/>
        <w:jc w:val="both"/>
        <w:rPr>
          <w:rFonts w:ascii="Arial" w:hAnsi="Arial" w:cs="Arial"/>
          <w:b w:val="0"/>
          <w:bCs w:val="0"/>
          <w:sz w:val="18"/>
          <w:szCs w:val="18"/>
        </w:rPr>
      </w:pPr>
      <w:r w:rsidRPr="001066F0">
        <w:rPr>
          <w:rFonts w:ascii="Arial" w:hAnsi="Arial" w:cs="Arial"/>
          <w:b w:val="0"/>
          <w:bCs w:val="0"/>
          <w:sz w:val="18"/>
          <w:szCs w:val="18"/>
        </w:rPr>
        <w:t>Lazada shall have a general lien against any and all FBL Products for any Fees due and owing from you as well as any reasonable expenses incurred by Lazada for the preservation of the FBL Products pursuant to applicable Law. Lazada shall provide written notice to Seller of its intent to exercise the general lien, the exact amount of monies due and owing, as well as any ongoing storage or other charges. In the event that the Seller does not make full payment of such outstanding monies owed to Lazada within fourteen (14) days of such notice, Lazada shall have the right to sell the FBL Products in respect of which it has exercised its general lien at a public or private sale or auction and any net proceeds remaining thereafter shall be refunded to the Seller. Seller represents, warrants and undertakes that the FBL Products are and shall be free and clear of liability and liens (other than pursuant to this paragraph). Seller shall remain liable for any outstanding monies which remain unpaid after Lazada has sold the FBL Products, to the extent that these exceed the proceeds from the sale of the FBL Products</w:t>
      </w:r>
      <w:r>
        <w:rPr>
          <w:rFonts w:ascii="Arial" w:hAnsi="Arial" w:cs="Arial"/>
          <w:b w:val="0"/>
          <w:bCs w:val="0"/>
          <w:sz w:val="18"/>
          <w:szCs w:val="18"/>
        </w:rPr>
        <w:t>.</w:t>
      </w:r>
    </w:p>
    <w:p w14:paraId="1F6C4586" w14:textId="77777777" w:rsidR="001066F0" w:rsidRDefault="001066F0" w:rsidP="001066F0">
      <w:pPr>
        <w:pStyle w:val="ListParagraph"/>
        <w:rPr>
          <w:rFonts w:ascii="Arial" w:hAnsi="Arial" w:cs="Arial"/>
          <w:b/>
          <w:bCs/>
          <w:sz w:val="18"/>
          <w:szCs w:val="18"/>
        </w:rPr>
      </w:pPr>
    </w:p>
    <w:p w14:paraId="65CA5D5A" w14:textId="2CD17B3B" w:rsidR="001066F0" w:rsidRDefault="001066F0" w:rsidP="001066F0">
      <w:pPr>
        <w:pStyle w:val="Heading3"/>
        <w:numPr>
          <w:ilvl w:val="0"/>
          <w:numId w:val="155"/>
        </w:numPr>
        <w:tabs>
          <w:tab w:val="left" w:pos="0"/>
        </w:tabs>
        <w:spacing w:line="264" w:lineRule="auto"/>
        <w:jc w:val="both"/>
        <w:rPr>
          <w:rFonts w:ascii="Arial" w:hAnsi="Arial" w:cs="Arial"/>
          <w:b w:val="0"/>
          <w:bCs w:val="0"/>
          <w:sz w:val="18"/>
          <w:szCs w:val="18"/>
        </w:rPr>
      </w:pPr>
      <w:r w:rsidRPr="001066F0">
        <w:rPr>
          <w:rFonts w:ascii="Arial" w:hAnsi="Arial" w:cs="Arial"/>
          <w:b w:val="0"/>
          <w:bCs w:val="0"/>
          <w:sz w:val="18"/>
          <w:szCs w:val="18"/>
        </w:rPr>
        <w:t>For the avoidance of doubt, in the event that Lazada is enforcing the general lien referred to above, it may at its sole discretion choose not to provide any of the FBL Services in relation to the FBL Products in relation to which the general lien is being exercised</w:t>
      </w:r>
      <w:r>
        <w:rPr>
          <w:rFonts w:ascii="Arial" w:hAnsi="Arial" w:cs="Arial"/>
          <w:b w:val="0"/>
          <w:bCs w:val="0"/>
          <w:sz w:val="18"/>
          <w:szCs w:val="18"/>
        </w:rPr>
        <w:t>.</w:t>
      </w:r>
    </w:p>
    <w:p w14:paraId="0D80A018" w14:textId="23B39AB1" w:rsidR="001066F0" w:rsidRPr="001066F0" w:rsidRDefault="001066F0" w:rsidP="001066F0">
      <w:pPr>
        <w:pStyle w:val="Heading3"/>
        <w:tabs>
          <w:tab w:val="left" w:pos="0"/>
        </w:tabs>
        <w:spacing w:line="264" w:lineRule="auto"/>
        <w:ind w:left="0" w:firstLine="0"/>
        <w:jc w:val="both"/>
        <w:rPr>
          <w:rFonts w:ascii="Arial" w:hAnsi="Arial" w:cs="Arial"/>
          <w:b w:val="0"/>
          <w:bCs w:val="0"/>
          <w:sz w:val="18"/>
          <w:szCs w:val="18"/>
        </w:rPr>
        <w:sectPr w:rsidR="001066F0" w:rsidRPr="001066F0" w:rsidSect="001073DB">
          <w:pgSz w:w="11906" w:h="16838"/>
          <w:pgMar w:top="490" w:right="850" w:bottom="994" w:left="1138" w:header="432" w:footer="101" w:gutter="0"/>
          <w:cols w:space="720"/>
          <w:docGrid w:linePitch="299"/>
        </w:sectPr>
      </w:pPr>
    </w:p>
    <w:p w14:paraId="1FD9ECD7" w14:textId="6FC47DC4" w:rsidR="00397B87" w:rsidRPr="008F2137" w:rsidRDefault="0008494F" w:rsidP="008C6A6A">
      <w:pPr>
        <w:tabs>
          <w:tab w:val="left" w:pos="720"/>
        </w:tabs>
        <w:spacing w:line="264" w:lineRule="auto"/>
        <w:jc w:val="both"/>
        <w:rPr>
          <w:rFonts w:ascii="Arial" w:hAnsi="Arial" w:cs="Arial"/>
          <w:b/>
          <w:sz w:val="18"/>
          <w:szCs w:val="18"/>
        </w:rPr>
      </w:pPr>
      <w:bookmarkStart w:id="39" w:name="_Hlk525128957"/>
      <w:r w:rsidRPr="008F2137">
        <w:rPr>
          <w:rFonts w:ascii="Arial" w:hAnsi="Arial" w:cs="Arial"/>
          <w:b/>
          <w:sz w:val="18"/>
          <w:szCs w:val="18"/>
        </w:rPr>
        <w:lastRenderedPageBreak/>
        <w:t xml:space="preserve">Schedule A: </w:t>
      </w:r>
      <w:r w:rsidR="00967141" w:rsidRPr="008F2137">
        <w:rPr>
          <w:rFonts w:ascii="Arial" w:hAnsi="Arial" w:cs="Arial"/>
          <w:b/>
          <w:sz w:val="18"/>
          <w:szCs w:val="18"/>
        </w:rPr>
        <w:t>KEY COMMERCIAL (FEES)</w:t>
      </w:r>
    </w:p>
    <w:p w14:paraId="6019BEBD" w14:textId="77777777" w:rsidR="00F50F4D" w:rsidRPr="008F2137" w:rsidRDefault="00F50F4D" w:rsidP="00B76A42">
      <w:pPr>
        <w:tabs>
          <w:tab w:val="left" w:pos="720"/>
        </w:tabs>
        <w:spacing w:line="264" w:lineRule="auto"/>
        <w:jc w:val="both"/>
        <w:rPr>
          <w:rFonts w:ascii="Arial" w:hAnsi="Arial" w:cs="Arial"/>
          <w:b/>
          <w:sz w:val="18"/>
          <w:szCs w:val="18"/>
        </w:rPr>
      </w:pPr>
    </w:p>
    <w:bookmarkEnd w:id="39"/>
    <w:p w14:paraId="04A637F6" w14:textId="312E5C43" w:rsidR="009A3756" w:rsidRPr="007B180E" w:rsidRDefault="00205299">
      <w:pPr>
        <w:tabs>
          <w:tab w:val="left" w:pos="360"/>
        </w:tabs>
        <w:spacing w:line="264" w:lineRule="auto"/>
        <w:jc w:val="both"/>
        <w:rPr>
          <w:rFonts w:ascii="Arial" w:hAnsi="Arial"/>
          <w:sz w:val="18"/>
        </w:rPr>
      </w:pPr>
      <w:r w:rsidRPr="008F2137">
        <w:rPr>
          <w:rFonts w:ascii="Arial" w:hAnsi="Arial" w:cs="Arial"/>
          <w:b/>
          <w:sz w:val="18"/>
          <w:szCs w:val="18"/>
          <w:lang w:val="en-GB"/>
        </w:rPr>
        <w:t xml:space="preserve">1. </w:t>
      </w:r>
      <w:r w:rsidR="00FD39EC" w:rsidRPr="008F2137">
        <w:rPr>
          <w:rFonts w:ascii="Arial" w:hAnsi="Arial" w:cs="Arial"/>
          <w:b/>
          <w:sz w:val="18"/>
          <w:szCs w:val="18"/>
          <w:lang w:val="en-GB"/>
        </w:rPr>
        <w:tab/>
      </w:r>
      <w:r w:rsidR="00363C28">
        <w:rPr>
          <w:rFonts w:ascii="Arial" w:hAnsi="Arial" w:cs="Arial"/>
          <w:b/>
          <w:sz w:val="18"/>
          <w:szCs w:val="18"/>
          <w:lang w:val="en-GB"/>
        </w:rPr>
        <w:tab/>
      </w:r>
      <w:r w:rsidRPr="000E6821">
        <w:rPr>
          <w:rFonts w:ascii="Arial" w:hAnsi="Arial" w:cs="Arial"/>
          <w:b/>
          <w:sz w:val="18"/>
          <w:szCs w:val="18"/>
        </w:rPr>
        <w:t>Fee:</w:t>
      </w:r>
      <w:r w:rsidRPr="000E6821">
        <w:rPr>
          <w:rFonts w:ascii="Arial" w:hAnsi="Arial" w:cs="Arial"/>
          <w:sz w:val="18"/>
          <w:szCs w:val="18"/>
        </w:rPr>
        <w:t xml:space="preserve"> </w:t>
      </w:r>
    </w:p>
    <w:p w14:paraId="1BEF6135" w14:textId="5A964503" w:rsidR="009A3756" w:rsidRDefault="009A3756" w:rsidP="009A3756">
      <w:pPr>
        <w:tabs>
          <w:tab w:val="left" w:pos="360"/>
        </w:tabs>
        <w:spacing w:line="264"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p>
    <w:p w14:paraId="5CC74DDE" w14:textId="2727E667" w:rsidR="009A3756" w:rsidRPr="000E6821" w:rsidRDefault="009A3756" w:rsidP="000E6821">
      <w:pPr>
        <w:pStyle w:val="ListParagraph"/>
        <w:numPr>
          <w:ilvl w:val="0"/>
          <w:numId w:val="145"/>
        </w:numPr>
        <w:tabs>
          <w:tab w:val="left" w:pos="720"/>
        </w:tabs>
        <w:spacing w:line="264" w:lineRule="auto"/>
        <w:ind w:hanging="720"/>
        <w:jc w:val="both"/>
        <w:rPr>
          <w:rFonts w:ascii="Arial" w:hAnsi="Arial" w:cs="Arial"/>
          <w:sz w:val="18"/>
          <w:szCs w:val="18"/>
        </w:rPr>
      </w:pPr>
      <w:r w:rsidRPr="000E6821">
        <w:rPr>
          <w:rFonts w:ascii="Arial" w:hAnsi="Arial" w:cs="Arial"/>
          <w:sz w:val="18"/>
          <w:szCs w:val="18"/>
        </w:rPr>
        <w:t xml:space="preserve">Subject to the Fulfillment model chosen, </w:t>
      </w:r>
      <w:r w:rsidR="005D19B8">
        <w:rPr>
          <w:rFonts w:ascii="Arial" w:hAnsi="Arial" w:cs="Arial"/>
          <w:sz w:val="18"/>
          <w:szCs w:val="18"/>
        </w:rPr>
        <w:t>Seller</w:t>
      </w:r>
      <w:r w:rsidRPr="000E6821">
        <w:rPr>
          <w:rFonts w:ascii="Arial" w:hAnsi="Arial" w:cs="Arial"/>
          <w:sz w:val="18"/>
          <w:szCs w:val="18"/>
        </w:rPr>
        <w:t xml:space="preserve"> will be charged Fee for operational activities supplied by Lazada, in which it shall include but not limited to the following fees: </w:t>
      </w:r>
    </w:p>
    <w:p w14:paraId="486C042D" w14:textId="5809D486" w:rsidR="009A3756" w:rsidRDefault="009A3756" w:rsidP="009A3756">
      <w:pPr>
        <w:tabs>
          <w:tab w:val="left" w:pos="360"/>
        </w:tabs>
        <w:spacing w:line="264" w:lineRule="auto"/>
        <w:ind w:left="720"/>
        <w:jc w:val="both"/>
        <w:rPr>
          <w:rFonts w:ascii="Arial" w:hAnsi="Arial" w:cs="Arial"/>
          <w:sz w:val="18"/>
          <w:szCs w:val="18"/>
        </w:rPr>
      </w:pPr>
    </w:p>
    <w:p w14:paraId="0C2B100B" w14:textId="40BECF9D" w:rsidR="009A3756" w:rsidRDefault="009A3756" w:rsidP="009A3756">
      <w:pPr>
        <w:pStyle w:val="ListParagraph"/>
        <w:numPr>
          <w:ilvl w:val="0"/>
          <w:numId w:val="144"/>
        </w:numPr>
        <w:tabs>
          <w:tab w:val="left" w:pos="360"/>
        </w:tabs>
        <w:spacing w:line="264" w:lineRule="auto"/>
        <w:ind w:left="1440" w:hanging="720"/>
        <w:jc w:val="both"/>
        <w:rPr>
          <w:rFonts w:ascii="Arial" w:hAnsi="Arial" w:cs="Arial"/>
          <w:sz w:val="18"/>
          <w:szCs w:val="18"/>
        </w:rPr>
      </w:pPr>
      <w:r w:rsidRPr="009A3756">
        <w:rPr>
          <w:rFonts w:ascii="Arial" w:hAnsi="Arial" w:cs="Arial"/>
          <w:sz w:val="18"/>
          <w:szCs w:val="18"/>
        </w:rPr>
        <w:t xml:space="preserve">Order Processing Fee: means a service fee charged to Seller for each Order that is paid by cash on delivery method (COD) or online payment. Detail of Order Processing Fee is specified </w:t>
      </w:r>
      <w:r>
        <w:rPr>
          <w:rFonts w:ascii="Arial" w:hAnsi="Arial" w:cs="Arial"/>
          <w:sz w:val="18"/>
          <w:szCs w:val="18"/>
        </w:rPr>
        <w:t>below.</w:t>
      </w:r>
    </w:p>
    <w:p w14:paraId="487CB167" w14:textId="77777777" w:rsidR="009A3756" w:rsidRDefault="009A3756" w:rsidP="000E6821">
      <w:pPr>
        <w:pStyle w:val="ListParagraph"/>
        <w:tabs>
          <w:tab w:val="left" w:pos="360"/>
        </w:tabs>
        <w:spacing w:line="264" w:lineRule="auto"/>
        <w:ind w:left="1440"/>
        <w:jc w:val="both"/>
        <w:rPr>
          <w:rFonts w:ascii="Arial" w:hAnsi="Arial" w:cs="Arial"/>
          <w:sz w:val="18"/>
          <w:szCs w:val="18"/>
        </w:rPr>
      </w:pPr>
    </w:p>
    <w:p w14:paraId="252A5D1B" w14:textId="732F9DD6" w:rsidR="009A3756" w:rsidRDefault="009A3756" w:rsidP="007B180E">
      <w:pPr>
        <w:pStyle w:val="ListParagraph"/>
        <w:numPr>
          <w:ilvl w:val="0"/>
          <w:numId w:val="144"/>
        </w:numPr>
        <w:tabs>
          <w:tab w:val="left" w:pos="360"/>
        </w:tabs>
        <w:spacing w:line="264" w:lineRule="auto"/>
        <w:ind w:left="1440" w:hanging="720"/>
        <w:jc w:val="both"/>
        <w:rPr>
          <w:rFonts w:ascii="Arial" w:hAnsi="Arial" w:cs="Arial"/>
          <w:sz w:val="18"/>
          <w:szCs w:val="18"/>
        </w:rPr>
      </w:pPr>
      <w:r w:rsidRPr="009A3756">
        <w:rPr>
          <w:rFonts w:ascii="Arial" w:hAnsi="Arial" w:cs="Arial"/>
          <w:sz w:val="18"/>
          <w:szCs w:val="18"/>
        </w:rPr>
        <w:t xml:space="preserve">Shipping Subsidy Fee: means the cost incurred when and only when the Seller uses shipping fee subsidy tool via Lazada Seller Center to wholly or partly subsidize shipping fee for the </w:t>
      </w:r>
      <w:r w:rsidR="000E6821">
        <w:rPr>
          <w:rFonts w:ascii="Arial" w:hAnsi="Arial" w:cs="Arial"/>
          <w:sz w:val="18"/>
          <w:szCs w:val="18"/>
        </w:rPr>
        <w:t>Buyers</w:t>
      </w:r>
      <w:r w:rsidRPr="009A3756">
        <w:rPr>
          <w:rFonts w:ascii="Arial" w:hAnsi="Arial" w:cs="Arial"/>
          <w:sz w:val="18"/>
          <w:szCs w:val="18"/>
        </w:rPr>
        <w:t xml:space="preserve"> which may be applied for some or entire </w:t>
      </w:r>
      <w:r w:rsidR="000E6821">
        <w:rPr>
          <w:rFonts w:ascii="Arial" w:hAnsi="Arial" w:cs="Arial"/>
          <w:sz w:val="18"/>
          <w:szCs w:val="18"/>
        </w:rPr>
        <w:t xml:space="preserve">Products </w:t>
      </w:r>
      <w:r w:rsidRPr="009A3756">
        <w:rPr>
          <w:rFonts w:ascii="Arial" w:hAnsi="Arial" w:cs="Arial"/>
          <w:sz w:val="18"/>
          <w:szCs w:val="18"/>
        </w:rPr>
        <w:t xml:space="preserve">of </w:t>
      </w:r>
      <w:r w:rsidR="000E6821">
        <w:rPr>
          <w:rFonts w:ascii="Arial" w:hAnsi="Arial" w:cs="Arial"/>
          <w:sz w:val="18"/>
          <w:szCs w:val="18"/>
        </w:rPr>
        <w:t xml:space="preserve">Sellers’ </w:t>
      </w:r>
      <w:r w:rsidRPr="009A3756">
        <w:rPr>
          <w:rFonts w:ascii="Arial" w:hAnsi="Arial" w:cs="Arial"/>
          <w:sz w:val="18"/>
          <w:szCs w:val="18"/>
        </w:rPr>
        <w:t>store</w:t>
      </w:r>
      <w:r>
        <w:rPr>
          <w:rFonts w:ascii="Arial" w:hAnsi="Arial" w:cs="Arial"/>
          <w:sz w:val="18"/>
          <w:szCs w:val="18"/>
        </w:rPr>
        <w:t>.</w:t>
      </w:r>
    </w:p>
    <w:p w14:paraId="13682678" w14:textId="77777777" w:rsidR="009A3756" w:rsidRPr="000E6821" w:rsidRDefault="009A3756" w:rsidP="007B180E">
      <w:pPr>
        <w:pStyle w:val="ListParagraph"/>
        <w:rPr>
          <w:rFonts w:ascii="Arial" w:hAnsi="Arial" w:cs="Arial"/>
          <w:sz w:val="18"/>
          <w:szCs w:val="18"/>
        </w:rPr>
      </w:pPr>
    </w:p>
    <w:p w14:paraId="273B7F3D" w14:textId="2B60B549" w:rsidR="009A3756" w:rsidRPr="000E6821" w:rsidRDefault="009A3756" w:rsidP="007B180E">
      <w:pPr>
        <w:pStyle w:val="ListParagraph"/>
        <w:numPr>
          <w:ilvl w:val="0"/>
          <w:numId w:val="144"/>
        </w:numPr>
        <w:tabs>
          <w:tab w:val="left" w:pos="360"/>
        </w:tabs>
        <w:spacing w:line="264" w:lineRule="auto"/>
        <w:ind w:left="1440" w:hanging="720"/>
        <w:jc w:val="both"/>
        <w:rPr>
          <w:rFonts w:ascii="Arial" w:hAnsi="Arial" w:cs="Arial"/>
          <w:sz w:val="18"/>
          <w:szCs w:val="18"/>
        </w:rPr>
      </w:pPr>
      <w:r w:rsidRPr="008F2137">
        <w:rPr>
          <w:rFonts w:ascii="Arial" w:hAnsi="Arial" w:cs="Arial"/>
          <w:sz w:val="18"/>
          <w:szCs w:val="18"/>
          <w:u w:val="single"/>
        </w:rPr>
        <w:t>if applicable</w:t>
      </w:r>
      <w:r w:rsidRPr="008F2137">
        <w:rPr>
          <w:rFonts w:ascii="Arial" w:hAnsi="Arial" w:cs="Arial"/>
          <w:sz w:val="18"/>
          <w:szCs w:val="18"/>
        </w:rPr>
        <w:t xml:space="preserve">, any Shipping Cost, </w:t>
      </w:r>
      <w:r>
        <w:rPr>
          <w:rFonts w:ascii="Arial" w:hAnsi="Arial" w:cs="Arial"/>
          <w:sz w:val="18"/>
          <w:szCs w:val="18"/>
        </w:rPr>
        <w:t xml:space="preserve">FBL Fees, </w:t>
      </w:r>
      <w:r w:rsidRPr="008F2137">
        <w:rPr>
          <w:rFonts w:ascii="Arial" w:hAnsi="Arial" w:cs="Arial"/>
          <w:sz w:val="18"/>
          <w:szCs w:val="18"/>
        </w:rPr>
        <w:t>Cancellation Penalty</w:t>
      </w:r>
      <w:r>
        <w:rPr>
          <w:rFonts w:ascii="Arial" w:hAnsi="Arial" w:cs="Arial"/>
          <w:sz w:val="18"/>
          <w:szCs w:val="18"/>
        </w:rPr>
        <w:t xml:space="preserve">, </w:t>
      </w:r>
      <w:r w:rsidRPr="008F2137">
        <w:rPr>
          <w:rFonts w:ascii="Arial" w:hAnsi="Arial" w:cs="Arial"/>
          <w:sz w:val="18"/>
          <w:szCs w:val="18"/>
        </w:rPr>
        <w:t>Additional Services Fee and/or such other fees as set out in the Policies</w:t>
      </w:r>
    </w:p>
    <w:p w14:paraId="75C1D419" w14:textId="77777777" w:rsidR="00363C28" w:rsidRDefault="00363C28" w:rsidP="007B180E">
      <w:pPr>
        <w:tabs>
          <w:tab w:val="left" w:pos="720"/>
        </w:tabs>
        <w:spacing w:line="264" w:lineRule="auto"/>
        <w:jc w:val="both"/>
        <w:rPr>
          <w:rFonts w:ascii="Arial" w:hAnsi="Arial" w:cs="Arial"/>
          <w:sz w:val="18"/>
          <w:szCs w:val="18"/>
        </w:rPr>
      </w:pPr>
    </w:p>
    <w:p w14:paraId="15D47800" w14:textId="19CFFF5C" w:rsidR="00205299" w:rsidRPr="008F2137" w:rsidRDefault="00205299" w:rsidP="008F2137">
      <w:pPr>
        <w:tabs>
          <w:tab w:val="left" w:pos="720"/>
        </w:tabs>
        <w:spacing w:line="264" w:lineRule="auto"/>
        <w:ind w:left="720"/>
        <w:jc w:val="both"/>
        <w:rPr>
          <w:rFonts w:ascii="Arial" w:hAnsi="Arial" w:cs="Arial"/>
          <w:b/>
          <w:sz w:val="18"/>
          <w:szCs w:val="18"/>
          <w:lang w:val="en-GB"/>
        </w:rPr>
      </w:pPr>
      <w:r w:rsidRPr="008F2137">
        <w:rPr>
          <w:rFonts w:ascii="Arial" w:hAnsi="Arial" w:cs="Arial"/>
          <w:sz w:val="18"/>
          <w:szCs w:val="18"/>
        </w:rPr>
        <w:t xml:space="preserve">For the avoidance of doubt, coupons or other unilateral discounts provided by Lazada to Buyers are not considered in the Fee calculation. Any taxes, including </w:t>
      </w:r>
      <w:r w:rsidR="00BE736B" w:rsidRPr="008F2137">
        <w:rPr>
          <w:rFonts w:ascii="Arial" w:hAnsi="Arial" w:cs="Arial"/>
          <w:sz w:val="18"/>
          <w:szCs w:val="18"/>
        </w:rPr>
        <w:t>Consumption Tax</w:t>
      </w:r>
      <w:r w:rsidRPr="008F2137">
        <w:rPr>
          <w:rFonts w:ascii="Arial" w:hAnsi="Arial" w:cs="Arial"/>
          <w:sz w:val="18"/>
          <w:szCs w:val="18"/>
        </w:rPr>
        <w:t xml:space="preserve">, payable as regards the Services, </w:t>
      </w:r>
      <w:r w:rsidR="007F2C8D" w:rsidRPr="008F2137">
        <w:rPr>
          <w:rFonts w:ascii="Arial" w:hAnsi="Arial" w:cs="Arial"/>
          <w:sz w:val="18"/>
          <w:szCs w:val="18"/>
        </w:rPr>
        <w:t xml:space="preserve">will be imposed on top of the Fee and </w:t>
      </w:r>
      <w:r w:rsidRPr="008F2137">
        <w:rPr>
          <w:rFonts w:ascii="Arial" w:hAnsi="Arial" w:cs="Arial"/>
          <w:sz w:val="18"/>
          <w:szCs w:val="18"/>
        </w:rPr>
        <w:t xml:space="preserve">will be paid by </w:t>
      </w:r>
      <w:r w:rsidR="00AF6218" w:rsidRPr="008F2137">
        <w:rPr>
          <w:rFonts w:ascii="Arial" w:hAnsi="Arial" w:cs="Arial"/>
          <w:sz w:val="18"/>
          <w:szCs w:val="18"/>
        </w:rPr>
        <w:t>you</w:t>
      </w:r>
      <w:r w:rsidRPr="008F2137">
        <w:rPr>
          <w:rFonts w:ascii="Arial" w:hAnsi="Arial" w:cs="Arial"/>
          <w:sz w:val="18"/>
          <w:szCs w:val="18"/>
        </w:rPr>
        <w:t>.</w:t>
      </w:r>
      <w:r w:rsidR="00DD2C6D" w:rsidRPr="008F2137">
        <w:rPr>
          <w:rFonts w:ascii="Arial" w:hAnsi="Arial" w:cs="Arial"/>
          <w:sz w:val="18"/>
          <w:szCs w:val="18"/>
        </w:rPr>
        <w:t xml:space="preserve"> </w:t>
      </w:r>
    </w:p>
    <w:p w14:paraId="6845602A" w14:textId="77777777" w:rsidR="00AF4948" w:rsidRDefault="00AF4948" w:rsidP="008F2137">
      <w:pPr>
        <w:tabs>
          <w:tab w:val="left" w:pos="720"/>
        </w:tabs>
        <w:spacing w:line="264" w:lineRule="auto"/>
        <w:ind w:left="720" w:hanging="720"/>
        <w:jc w:val="both"/>
        <w:rPr>
          <w:rFonts w:ascii="Arial" w:hAnsi="Arial" w:cs="Arial"/>
          <w:sz w:val="18"/>
          <w:szCs w:val="18"/>
        </w:rPr>
      </w:pPr>
    </w:p>
    <w:p w14:paraId="5965EF0C" w14:textId="01319D3D" w:rsidR="005A1EC3" w:rsidRPr="007B180E" w:rsidRDefault="00363C28" w:rsidP="008F2137">
      <w:pPr>
        <w:tabs>
          <w:tab w:val="left" w:pos="720"/>
        </w:tabs>
        <w:spacing w:line="264" w:lineRule="auto"/>
        <w:ind w:left="720" w:hanging="720"/>
        <w:jc w:val="both"/>
        <w:rPr>
          <w:rFonts w:ascii="Arial" w:hAnsi="Arial"/>
          <w:sz w:val="18"/>
          <w:shd w:val="clear" w:color="auto" w:fill="FFFFFF"/>
        </w:rPr>
      </w:pPr>
      <w:r>
        <w:rPr>
          <w:rFonts w:ascii="Arial" w:hAnsi="Arial" w:cs="Arial"/>
          <w:sz w:val="18"/>
          <w:szCs w:val="18"/>
        </w:rPr>
        <w:tab/>
      </w:r>
      <w:r w:rsidR="001553D3" w:rsidRPr="008F2137">
        <w:rPr>
          <w:rFonts w:ascii="Arial" w:hAnsi="Arial" w:cs="Arial"/>
          <w:sz w:val="18"/>
          <w:szCs w:val="18"/>
        </w:rPr>
        <w:t xml:space="preserve">Lazada </w:t>
      </w:r>
      <w:r w:rsidR="001553D3" w:rsidRPr="008F2137">
        <w:rPr>
          <w:rFonts w:ascii="Arial" w:hAnsi="Arial" w:cs="Arial"/>
          <w:sz w:val="18"/>
          <w:szCs w:val="18"/>
          <w:shd w:val="clear" w:color="auto" w:fill="FFFFFF"/>
        </w:rPr>
        <w:t>may</w:t>
      </w:r>
      <w:r w:rsidR="00FA1133" w:rsidRPr="008F2137">
        <w:rPr>
          <w:rFonts w:ascii="Arial" w:hAnsi="Arial" w:cs="Arial"/>
          <w:sz w:val="18"/>
          <w:szCs w:val="18"/>
          <w:shd w:val="clear" w:color="auto" w:fill="FFFFFF"/>
        </w:rPr>
        <w:t xml:space="preserve"> set off any amounts owed by Lazada to </w:t>
      </w:r>
      <w:r w:rsidR="00AF6218" w:rsidRPr="008F2137">
        <w:rPr>
          <w:rFonts w:ascii="Arial" w:hAnsi="Arial" w:cs="Arial"/>
          <w:sz w:val="18"/>
          <w:szCs w:val="18"/>
        </w:rPr>
        <w:t>you</w:t>
      </w:r>
      <w:r w:rsidR="00FA1133" w:rsidRPr="008F2137">
        <w:rPr>
          <w:rFonts w:ascii="Arial" w:hAnsi="Arial" w:cs="Arial"/>
          <w:sz w:val="18"/>
          <w:szCs w:val="18"/>
          <w:shd w:val="clear" w:color="auto" w:fill="FFFFFF"/>
        </w:rPr>
        <w:t xml:space="preserve"> against any amounts owed by </w:t>
      </w:r>
      <w:r w:rsidR="00AF6218" w:rsidRPr="008F2137">
        <w:rPr>
          <w:rFonts w:ascii="Arial" w:hAnsi="Arial" w:cs="Arial"/>
          <w:sz w:val="18"/>
          <w:szCs w:val="18"/>
        </w:rPr>
        <w:t>you</w:t>
      </w:r>
      <w:r w:rsidR="00FA1133" w:rsidRPr="008F2137">
        <w:rPr>
          <w:rFonts w:ascii="Arial" w:hAnsi="Arial" w:cs="Arial"/>
          <w:sz w:val="18"/>
          <w:szCs w:val="18"/>
          <w:shd w:val="clear" w:color="auto" w:fill="FFFFFF"/>
        </w:rPr>
        <w:t xml:space="preserve"> to Lazada, including any such amounts under other accounts or shops owned by </w:t>
      </w:r>
      <w:r w:rsidR="00AF6218" w:rsidRPr="008F2137">
        <w:rPr>
          <w:rFonts w:ascii="Arial" w:hAnsi="Arial" w:cs="Arial"/>
          <w:sz w:val="18"/>
          <w:szCs w:val="18"/>
          <w:shd w:val="clear" w:color="auto" w:fill="FFFFFF"/>
        </w:rPr>
        <w:t>you</w:t>
      </w:r>
      <w:r w:rsidR="00FA1133" w:rsidRPr="008F2137">
        <w:rPr>
          <w:rFonts w:ascii="Arial" w:hAnsi="Arial" w:cs="Arial"/>
          <w:sz w:val="18"/>
          <w:szCs w:val="18"/>
          <w:shd w:val="clear" w:color="auto" w:fill="FFFFFF"/>
        </w:rPr>
        <w:t>.</w:t>
      </w:r>
    </w:p>
    <w:p w14:paraId="6769EBA6" w14:textId="0DFD83CF" w:rsidR="005D19B8" w:rsidRPr="007B180E" w:rsidRDefault="005D19B8" w:rsidP="007B180E">
      <w:pPr>
        <w:tabs>
          <w:tab w:val="left" w:pos="720"/>
        </w:tabs>
        <w:spacing w:line="264" w:lineRule="auto"/>
        <w:ind w:left="720" w:hanging="720"/>
        <w:jc w:val="both"/>
        <w:rPr>
          <w:rFonts w:ascii="Arial" w:hAnsi="Arial"/>
          <w:sz w:val="18"/>
        </w:rPr>
      </w:pPr>
    </w:p>
    <w:p w14:paraId="51B64FC0" w14:textId="294DDB19" w:rsidR="005D19B8" w:rsidRPr="000E6821" w:rsidRDefault="005D19B8" w:rsidP="005D19B8">
      <w:pPr>
        <w:pStyle w:val="ListParagraph"/>
        <w:numPr>
          <w:ilvl w:val="0"/>
          <w:numId w:val="145"/>
        </w:numPr>
        <w:tabs>
          <w:tab w:val="left" w:pos="720"/>
        </w:tabs>
        <w:spacing w:line="264" w:lineRule="auto"/>
        <w:ind w:hanging="720"/>
        <w:jc w:val="both"/>
        <w:rPr>
          <w:rFonts w:ascii="Arial" w:hAnsi="Arial" w:cs="Arial"/>
          <w:sz w:val="18"/>
          <w:szCs w:val="18"/>
          <w:u w:val="single"/>
        </w:rPr>
      </w:pPr>
      <w:r w:rsidRPr="000E6821">
        <w:rPr>
          <w:rFonts w:ascii="Arial" w:hAnsi="Arial" w:cs="Arial"/>
          <w:sz w:val="18"/>
          <w:szCs w:val="18"/>
          <w:u w:val="single"/>
        </w:rPr>
        <w:t>Details of Fee</w:t>
      </w:r>
    </w:p>
    <w:p w14:paraId="5206802A" w14:textId="4D199AE1" w:rsidR="005D19B8" w:rsidRDefault="005D19B8" w:rsidP="005D19B8">
      <w:pPr>
        <w:pStyle w:val="ListParagraph"/>
        <w:tabs>
          <w:tab w:val="left" w:pos="720"/>
        </w:tabs>
        <w:spacing w:line="264" w:lineRule="auto"/>
        <w:jc w:val="both"/>
        <w:rPr>
          <w:rFonts w:ascii="Arial" w:hAnsi="Arial" w:cs="Arial"/>
          <w:sz w:val="18"/>
          <w:szCs w:val="18"/>
        </w:rPr>
      </w:pPr>
    </w:p>
    <w:p w14:paraId="6A578ED0" w14:textId="621F3ADE" w:rsidR="005D19B8" w:rsidRPr="000E6821" w:rsidRDefault="005D19B8" w:rsidP="005D19B8">
      <w:pPr>
        <w:pStyle w:val="ListParagraph"/>
        <w:numPr>
          <w:ilvl w:val="0"/>
          <w:numId w:val="146"/>
        </w:numPr>
        <w:tabs>
          <w:tab w:val="left" w:pos="720"/>
        </w:tabs>
        <w:spacing w:line="264" w:lineRule="auto"/>
        <w:ind w:left="1440" w:hanging="720"/>
        <w:jc w:val="both"/>
        <w:rPr>
          <w:rFonts w:ascii="Arial" w:hAnsi="Arial" w:cs="Arial"/>
          <w:sz w:val="18"/>
          <w:szCs w:val="18"/>
          <w:u w:val="single"/>
        </w:rPr>
      </w:pPr>
      <w:r w:rsidRPr="000E6821">
        <w:rPr>
          <w:rFonts w:ascii="Arial" w:hAnsi="Arial" w:cs="Arial"/>
          <w:sz w:val="18"/>
          <w:szCs w:val="18"/>
          <w:u w:val="single"/>
        </w:rPr>
        <w:t xml:space="preserve">Order Processing Fee: </w:t>
      </w:r>
    </w:p>
    <w:p w14:paraId="632252F4" w14:textId="248DA64D" w:rsidR="005D19B8" w:rsidRDefault="005D19B8" w:rsidP="005D19B8">
      <w:pPr>
        <w:pStyle w:val="ListParagraph"/>
        <w:tabs>
          <w:tab w:val="left" w:pos="720"/>
        </w:tabs>
        <w:spacing w:line="264" w:lineRule="auto"/>
        <w:ind w:left="1440"/>
        <w:jc w:val="both"/>
        <w:rPr>
          <w:rFonts w:ascii="Arial" w:hAnsi="Arial" w:cs="Arial"/>
          <w:sz w:val="18"/>
          <w:szCs w:val="18"/>
        </w:rPr>
      </w:pPr>
    </w:p>
    <w:p w14:paraId="6931A572" w14:textId="31DB720F" w:rsidR="005D19B8" w:rsidRPr="005D19B8" w:rsidRDefault="005D19B8" w:rsidP="000E6821">
      <w:pPr>
        <w:pStyle w:val="ListParagraph"/>
        <w:numPr>
          <w:ilvl w:val="0"/>
          <w:numId w:val="147"/>
        </w:numPr>
        <w:tabs>
          <w:tab w:val="left" w:pos="1890"/>
        </w:tabs>
        <w:spacing w:line="264" w:lineRule="auto"/>
        <w:ind w:left="1890" w:hanging="450"/>
        <w:jc w:val="both"/>
        <w:rPr>
          <w:rFonts w:ascii="Arial" w:hAnsi="Arial" w:cs="Arial"/>
          <w:sz w:val="18"/>
          <w:szCs w:val="18"/>
        </w:rPr>
      </w:pPr>
      <w:r w:rsidRPr="005D19B8">
        <w:rPr>
          <w:rFonts w:ascii="Arial" w:hAnsi="Arial" w:cs="Arial"/>
          <w:bCs/>
          <w:sz w:val="18"/>
          <w:szCs w:val="18"/>
        </w:rPr>
        <w:t>Order Processing Fee payable by the Seller shall be 2,002% (inclusive of VAT) * (multiplying with) paid amount of the Order</w:t>
      </w:r>
      <w:r>
        <w:rPr>
          <w:rFonts w:ascii="Arial" w:hAnsi="Arial" w:cs="Arial"/>
          <w:bCs/>
          <w:sz w:val="18"/>
          <w:szCs w:val="18"/>
        </w:rPr>
        <w:t xml:space="preserve">. </w:t>
      </w:r>
    </w:p>
    <w:p w14:paraId="4AB3792C" w14:textId="77777777" w:rsidR="005D19B8" w:rsidRPr="005D19B8" w:rsidRDefault="005D19B8" w:rsidP="000E6821">
      <w:pPr>
        <w:pStyle w:val="ListParagraph"/>
        <w:tabs>
          <w:tab w:val="left" w:pos="1890"/>
        </w:tabs>
        <w:spacing w:line="264" w:lineRule="auto"/>
        <w:ind w:left="1980"/>
        <w:jc w:val="both"/>
        <w:rPr>
          <w:rFonts w:ascii="Arial" w:hAnsi="Arial" w:cs="Arial"/>
          <w:sz w:val="18"/>
          <w:szCs w:val="18"/>
        </w:rPr>
      </w:pPr>
    </w:p>
    <w:p w14:paraId="15723459" w14:textId="40788777" w:rsidR="005D19B8" w:rsidRPr="005D19B8" w:rsidRDefault="005D19B8" w:rsidP="005D19B8">
      <w:pPr>
        <w:pStyle w:val="ListParagraph"/>
        <w:numPr>
          <w:ilvl w:val="0"/>
          <w:numId w:val="147"/>
        </w:numPr>
        <w:tabs>
          <w:tab w:val="left" w:pos="1890"/>
        </w:tabs>
        <w:spacing w:line="264" w:lineRule="auto"/>
        <w:ind w:left="1890" w:hanging="450"/>
        <w:jc w:val="both"/>
        <w:rPr>
          <w:rFonts w:ascii="Arial" w:hAnsi="Arial" w:cs="Arial"/>
          <w:sz w:val="18"/>
          <w:szCs w:val="18"/>
        </w:rPr>
      </w:pPr>
      <w:r w:rsidRPr="000E6821">
        <w:rPr>
          <w:rFonts w:ascii="Arial" w:hAnsi="Arial" w:cs="Arial"/>
          <w:bCs/>
          <w:sz w:val="18"/>
          <w:szCs w:val="18"/>
        </w:rPr>
        <w:t xml:space="preserve">Order Processing Fee for each Order shall be deducted by Lazada from the payment that Lazada is collecting from </w:t>
      </w:r>
      <w:r>
        <w:rPr>
          <w:rFonts w:ascii="Arial" w:hAnsi="Arial" w:cs="Arial"/>
          <w:bCs/>
          <w:sz w:val="18"/>
          <w:szCs w:val="18"/>
        </w:rPr>
        <w:t>Buyer</w:t>
      </w:r>
      <w:r w:rsidRPr="000E6821">
        <w:rPr>
          <w:rFonts w:ascii="Arial" w:hAnsi="Arial" w:cs="Arial"/>
          <w:bCs/>
          <w:sz w:val="18"/>
          <w:szCs w:val="18"/>
        </w:rPr>
        <w:t xml:space="preserve">s </w:t>
      </w:r>
      <w:r>
        <w:rPr>
          <w:rFonts w:ascii="Arial" w:hAnsi="Arial" w:cs="Arial"/>
          <w:bCs/>
          <w:sz w:val="18"/>
          <w:szCs w:val="18"/>
        </w:rPr>
        <w:t>as authorized by Sellers</w:t>
      </w:r>
      <w:r w:rsidRPr="000E6821">
        <w:rPr>
          <w:rFonts w:ascii="Arial" w:hAnsi="Arial" w:cs="Arial"/>
          <w:bCs/>
          <w:sz w:val="18"/>
          <w:szCs w:val="18"/>
        </w:rPr>
        <w:t xml:space="preserve"> in a Payment Cycle pursuant to the payment process as prescribed herein</w:t>
      </w:r>
      <w:r>
        <w:rPr>
          <w:rFonts w:ascii="Arial" w:hAnsi="Arial" w:cs="Arial"/>
          <w:bCs/>
          <w:sz w:val="18"/>
          <w:szCs w:val="18"/>
        </w:rPr>
        <w:t>.</w:t>
      </w:r>
    </w:p>
    <w:p w14:paraId="0921187A" w14:textId="77777777" w:rsidR="005D19B8" w:rsidRPr="000E6821" w:rsidRDefault="005D19B8" w:rsidP="000E6821">
      <w:pPr>
        <w:pStyle w:val="ListParagraph"/>
        <w:rPr>
          <w:rFonts w:ascii="Arial" w:hAnsi="Arial" w:cs="Arial"/>
          <w:sz w:val="18"/>
          <w:szCs w:val="18"/>
        </w:rPr>
      </w:pPr>
    </w:p>
    <w:p w14:paraId="6A137FF7" w14:textId="6FE50B21" w:rsidR="005D19B8" w:rsidRPr="000E6821" w:rsidRDefault="005D19B8" w:rsidP="000E6821">
      <w:pPr>
        <w:pStyle w:val="ListParagraph"/>
        <w:numPr>
          <w:ilvl w:val="0"/>
          <w:numId w:val="147"/>
        </w:numPr>
        <w:tabs>
          <w:tab w:val="left" w:pos="1890"/>
        </w:tabs>
        <w:spacing w:line="264" w:lineRule="auto"/>
        <w:ind w:left="1890" w:hanging="450"/>
        <w:jc w:val="both"/>
        <w:rPr>
          <w:rFonts w:ascii="Arial" w:hAnsi="Arial" w:cs="Arial"/>
          <w:sz w:val="18"/>
          <w:szCs w:val="18"/>
        </w:rPr>
      </w:pPr>
      <w:r w:rsidRPr="005D19B8">
        <w:rPr>
          <w:rFonts w:ascii="Arial" w:hAnsi="Arial" w:cs="Arial"/>
          <w:bCs/>
          <w:sz w:val="18"/>
          <w:szCs w:val="18"/>
        </w:rPr>
        <w:t>Lazada reserves the rights to update the Order Processing Fee as long as it is informed to Seller in accordance with</w:t>
      </w:r>
      <w:r>
        <w:rPr>
          <w:rFonts w:ascii="Arial" w:hAnsi="Arial" w:cs="Arial"/>
          <w:bCs/>
          <w:sz w:val="18"/>
          <w:szCs w:val="18"/>
        </w:rPr>
        <w:t xml:space="preserve"> these Terms. </w:t>
      </w:r>
    </w:p>
    <w:p w14:paraId="27FC007A" w14:textId="77777777" w:rsidR="005D19B8" w:rsidRDefault="005D19B8" w:rsidP="000E6821">
      <w:pPr>
        <w:pStyle w:val="ListParagraph"/>
        <w:tabs>
          <w:tab w:val="left" w:pos="720"/>
        </w:tabs>
        <w:spacing w:line="264" w:lineRule="auto"/>
        <w:ind w:left="1440"/>
        <w:jc w:val="both"/>
        <w:rPr>
          <w:rFonts w:ascii="Arial" w:hAnsi="Arial" w:cs="Arial"/>
          <w:sz w:val="18"/>
          <w:szCs w:val="18"/>
        </w:rPr>
      </w:pPr>
    </w:p>
    <w:p w14:paraId="72DE5954" w14:textId="2C106718" w:rsidR="005D19B8" w:rsidRDefault="005D19B8" w:rsidP="005D19B8">
      <w:pPr>
        <w:pStyle w:val="ListParagraph"/>
        <w:numPr>
          <w:ilvl w:val="0"/>
          <w:numId w:val="146"/>
        </w:numPr>
        <w:tabs>
          <w:tab w:val="left" w:pos="720"/>
        </w:tabs>
        <w:spacing w:line="264" w:lineRule="auto"/>
        <w:ind w:left="1440" w:hanging="720"/>
        <w:jc w:val="both"/>
        <w:rPr>
          <w:rFonts w:ascii="Arial" w:hAnsi="Arial" w:cs="Arial"/>
          <w:sz w:val="18"/>
          <w:szCs w:val="18"/>
        </w:rPr>
      </w:pPr>
      <w:r w:rsidRPr="000E6821">
        <w:rPr>
          <w:rFonts w:ascii="Arial" w:hAnsi="Arial" w:cs="Arial"/>
          <w:sz w:val="18"/>
          <w:szCs w:val="18"/>
          <w:u w:val="single"/>
        </w:rPr>
        <w:t>Shipping Subsidy Fee</w:t>
      </w:r>
      <w:r>
        <w:rPr>
          <w:rFonts w:ascii="Arial" w:hAnsi="Arial" w:cs="Arial"/>
          <w:sz w:val="18"/>
          <w:szCs w:val="18"/>
        </w:rPr>
        <w:t xml:space="preserve">: </w:t>
      </w:r>
    </w:p>
    <w:p w14:paraId="0C4FE13C" w14:textId="5CAF25BC" w:rsidR="005D19B8" w:rsidRDefault="005D19B8" w:rsidP="005D19B8">
      <w:pPr>
        <w:pStyle w:val="ListParagraph"/>
        <w:tabs>
          <w:tab w:val="left" w:pos="720"/>
        </w:tabs>
        <w:spacing w:line="264" w:lineRule="auto"/>
        <w:ind w:left="1440"/>
        <w:jc w:val="both"/>
        <w:rPr>
          <w:rFonts w:ascii="Arial" w:hAnsi="Arial" w:cs="Arial"/>
          <w:sz w:val="18"/>
          <w:szCs w:val="18"/>
          <w:u w:val="single"/>
        </w:rPr>
      </w:pPr>
    </w:p>
    <w:p w14:paraId="46477C88" w14:textId="2F6FF5C5" w:rsidR="005D19B8" w:rsidRPr="005D19B8" w:rsidRDefault="005D19B8" w:rsidP="005D19B8">
      <w:pPr>
        <w:pStyle w:val="ListParagraph"/>
        <w:numPr>
          <w:ilvl w:val="0"/>
          <w:numId w:val="148"/>
        </w:numPr>
        <w:tabs>
          <w:tab w:val="left" w:pos="1890"/>
        </w:tabs>
        <w:spacing w:line="264" w:lineRule="auto"/>
        <w:ind w:left="1890" w:hanging="450"/>
        <w:jc w:val="both"/>
        <w:rPr>
          <w:rFonts w:ascii="Arial" w:hAnsi="Arial" w:cs="Arial"/>
          <w:sz w:val="18"/>
          <w:szCs w:val="18"/>
        </w:rPr>
      </w:pPr>
      <w:r w:rsidRPr="005D19B8">
        <w:rPr>
          <w:rFonts w:ascii="Arial" w:hAnsi="Arial" w:cs="Arial"/>
          <w:bCs/>
          <w:sz w:val="18"/>
          <w:szCs w:val="18"/>
        </w:rPr>
        <w:t>Lazada equips the Seller with a tool for subsidizing shipping fee which is integrated</w:t>
      </w:r>
      <w:r w:rsidRPr="007B180E">
        <w:rPr>
          <w:rFonts w:ascii="Arial" w:hAnsi="Arial"/>
          <w:sz w:val="18"/>
        </w:rPr>
        <w:t xml:space="preserve"> in Seller Center</w:t>
      </w:r>
      <w:r w:rsidRPr="005D19B8">
        <w:rPr>
          <w:rFonts w:ascii="Arial" w:hAnsi="Arial" w:cs="Arial"/>
          <w:bCs/>
          <w:sz w:val="18"/>
          <w:szCs w:val="18"/>
        </w:rPr>
        <w:t xml:space="preserve"> (hereinafter referred to as “</w:t>
      </w:r>
      <w:r w:rsidRPr="005D19B8">
        <w:rPr>
          <w:rFonts w:ascii="Arial" w:hAnsi="Arial" w:cs="Arial"/>
          <w:b/>
          <w:bCs/>
          <w:sz w:val="18"/>
          <w:szCs w:val="18"/>
        </w:rPr>
        <w:t>Shipping Fee Subsidy Tool</w:t>
      </w:r>
      <w:r w:rsidRPr="005D19B8">
        <w:rPr>
          <w:rFonts w:ascii="Arial" w:hAnsi="Arial" w:cs="Arial"/>
          <w:bCs/>
          <w:sz w:val="18"/>
          <w:szCs w:val="18"/>
        </w:rPr>
        <w:t>”)</w:t>
      </w:r>
      <w:r>
        <w:rPr>
          <w:rFonts w:ascii="Arial" w:hAnsi="Arial" w:cs="Arial"/>
          <w:bCs/>
          <w:sz w:val="18"/>
          <w:szCs w:val="18"/>
        </w:rPr>
        <w:t>.</w:t>
      </w:r>
    </w:p>
    <w:p w14:paraId="2ACD654C" w14:textId="77777777" w:rsidR="005D19B8" w:rsidRPr="005D19B8" w:rsidRDefault="005D19B8" w:rsidP="000E6821">
      <w:pPr>
        <w:pStyle w:val="ListParagraph"/>
        <w:tabs>
          <w:tab w:val="left" w:pos="1890"/>
        </w:tabs>
        <w:spacing w:line="264" w:lineRule="auto"/>
        <w:ind w:left="1890"/>
        <w:jc w:val="both"/>
        <w:rPr>
          <w:rFonts w:ascii="Arial" w:hAnsi="Arial" w:cs="Arial"/>
          <w:sz w:val="18"/>
          <w:szCs w:val="18"/>
        </w:rPr>
      </w:pPr>
    </w:p>
    <w:p w14:paraId="75FF094A" w14:textId="7534455A" w:rsidR="005D19B8" w:rsidRPr="007B180E" w:rsidRDefault="005D19B8" w:rsidP="007B180E">
      <w:pPr>
        <w:pStyle w:val="ListParagraph"/>
        <w:numPr>
          <w:ilvl w:val="0"/>
          <w:numId w:val="148"/>
        </w:numPr>
        <w:tabs>
          <w:tab w:val="left" w:pos="1890"/>
        </w:tabs>
        <w:spacing w:line="264" w:lineRule="auto"/>
        <w:ind w:left="1890" w:hanging="450"/>
        <w:jc w:val="both"/>
        <w:rPr>
          <w:rFonts w:ascii="Arial" w:hAnsi="Arial"/>
          <w:sz w:val="18"/>
        </w:rPr>
      </w:pPr>
      <w:r w:rsidRPr="005D19B8">
        <w:rPr>
          <w:rFonts w:ascii="Arial" w:hAnsi="Arial" w:cs="Arial"/>
          <w:bCs/>
          <w:sz w:val="18"/>
          <w:szCs w:val="18"/>
        </w:rPr>
        <w:t>By using the Shipping Fee Subsidy Tool, the Seller shall be entitled to either subsidize or not subsidize the Shipping Fee for their</w:t>
      </w:r>
      <w:r w:rsidRPr="007B180E">
        <w:rPr>
          <w:rFonts w:ascii="Arial" w:hAnsi="Arial"/>
          <w:sz w:val="18"/>
        </w:rPr>
        <w:t xml:space="preserve"> Products</w:t>
      </w:r>
      <w:r w:rsidRPr="005D19B8">
        <w:rPr>
          <w:rFonts w:ascii="Arial" w:hAnsi="Arial" w:cs="Arial"/>
          <w:bCs/>
          <w:sz w:val="18"/>
          <w:szCs w:val="18"/>
        </w:rPr>
        <w:t xml:space="preserve">. With regard to the </w:t>
      </w:r>
      <w:r>
        <w:rPr>
          <w:rFonts w:ascii="Arial" w:hAnsi="Arial" w:cs="Arial"/>
          <w:bCs/>
          <w:sz w:val="18"/>
          <w:szCs w:val="18"/>
        </w:rPr>
        <w:t>Products</w:t>
      </w:r>
      <w:r w:rsidRPr="005D19B8">
        <w:rPr>
          <w:rFonts w:ascii="Arial" w:hAnsi="Arial" w:cs="Arial"/>
          <w:bCs/>
          <w:sz w:val="18"/>
          <w:szCs w:val="18"/>
        </w:rPr>
        <w:t xml:space="preserve"> that Seller agrees to subsidize, Lazada shall collect the actual subsidized amount set out by the Seller (hereinafter referred to as “</w:t>
      </w:r>
      <w:r w:rsidRPr="005D19B8">
        <w:rPr>
          <w:rFonts w:ascii="Arial" w:hAnsi="Arial" w:cs="Arial"/>
          <w:b/>
          <w:bCs/>
          <w:sz w:val="18"/>
          <w:szCs w:val="18"/>
        </w:rPr>
        <w:t>Shipping Subsidy Fee</w:t>
      </w:r>
      <w:r w:rsidRPr="005D19B8">
        <w:rPr>
          <w:rFonts w:ascii="Arial" w:hAnsi="Arial" w:cs="Arial"/>
          <w:bCs/>
          <w:sz w:val="18"/>
          <w:szCs w:val="18"/>
        </w:rPr>
        <w:t xml:space="preserve">”) via Shipping Fee Subsidy Tool for each Order, pursuant to the Shipping Rate Cards and delivery location as designated by the </w:t>
      </w:r>
      <w:r>
        <w:rPr>
          <w:rFonts w:ascii="Arial" w:hAnsi="Arial" w:cs="Arial"/>
          <w:bCs/>
          <w:sz w:val="18"/>
          <w:szCs w:val="18"/>
        </w:rPr>
        <w:t>Buyers</w:t>
      </w:r>
      <w:r w:rsidRPr="007B180E">
        <w:rPr>
          <w:rFonts w:ascii="Arial" w:hAnsi="Arial"/>
          <w:sz w:val="18"/>
        </w:rPr>
        <w:t>.</w:t>
      </w:r>
    </w:p>
    <w:p w14:paraId="491CF7E2" w14:textId="77777777" w:rsidR="005D19B8" w:rsidRPr="007B180E" w:rsidRDefault="005D19B8" w:rsidP="007B180E">
      <w:pPr>
        <w:pStyle w:val="ListParagraph"/>
        <w:rPr>
          <w:rFonts w:ascii="Arial" w:hAnsi="Arial"/>
          <w:sz w:val="18"/>
        </w:rPr>
      </w:pPr>
      <w:bookmarkStart w:id="40" w:name="_Hlk43764145"/>
    </w:p>
    <w:p w14:paraId="6127A620" w14:textId="3AA22461" w:rsidR="005D19B8" w:rsidRPr="005D19B8" w:rsidRDefault="005D19B8" w:rsidP="005D19B8">
      <w:pPr>
        <w:pStyle w:val="ListParagraph"/>
        <w:numPr>
          <w:ilvl w:val="0"/>
          <w:numId w:val="148"/>
        </w:numPr>
        <w:tabs>
          <w:tab w:val="left" w:pos="1890"/>
        </w:tabs>
        <w:spacing w:line="264" w:lineRule="auto"/>
        <w:ind w:left="1890" w:hanging="450"/>
        <w:jc w:val="both"/>
        <w:rPr>
          <w:rFonts w:ascii="Arial" w:hAnsi="Arial" w:cs="Arial"/>
          <w:sz w:val="18"/>
          <w:szCs w:val="18"/>
        </w:rPr>
      </w:pPr>
      <w:r w:rsidRPr="005D19B8">
        <w:rPr>
          <w:rFonts w:ascii="Arial" w:hAnsi="Arial" w:cs="Arial"/>
          <w:bCs/>
          <w:sz w:val="18"/>
          <w:szCs w:val="18"/>
        </w:rPr>
        <w:t xml:space="preserve">Shipping Subsidy Fee for each Order shall be deducted by Lazada from the payment that Lazada is collecting from </w:t>
      </w:r>
      <w:r>
        <w:rPr>
          <w:rFonts w:ascii="Arial" w:hAnsi="Arial" w:cs="Arial"/>
          <w:bCs/>
          <w:sz w:val="18"/>
          <w:szCs w:val="18"/>
        </w:rPr>
        <w:t xml:space="preserve">Buyers as authorized by Sellers </w:t>
      </w:r>
      <w:r w:rsidRPr="005D19B8">
        <w:rPr>
          <w:rFonts w:ascii="Arial" w:hAnsi="Arial" w:cs="Arial"/>
          <w:bCs/>
          <w:sz w:val="18"/>
          <w:szCs w:val="18"/>
        </w:rPr>
        <w:t>in a Payment Cycle pursuant to the payment process as prescribed herein</w:t>
      </w:r>
      <w:r>
        <w:rPr>
          <w:rFonts w:ascii="Arial" w:hAnsi="Arial" w:cs="Arial"/>
          <w:bCs/>
          <w:sz w:val="18"/>
          <w:szCs w:val="18"/>
        </w:rPr>
        <w:t>.</w:t>
      </w:r>
    </w:p>
    <w:p w14:paraId="242BE84E" w14:textId="77777777" w:rsidR="005D19B8" w:rsidRPr="000E6821" w:rsidRDefault="005D19B8" w:rsidP="000E6821">
      <w:pPr>
        <w:pStyle w:val="ListParagraph"/>
        <w:rPr>
          <w:rFonts w:ascii="Arial" w:hAnsi="Arial" w:cs="Arial"/>
          <w:sz w:val="18"/>
          <w:szCs w:val="18"/>
        </w:rPr>
      </w:pPr>
    </w:p>
    <w:p w14:paraId="3C7D0B6B" w14:textId="795A713B" w:rsidR="005D19B8" w:rsidRPr="000E6821" w:rsidRDefault="005D19B8" w:rsidP="000E6821">
      <w:pPr>
        <w:pStyle w:val="ListParagraph"/>
        <w:numPr>
          <w:ilvl w:val="0"/>
          <w:numId w:val="148"/>
        </w:numPr>
        <w:tabs>
          <w:tab w:val="left" w:pos="1890"/>
        </w:tabs>
        <w:spacing w:line="264" w:lineRule="auto"/>
        <w:ind w:left="1890" w:hanging="450"/>
        <w:jc w:val="both"/>
        <w:rPr>
          <w:rFonts w:ascii="Arial" w:hAnsi="Arial" w:cs="Arial"/>
          <w:sz w:val="18"/>
          <w:szCs w:val="18"/>
        </w:rPr>
      </w:pPr>
      <w:r w:rsidRPr="005D19B8">
        <w:rPr>
          <w:rFonts w:ascii="Arial" w:hAnsi="Arial" w:cs="Arial"/>
          <w:bCs/>
          <w:sz w:val="18"/>
          <w:szCs w:val="18"/>
        </w:rPr>
        <w:t>Weight and dimension of the</w:t>
      </w:r>
      <w:r>
        <w:rPr>
          <w:rFonts w:ascii="Arial" w:hAnsi="Arial" w:cs="Arial"/>
          <w:bCs/>
          <w:sz w:val="18"/>
          <w:szCs w:val="18"/>
        </w:rPr>
        <w:t xml:space="preserve"> Products</w:t>
      </w:r>
      <w:r w:rsidRPr="005D19B8">
        <w:rPr>
          <w:rFonts w:ascii="Arial" w:hAnsi="Arial" w:cs="Arial"/>
          <w:bCs/>
          <w:sz w:val="18"/>
          <w:szCs w:val="18"/>
        </w:rPr>
        <w:t xml:space="preserve"> shall be specified and self-declared by the Seller. Seller shall take full responsibility for this information. In case there is any mismatch or discrepancies on the </w:t>
      </w:r>
      <w:r w:rsidRPr="008F2137">
        <w:rPr>
          <w:rFonts w:ascii="Arial" w:hAnsi="Arial" w:cs="Arial"/>
          <w:sz w:val="18"/>
          <w:szCs w:val="18"/>
        </w:rPr>
        <w:t>Shipping Cost</w:t>
      </w:r>
      <w:r w:rsidRPr="005D19B8">
        <w:rPr>
          <w:rFonts w:ascii="Arial" w:hAnsi="Arial" w:cs="Arial"/>
          <w:bCs/>
          <w:sz w:val="18"/>
          <w:szCs w:val="18"/>
        </w:rPr>
        <w:t xml:space="preserve"> due to mis-declaration about weight and dimension </w:t>
      </w:r>
      <w:r w:rsidRPr="005D19B8">
        <w:rPr>
          <w:rFonts w:ascii="Arial" w:hAnsi="Arial" w:cs="Arial"/>
          <w:bCs/>
          <w:sz w:val="18"/>
          <w:szCs w:val="18"/>
        </w:rPr>
        <w:lastRenderedPageBreak/>
        <w:t xml:space="preserve">information, Lazada reserves the right to charge back Seller pursuant to the actual figures as provided by </w:t>
      </w:r>
      <w:r>
        <w:rPr>
          <w:rFonts w:ascii="Arial" w:hAnsi="Arial" w:cs="Arial"/>
          <w:bCs/>
          <w:sz w:val="18"/>
          <w:szCs w:val="18"/>
        </w:rPr>
        <w:t>3PL</w:t>
      </w:r>
      <w:r w:rsidRPr="005D19B8">
        <w:rPr>
          <w:rFonts w:ascii="Arial" w:hAnsi="Arial" w:cs="Arial"/>
          <w:bCs/>
          <w:sz w:val="18"/>
          <w:szCs w:val="18"/>
        </w:rPr>
        <w:t xml:space="preserve"> at the time of delivery</w:t>
      </w:r>
      <w:r>
        <w:rPr>
          <w:rFonts w:ascii="Arial" w:hAnsi="Arial" w:cs="Arial"/>
          <w:bCs/>
          <w:sz w:val="18"/>
          <w:szCs w:val="18"/>
        </w:rPr>
        <w:t xml:space="preserve">.  </w:t>
      </w:r>
    </w:p>
    <w:p w14:paraId="742E5432" w14:textId="77777777" w:rsidR="005D19B8" w:rsidRDefault="005D19B8" w:rsidP="000E6821">
      <w:pPr>
        <w:pStyle w:val="ListParagraph"/>
        <w:tabs>
          <w:tab w:val="left" w:pos="720"/>
        </w:tabs>
        <w:spacing w:line="264" w:lineRule="auto"/>
        <w:jc w:val="both"/>
        <w:rPr>
          <w:rFonts w:ascii="Arial" w:hAnsi="Arial" w:cs="Arial"/>
          <w:sz w:val="18"/>
          <w:szCs w:val="18"/>
        </w:rPr>
      </w:pPr>
    </w:p>
    <w:p w14:paraId="5958CDC0" w14:textId="77777777" w:rsidR="005D19B8" w:rsidRPr="008F2137" w:rsidRDefault="005D19B8" w:rsidP="008F2137">
      <w:pPr>
        <w:tabs>
          <w:tab w:val="left" w:pos="720"/>
        </w:tabs>
        <w:spacing w:line="264" w:lineRule="auto"/>
        <w:ind w:left="720" w:hanging="720"/>
        <w:jc w:val="both"/>
        <w:rPr>
          <w:rFonts w:ascii="Arial" w:hAnsi="Arial" w:cs="Arial"/>
          <w:sz w:val="18"/>
          <w:szCs w:val="18"/>
        </w:rPr>
      </w:pPr>
    </w:p>
    <w:p w14:paraId="158D6D3A" w14:textId="77777777" w:rsidR="005E4B78" w:rsidRDefault="005E4B78" w:rsidP="00FD39EC">
      <w:pPr>
        <w:tabs>
          <w:tab w:val="left" w:pos="284"/>
        </w:tabs>
        <w:outlineLvl w:val="0"/>
        <w:rPr>
          <w:rFonts w:ascii="Arial" w:hAnsi="Arial" w:cs="Arial"/>
          <w:b/>
          <w:sz w:val="18"/>
          <w:szCs w:val="18"/>
          <w:u w:val="single"/>
          <w:lang w:val="en-GB"/>
        </w:rPr>
      </w:pPr>
    </w:p>
    <w:p w14:paraId="3C0E5584" w14:textId="1DB6D607" w:rsidR="00FD39EC" w:rsidRPr="008F2137" w:rsidRDefault="00FD39EC" w:rsidP="00FD39EC">
      <w:pPr>
        <w:tabs>
          <w:tab w:val="left" w:pos="284"/>
        </w:tabs>
        <w:outlineLvl w:val="0"/>
        <w:rPr>
          <w:rFonts w:ascii="Arial" w:hAnsi="Arial" w:cs="Arial"/>
          <w:b/>
          <w:sz w:val="18"/>
          <w:szCs w:val="18"/>
          <w:u w:val="single"/>
          <w:lang w:val="en-GB"/>
        </w:rPr>
      </w:pPr>
      <w:r w:rsidRPr="008F2137">
        <w:rPr>
          <w:rFonts w:ascii="Arial" w:hAnsi="Arial" w:cs="Arial"/>
          <w:b/>
          <w:sz w:val="18"/>
          <w:szCs w:val="18"/>
          <w:lang w:val="en-GB"/>
        </w:rPr>
        <w:t xml:space="preserve">2. </w:t>
      </w:r>
      <w:r w:rsidRPr="008F2137">
        <w:rPr>
          <w:rFonts w:ascii="Arial" w:hAnsi="Arial" w:cs="Arial"/>
          <w:b/>
          <w:sz w:val="18"/>
          <w:szCs w:val="18"/>
          <w:lang w:val="en-GB"/>
        </w:rPr>
        <w:tab/>
      </w:r>
      <w:r w:rsidR="00363C28">
        <w:rPr>
          <w:rFonts w:ascii="Arial" w:hAnsi="Arial" w:cs="Arial"/>
          <w:b/>
          <w:sz w:val="18"/>
          <w:szCs w:val="18"/>
          <w:lang w:val="en-GB"/>
        </w:rPr>
        <w:tab/>
      </w:r>
      <w:r w:rsidR="005D19B8" w:rsidRPr="008767D0">
        <w:rPr>
          <w:rFonts w:ascii="Arial" w:hAnsi="Arial"/>
          <w:b/>
          <w:sz w:val="18"/>
          <w:lang w:val="en-GB"/>
        </w:rPr>
        <w:t xml:space="preserve">Payment </w:t>
      </w:r>
      <w:r w:rsidR="005D19B8" w:rsidRPr="008767D0">
        <w:rPr>
          <w:rFonts w:ascii="Arial" w:hAnsi="Arial" w:cs="Arial"/>
          <w:b/>
          <w:sz w:val="18"/>
          <w:szCs w:val="18"/>
          <w:lang w:val="en-GB"/>
        </w:rPr>
        <w:t>Proces</w:t>
      </w:r>
      <w:r w:rsidR="00DA1A6D" w:rsidRPr="008767D0">
        <w:rPr>
          <w:rFonts w:ascii="Arial" w:hAnsi="Arial" w:cs="Arial"/>
          <w:b/>
          <w:sz w:val="18"/>
          <w:szCs w:val="18"/>
          <w:lang w:val="en-GB"/>
        </w:rPr>
        <w:t>s</w:t>
      </w:r>
    </w:p>
    <w:p w14:paraId="462EC1F2" w14:textId="77777777" w:rsidR="005E4B78" w:rsidRDefault="005E4B78" w:rsidP="008F2137">
      <w:pPr>
        <w:pStyle w:val="ListParagraph"/>
        <w:tabs>
          <w:tab w:val="left" w:pos="284"/>
        </w:tabs>
        <w:spacing w:after="120"/>
        <w:ind w:left="284"/>
        <w:rPr>
          <w:rFonts w:ascii="Arial" w:hAnsi="Arial" w:cs="Arial"/>
          <w:sz w:val="18"/>
          <w:szCs w:val="18"/>
          <w:lang w:val="en-GB"/>
        </w:rPr>
      </w:pPr>
    </w:p>
    <w:p w14:paraId="2816D597" w14:textId="7D5AD3F9" w:rsidR="00DA1A6D" w:rsidRPr="000E6821" w:rsidRDefault="00DA1A6D" w:rsidP="007B180E">
      <w:pPr>
        <w:pStyle w:val="ListParagraph"/>
        <w:numPr>
          <w:ilvl w:val="0"/>
          <w:numId w:val="67"/>
        </w:numPr>
        <w:tabs>
          <w:tab w:val="left" w:pos="720"/>
        </w:tabs>
        <w:spacing w:after="120"/>
        <w:ind w:left="720" w:hanging="720"/>
        <w:jc w:val="both"/>
        <w:rPr>
          <w:rFonts w:ascii="Arial" w:hAnsi="Arial" w:cs="Arial"/>
          <w:sz w:val="18"/>
          <w:szCs w:val="18"/>
          <w:lang w:val="en-GB"/>
        </w:rPr>
      </w:pPr>
      <w:r w:rsidRPr="000E6821">
        <w:rPr>
          <w:rFonts w:ascii="Arial" w:hAnsi="Arial" w:cs="Arial"/>
          <w:bCs/>
          <w:sz w:val="18"/>
          <w:szCs w:val="18"/>
          <w:u w:val="single"/>
        </w:rPr>
        <w:t>Trigger for Payments made by Lazada</w:t>
      </w:r>
      <w:r w:rsidRPr="00DA1A6D">
        <w:rPr>
          <w:rFonts w:ascii="Arial" w:hAnsi="Arial" w:cs="Arial"/>
          <w:bCs/>
          <w:sz w:val="18"/>
          <w:szCs w:val="18"/>
        </w:rPr>
        <w:t>: Any Order is updated into the following status in the Seller Center</w:t>
      </w:r>
      <w:bookmarkEnd w:id="40"/>
      <w:r w:rsidRPr="00DA1A6D">
        <w:rPr>
          <w:rFonts w:ascii="Arial" w:hAnsi="Arial" w:cs="Arial"/>
          <w:bCs/>
          <w:sz w:val="18"/>
          <w:szCs w:val="18"/>
        </w:rPr>
        <w:t xml:space="preserve"> shall trigger the reconciliation and payment for all charges payable in accordance with these Terms</w:t>
      </w:r>
      <w:r>
        <w:rPr>
          <w:rFonts w:ascii="Arial" w:hAnsi="Arial" w:cs="Arial"/>
          <w:bCs/>
          <w:sz w:val="18"/>
          <w:szCs w:val="18"/>
        </w:rPr>
        <w:t>:</w:t>
      </w:r>
      <w:r w:rsidRPr="007B180E">
        <w:rPr>
          <w:rFonts w:ascii="Arial" w:hAnsi="Arial"/>
          <w:sz w:val="18"/>
        </w:rPr>
        <w:t xml:space="preserve"> </w:t>
      </w:r>
    </w:p>
    <w:p w14:paraId="498E1AA7" w14:textId="77777777" w:rsidR="00DA1A6D" w:rsidRPr="007B180E" w:rsidRDefault="00DA1A6D" w:rsidP="007B180E">
      <w:pPr>
        <w:pStyle w:val="ListParagraph"/>
        <w:tabs>
          <w:tab w:val="left" w:pos="720"/>
        </w:tabs>
        <w:spacing w:after="120"/>
        <w:jc w:val="both"/>
        <w:rPr>
          <w:rFonts w:ascii="Arial" w:hAnsi="Arial"/>
          <w:sz w:val="18"/>
          <w:lang w:val="en-GB"/>
        </w:rPr>
      </w:pPr>
    </w:p>
    <w:p w14:paraId="5A8C06B7" w14:textId="41E6F94E" w:rsidR="00DA1A6D" w:rsidRPr="000E6821" w:rsidRDefault="00DA1A6D" w:rsidP="000E6821">
      <w:pPr>
        <w:pStyle w:val="ListParagraph"/>
        <w:numPr>
          <w:ilvl w:val="0"/>
          <w:numId w:val="151"/>
        </w:numPr>
        <w:tabs>
          <w:tab w:val="left" w:pos="720"/>
        </w:tabs>
        <w:spacing w:line="264" w:lineRule="auto"/>
        <w:ind w:left="1440" w:hanging="720"/>
        <w:jc w:val="both"/>
        <w:rPr>
          <w:rFonts w:ascii="Arial" w:hAnsi="Arial" w:cs="Arial"/>
          <w:sz w:val="18"/>
          <w:szCs w:val="18"/>
          <w:lang w:val="en-GB"/>
        </w:rPr>
      </w:pPr>
      <w:r w:rsidRPr="009859F5">
        <w:rPr>
          <w:rFonts w:ascii="Arial" w:hAnsi="Arial" w:cs="Arial"/>
          <w:sz w:val="18"/>
          <w:szCs w:val="18"/>
        </w:rPr>
        <w:t>Order Status “Delivered”;</w:t>
      </w:r>
    </w:p>
    <w:p w14:paraId="54F6FE33" w14:textId="43C94EA3" w:rsidR="00DA1A6D" w:rsidRPr="000E6821" w:rsidRDefault="00DA1A6D" w:rsidP="000E6821">
      <w:pPr>
        <w:pStyle w:val="ListParagraph"/>
        <w:numPr>
          <w:ilvl w:val="0"/>
          <w:numId w:val="151"/>
        </w:numPr>
        <w:tabs>
          <w:tab w:val="left" w:pos="720"/>
        </w:tabs>
        <w:spacing w:line="264" w:lineRule="auto"/>
        <w:ind w:left="1440" w:hanging="720"/>
        <w:jc w:val="both"/>
        <w:rPr>
          <w:rFonts w:ascii="Arial" w:hAnsi="Arial" w:cs="Arial"/>
          <w:sz w:val="18"/>
          <w:szCs w:val="18"/>
          <w:lang w:val="en-GB"/>
        </w:rPr>
      </w:pPr>
      <w:r w:rsidRPr="009859F5">
        <w:rPr>
          <w:rFonts w:ascii="Arial" w:hAnsi="Arial" w:cs="Arial"/>
          <w:sz w:val="18"/>
          <w:szCs w:val="18"/>
        </w:rPr>
        <w:t>Order Status “Returned”;</w:t>
      </w:r>
    </w:p>
    <w:p w14:paraId="1CDA994F" w14:textId="38487C12" w:rsidR="00DA1A6D" w:rsidRPr="000E6821" w:rsidRDefault="00DA1A6D" w:rsidP="000E6821">
      <w:pPr>
        <w:pStyle w:val="ListParagraph"/>
        <w:numPr>
          <w:ilvl w:val="0"/>
          <w:numId w:val="151"/>
        </w:numPr>
        <w:tabs>
          <w:tab w:val="left" w:pos="720"/>
        </w:tabs>
        <w:spacing w:line="264" w:lineRule="auto"/>
        <w:ind w:left="1440" w:hanging="720"/>
        <w:jc w:val="both"/>
        <w:rPr>
          <w:rFonts w:ascii="Arial" w:hAnsi="Arial" w:cs="Arial"/>
          <w:sz w:val="18"/>
          <w:szCs w:val="18"/>
          <w:lang w:val="en-GB"/>
        </w:rPr>
      </w:pPr>
      <w:r w:rsidRPr="009859F5">
        <w:rPr>
          <w:rFonts w:ascii="Arial" w:hAnsi="Arial" w:cs="Arial"/>
          <w:sz w:val="18"/>
          <w:szCs w:val="18"/>
        </w:rPr>
        <w:t>Order Status “Failed Delivery”;</w:t>
      </w:r>
    </w:p>
    <w:p w14:paraId="4FCC96BB" w14:textId="64063433" w:rsidR="00DA1A6D" w:rsidRPr="000E6821" w:rsidRDefault="00DA1A6D" w:rsidP="000E6821">
      <w:pPr>
        <w:pStyle w:val="ListParagraph"/>
        <w:numPr>
          <w:ilvl w:val="0"/>
          <w:numId w:val="151"/>
        </w:numPr>
        <w:tabs>
          <w:tab w:val="left" w:pos="720"/>
        </w:tabs>
        <w:spacing w:line="264" w:lineRule="auto"/>
        <w:ind w:left="1440" w:hanging="720"/>
        <w:jc w:val="both"/>
        <w:rPr>
          <w:rFonts w:ascii="Arial" w:hAnsi="Arial" w:cs="Arial"/>
          <w:sz w:val="18"/>
          <w:szCs w:val="18"/>
          <w:lang w:val="en-GB"/>
        </w:rPr>
      </w:pPr>
      <w:r w:rsidRPr="009859F5">
        <w:rPr>
          <w:rFonts w:ascii="Arial" w:hAnsi="Arial" w:cs="Arial"/>
          <w:sz w:val="18"/>
          <w:szCs w:val="18"/>
        </w:rPr>
        <w:t>Order Status “Cancelled”.</w:t>
      </w:r>
    </w:p>
    <w:p w14:paraId="69D12550" w14:textId="77777777" w:rsidR="00DA1A6D" w:rsidRPr="000E6821" w:rsidRDefault="00DA1A6D" w:rsidP="000E6821">
      <w:pPr>
        <w:pStyle w:val="ListParagraph"/>
        <w:tabs>
          <w:tab w:val="left" w:pos="720"/>
        </w:tabs>
        <w:spacing w:after="120"/>
        <w:ind w:left="1350"/>
        <w:rPr>
          <w:rFonts w:ascii="Arial" w:hAnsi="Arial" w:cs="Arial"/>
          <w:sz w:val="18"/>
          <w:szCs w:val="18"/>
          <w:lang w:val="en-GB"/>
        </w:rPr>
      </w:pPr>
    </w:p>
    <w:p w14:paraId="1E238A8C" w14:textId="0A433E0F" w:rsidR="00DA1A6D" w:rsidRPr="000E6821" w:rsidRDefault="00DA1A6D" w:rsidP="00DA1A6D">
      <w:pPr>
        <w:pStyle w:val="ListParagraph"/>
        <w:numPr>
          <w:ilvl w:val="0"/>
          <w:numId w:val="67"/>
        </w:numPr>
        <w:tabs>
          <w:tab w:val="left" w:pos="720"/>
        </w:tabs>
        <w:spacing w:after="120"/>
        <w:ind w:left="720" w:hanging="720"/>
        <w:jc w:val="both"/>
        <w:rPr>
          <w:rFonts w:ascii="Arial" w:hAnsi="Arial" w:cs="Arial"/>
          <w:sz w:val="18"/>
          <w:szCs w:val="18"/>
          <w:lang w:val="en-GB"/>
        </w:rPr>
      </w:pPr>
      <w:r w:rsidRPr="000E6821">
        <w:rPr>
          <w:rFonts w:ascii="Arial" w:hAnsi="Arial" w:cs="Arial"/>
          <w:sz w:val="18"/>
          <w:szCs w:val="18"/>
          <w:u w:val="single"/>
        </w:rPr>
        <w:t>Payment Cycle</w:t>
      </w:r>
      <w:r>
        <w:rPr>
          <w:rFonts w:ascii="Arial" w:hAnsi="Arial" w:cs="Arial"/>
          <w:sz w:val="18"/>
          <w:szCs w:val="18"/>
        </w:rPr>
        <w:t xml:space="preserve">: </w:t>
      </w:r>
    </w:p>
    <w:p w14:paraId="50B07866" w14:textId="228AC610" w:rsidR="009859F5" w:rsidRDefault="009859F5" w:rsidP="009859F5">
      <w:pPr>
        <w:pStyle w:val="ListParagraph"/>
        <w:tabs>
          <w:tab w:val="left" w:pos="720"/>
        </w:tabs>
        <w:spacing w:after="120"/>
        <w:jc w:val="both"/>
        <w:rPr>
          <w:rFonts w:ascii="Arial" w:hAnsi="Arial" w:cs="Arial"/>
          <w:sz w:val="18"/>
          <w:szCs w:val="18"/>
          <w:u w:val="single"/>
        </w:rPr>
      </w:pPr>
    </w:p>
    <w:p w14:paraId="40DD2496" w14:textId="389FD485" w:rsidR="009859F5" w:rsidRPr="000E6821" w:rsidRDefault="009859F5" w:rsidP="009859F5">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 xml:space="preserve">Orders which have been updated to one of the statuses stated in </w:t>
      </w:r>
      <w:r w:rsidR="000E6821">
        <w:rPr>
          <w:rFonts w:ascii="Arial" w:hAnsi="Arial" w:cs="Arial"/>
          <w:sz w:val="18"/>
          <w:szCs w:val="18"/>
        </w:rPr>
        <w:t>Clause 2(A) above</w:t>
      </w:r>
      <w:r w:rsidRPr="009859F5">
        <w:rPr>
          <w:rFonts w:ascii="Arial" w:hAnsi="Arial" w:cs="Arial"/>
          <w:sz w:val="18"/>
          <w:szCs w:val="18"/>
        </w:rPr>
        <w:t xml:space="preserve"> shall trigger the Order to be part of the payment cycle. Normal payment cycle (“</w:t>
      </w:r>
      <w:r w:rsidRPr="007B180E">
        <w:rPr>
          <w:rFonts w:ascii="Arial" w:hAnsi="Arial" w:cs="Arial"/>
          <w:b/>
          <w:sz w:val="18"/>
          <w:szCs w:val="18"/>
        </w:rPr>
        <w:t>Payment Cycle</w:t>
      </w:r>
      <w:r w:rsidRPr="009859F5">
        <w:rPr>
          <w:rFonts w:ascii="Arial" w:hAnsi="Arial" w:cs="Arial"/>
          <w:sz w:val="18"/>
          <w:szCs w:val="18"/>
        </w:rPr>
        <w:t>”) shall comprise of Orders made from Monday 00:00:00 to Sunday 23:59:59 (“</w:t>
      </w:r>
      <w:r w:rsidRPr="009859F5">
        <w:rPr>
          <w:rFonts w:ascii="Arial" w:hAnsi="Arial" w:cs="Arial"/>
          <w:b/>
          <w:sz w:val="18"/>
          <w:szCs w:val="18"/>
        </w:rPr>
        <w:t>Week T</w:t>
      </w:r>
      <w:r w:rsidRPr="009859F5">
        <w:rPr>
          <w:rFonts w:ascii="Arial" w:hAnsi="Arial" w:cs="Arial"/>
          <w:sz w:val="18"/>
          <w:szCs w:val="18"/>
        </w:rPr>
        <w:t>”). On every Thursday of the following week of Week T (“</w:t>
      </w:r>
      <w:r w:rsidRPr="009859F5">
        <w:rPr>
          <w:rFonts w:ascii="Arial" w:hAnsi="Arial" w:cs="Arial"/>
          <w:b/>
          <w:sz w:val="18"/>
          <w:szCs w:val="18"/>
        </w:rPr>
        <w:t>Week T+1</w:t>
      </w:r>
      <w:r w:rsidRPr="009859F5">
        <w:rPr>
          <w:rFonts w:ascii="Arial" w:hAnsi="Arial" w:cs="Arial"/>
          <w:sz w:val="18"/>
          <w:szCs w:val="18"/>
        </w:rPr>
        <w:t>”), Seller can check the payment balance on Seller Center and give feedback to Lazada if necessary. Lazada shall make payment via bank transfer from 9AM to 11AM on Friday of Week T+1</w:t>
      </w:r>
      <w:r>
        <w:rPr>
          <w:rFonts w:ascii="Arial" w:hAnsi="Arial" w:cs="Arial"/>
          <w:sz w:val="18"/>
          <w:szCs w:val="18"/>
        </w:rPr>
        <w:t>.</w:t>
      </w:r>
    </w:p>
    <w:p w14:paraId="1D25C6F5" w14:textId="77777777" w:rsidR="009859F5" w:rsidRPr="000E6821" w:rsidRDefault="009859F5" w:rsidP="000E6821">
      <w:pPr>
        <w:pStyle w:val="ListParagraph"/>
        <w:tabs>
          <w:tab w:val="left" w:pos="720"/>
        </w:tabs>
        <w:spacing w:after="120"/>
        <w:ind w:left="1440"/>
        <w:jc w:val="both"/>
        <w:rPr>
          <w:rFonts w:ascii="Arial" w:hAnsi="Arial" w:cs="Arial"/>
          <w:sz w:val="18"/>
          <w:szCs w:val="18"/>
          <w:lang w:val="en-GB"/>
        </w:rPr>
      </w:pPr>
    </w:p>
    <w:p w14:paraId="29831EB2" w14:textId="047742B0" w:rsidR="009859F5" w:rsidRPr="000E6821" w:rsidRDefault="009859F5" w:rsidP="009859F5">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Lead time for bank transfer from Citibank HCMC Branch to all other commercial banks in Vietnam may require at least 3 (three) Working Days, subject to the banking systems and management. In the event that the payment date is fallen into weekend or public holidays, the payment shall be made on the preceding Working Day</w:t>
      </w:r>
      <w:r>
        <w:rPr>
          <w:rFonts w:ascii="Arial" w:hAnsi="Arial" w:cs="Arial"/>
          <w:sz w:val="18"/>
          <w:szCs w:val="18"/>
        </w:rPr>
        <w:t>.</w:t>
      </w:r>
    </w:p>
    <w:p w14:paraId="110766FA" w14:textId="77777777" w:rsidR="009859F5" w:rsidRPr="000E6821" w:rsidRDefault="009859F5" w:rsidP="000E6821">
      <w:pPr>
        <w:pStyle w:val="ListParagraph"/>
        <w:rPr>
          <w:rFonts w:ascii="Arial" w:hAnsi="Arial" w:cs="Arial"/>
          <w:sz w:val="18"/>
          <w:szCs w:val="18"/>
          <w:lang w:val="en-GB"/>
        </w:rPr>
      </w:pPr>
    </w:p>
    <w:p w14:paraId="6E461102" w14:textId="02B51123" w:rsidR="009859F5" w:rsidRPr="000E6821" w:rsidRDefault="009859F5" w:rsidP="009859F5">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Lazada shall not be responsible for any delay caused to Seller in receiving the payment due to any external factor or any event of Force Majeure</w:t>
      </w:r>
      <w:r>
        <w:rPr>
          <w:rFonts w:ascii="Arial" w:hAnsi="Arial" w:cs="Arial"/>
          <w:sz w:val="18"/>
          <w:szCs w:val="18"/>
        </w:rPr>
        <w:t>.</w:t>
      </w:r>
    </w:p>
    <w:p w14:paraId="39DDD243" w14:textId="77777777" w:rsidR="009859F5" w:rsidRPr="000E6821" w:rsidRDefault="009859F5" w:rsidP="000E6821">
      <w:pPr>
        <w:pStyle w:val="ListParagraph"/>
        <w:rPr>
          <w:rFonts w:ascii="Arial" w:hAnsi="Arial" w:cs="Arial"/>
          <w:sz w:val="18"/>
          <w:szCs w:val="18"/>
          <w:lang w:val="en-GB"/>
        </w:rPr>
      </w:pPr>
    </w:p>
    <w:p w14:paraId="2E6027A6" w14:textId="54579774" w:rsidR="009859F5" w:rsidRPr="000E6821" w:rsidRDefault="009859F5" w:rsidP="009859F5">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 xml:space="preserve">Lazada reserves the rights upon agreements with Seller to increase the </w:t>
      </w:r>
      <w:r w:rsidR="000E6821" w:rsidRPr="009859F5">
        <w:rPr>
          <w:rFonts w:ascii="Arial" w:hAnsi="Arial" w:cs="Arial"/>
          <w:sz w:val="18"/>
          <w:szCs w:val="18"/>
        </w:rPr>
        <w:t xml:space="preserve">Payment Cycle </w:t>
      </w:r>
      <w:r w:rsidRPr="009859F5">
        <w:rPr>
          <w:rFonts w:ascii="Arial" w:hAnsi="Arial" w:cs="Arial"/>
          <w:sz w:val="18"/>
          <w:szCs w:val="18"/>
        </w:rPr>
        <w:t xml:space="preserve">or change the start date and end date of </w:t>
      </w:r>
      <w:r w:rsidR="000E6821" w:rsidRPr="009859F5">
        <w:rPr>
          <w:rFonts w:ascii="Arial" w:hAnsi="Arial" w:cs="Arial"/>
          <w:sz w:val="18"/>
          <w:szCs w:val="18"/>
        </w:rPr>
        <w:t>Payment C</w:t>
      </w:r>
      <w:r w:rsidR="000E6821">
        <w:rPr>
          <w:rFonts w:ascii="Arial" w:hAnsi="Arial" w:cs="Arial"/>
          <w:sz w:val="18"/>
          <w:szCs w:val="18"/>
        </w:rPr>
        <w:t>ycle.</w:t>
      </w:r>
    </w:p>
    <w:p w14:paraId="7CDBA504" w14:textId="77777777" w:rsidR="009859F5" w:rsidRPr="000E6821" w:rsidRDefault="009859F5" w:rsidP="000E6821">
      <w:pPr>
        <w:pStyle w:val="ListParagraph"/>
        <w:rPr>
          <w:rFonts w:ascii="Arial" w:hAnsi="Arial" w:cs="Arial"/>
          <w:sz w:val="18"/>
          <w:szCs w:val="18"/>
          <w:lang w:val="en-GB"/>
        </w:rPr>
      </w:pPr>
    </w:p>
    <w:p w14:paraId="66985401" w14:textId="60D76742" w:rsidR="009859F5" w:rsidRPr="000E6821" w:rsidRDefault="009859F5" w:rsidP="009859F5">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 xml:space="preserve">With respect to any payments payable after the payment cycle’s end date, Lazada shall make payments on the following </w:t>
      </w:r>
      <w:r w:rsidR="000E6821" w:rsidRPr="009859F5">
        <w:rPr>
          <w:rFonts w:ascii="Arial" w:hAnsi="Arial" w:cs="Arial"/>
          <w:sz w:val="18"/>
          <w:szCs w:val="18"/>
        </w:rPr>
        <w:t>Payment C</w:t>
      </w:r>
      <w:r w:rsidR="000E6821">
        <w:rPr>
          <w:rFonts w:ascii="Arial" w:hAnsi="Arial" w:cs="Arial"/>
          <w:sz w:val="18"/>
          <w:szCs w:val="18"/>
        </w:rPr>
        <w:t>ycle.</w:t>
      </w:r>
      <w:r w:rsidR="00C87424">
        <w:rPr>
          <w:rFonts w:ascii="Arial" w:hAnsi="Arial" w:cs="Arial"/>
          <w:sz w:val="18"/>
          <w:szCs w:val="18"/>
        </w:rPr>
        <w:t xml:space="preserve"> </w:t>
      </w:r>
      <w:r w:rsidRPr="009859F5">
        <w:rPr>
          <w:rFonts w:ascii="Arial" w:hAnsi="Arial" w:cs="Arial"/>
          <w:sz w:val="18"/>
          <w:szCs w:val="18"/>
        </w:rPr>
        <w:t>unless otherwise agreed by the Parties in writing</w:t>
      </w:r>
      <w:r>
        <w:rPr>
          <w:rFonts w:ascii="Arial" w:hAnsi="Arial" w:cs="Arial"/>
          <w:sz w:val="18"/>
          <w:szCs w:val="18"/>
        </w:rPr>
        <w:t>;</w:t>
      </w:r>
    </w:p>
    <w:p w14:paraId="52161FD8" w14:textId="77777777" w:rsidR="009859F5" w:rsidRPr="000E6821" w:rsidRDefault="009859F5" w:rsidP="000E6821">
      <w:pPr>
        <w:pStyle w:val="ListParagraph"/>
        <w:rPr>
          <w:rFonts w:ascii="Arial" w:hAnsi="Arial" w:cs="Arial"/>
          <w:sz w:val="18"/>
          <w:szCs w:val="18"/>
          <w:lang w:val="en-GB"/>
        </w:rPr>
      </w:pPr>
    </w:p>
    <w:p w14:paraId="168D9EE9" w14:textId="42CAFB16" w:rsidR="009859F5" w:rsidRPr="000E6821" w:rsidRDefault="009859F5" w:rsidP="000E6821">
      <w:pPr>
        <w:pStyle w:val="ListParagraph"/>
        <w:numPr>
          <w:ilvl w:val="0"/>
          <w:numId w:val="152"/>
        </w:numPr>
        <w:tabs>
          <w:tab w:val="left" w:pos="720"/>
        </w:tabs>
        <w:spacing w:after="120"/>
        <w:ind w:left="1440" w:hanging="720"/>
        <w:jc w:val="both"/>
        <w:rPr>
          <w:rFonts w:ascii="Arial" w:hAnsi="Arial" w:cs="Arial"/>
          <w:sz w:val="18"/>
          <w:szCs w:val="18"/>
          <w:lang w:val="en-GB"/>
        </w:rPr>
      </w:pPr>
      <w:r w:rsidRPr="009859F5">
        <w:rPr>
          <w:rFonts w:ascii="Arial" w:hAnsi="Arial" w:cs="Arial"/>
          <w:sz w:val="18"/>
          <w:szCs w:val="18"/>
        </w:rPr>
        <w:t>If Lazada fails to make payments in accordance with the</w:t>
      </w:r>
      <w:r>
        <w:rPr>
          <w:rFonts w:ascii="Arial" w:hAnsi="Arial" w:cs="Arial"/>
          <w:sz w:val="18"/>
          <w:szCs w:val="18"/>
        </w:rPr>
        <w:t>se</w:t>
      </w:r>
      <w:r w:rsidRPr="009859F5">
        <w:rPr>
          <w:rFonts w:ascii="Arial" w:hAnsi="Arial" w:cs="Arial"/>
          <w:sz w:val="18"/>
          <w:szCs w:val="18"/>
        </w:rPr>
        <w:t xml:space="preserve"> Terms, without prejudice to any other rights which Lazada may be entitled, Lazada shall be born an interest for late payment at the rate of 8% per annum, which shall be calculated on the outstanding balance from the payment due date to the date of receipt by the Seller</w:t>
      </w:r>
      <w:r>
        <w:rPr>
          <w:rFonts w:ascii="Arial" w:hAnsi="Arial" w:cs="Arial"/>
          <w:sz w:val="18"/>
          <w:szCs w:val="18"/>
        </w:rPr>
        <w:t xml:space="preserve">.  </w:t>
      </w:r>
    </w:p>
    <w:p w14:paraId="2E7FA9AC" w14:textId="77777777" w:rsidR="00B405D6" w:rsidRPr="008F2137" w:rsidRDefault="00B405D6" w:rsidP="000E6821"/>
    <w:p w14:paraId="1CE60985" w14:textId="070626AD" w:rsidR="00ED69B0" w:rsidRDefault="00ED69B0" w:rsidP="008F2137">
      <w:pPr>
        <w:pStyle w:val="ListParagraph"/>
        <w:tabs>
          <w:tab w:val="left" w:pos="720"/>
        </w:tabs>
        <w:autoSpaceDE/>
        <w:autoSpaceDN/>
        <w:adjustRightInd/>
        <w:spacing w:after="5" w:line="247" w:lineRule="auto"/>
        <w:jc w:val="both"/>
        <w:rPr>
          <w:rFonts w:ascii="Arial" w:hAnsi="Arial" w:cs="Arial"/>
          <w:sz w:val="18"/>
          <w:szCs w:val="18"/>
          <w:lang w:val="it-IT"/>
        </w:rPr>
      </w:pPr>
    </w:p>
    <w:p w14:paraId="1AA024AA" w14:textId="745B59CB" w:rsidR="00923260" w:rsidRPr="00B72DC2" w:rsidRDefault="00923260" w:rsidP="00B72DC2">
      <w:pPr>
        <w:autoSpaceDE/>
        <w:autoSpaceDN/>
        <w:adjustRightInd/>
        <w:rPr>
          <w:rFonts w:ascii="Arial" w:hAnsi="Arial" w:cs="Arial"/>
          <w:sz w:val="18"/>
          <w:szCs w:val="18"/>
          <w:lang w:val="it-IT"/>
        </w:rPr>
      </w:pPr>
    </w:p>
    <w:sectPr w:rsidR="00923260" w:rsidRPr="00B72DC2" w:rsidSect="001073DB">
      <w:headerReference w:type="default" r:id="rId20"/>
      <w:footerReference w:type="default" r:id="rId21"/>
      <w:pgSz w:w="11905" w:h="16837"/>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E14C9" w14:textId="77777777" w:rsidR="00B11586" w:rsidRDefault="00B11586">
      <w:r>
        <w:separator/>
      </w:r>
    </w:p>
  </w:endnote>
  <w:endnote w:type="continuationSeparator" w:id="0">
    <w:p w14:paraId="763249D7" w14:textId="77777777" w:rsidR="00B11586" w:rsidRDefault="00B11586">
      <w:r>
        <w:continuationSeparator/>
      </w:r>
    </w:p>
  </w:endnote>
  <w:endnote w:type="continuationNotice" w:id="1">
    <w:p w14:paraId="11AFBA0F" w14:textId="77777777" w:rsidR="00B11586" w:rsidRDefault="00B11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enturyGothic">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Calibri">
    <w:altName w:val="Century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195112"/>
      <w:docPartObj>
        <w:docPartGallery w:val="Page Numbers (Bottom of Page)"/>
        <w:docPartUnique/>
      </w:docPartObj>
    </w:sdtPr>
    <w:sdtEndPr>
      <w:rPr>
        <w:rFonts w:ascii="Arial" w:hAnsi="Arial" w:cs="Arial"/>
        <w:noProof/>
        <w:sz w:val="18"/>
        <w:szCs w:val="18"/>
      </w:rPr>
    </w:sdtEndPr>
    <w:sdtContent>
      <w:p w14:paraId="18845B59" w14:textId="77777777" w:rsidR="00C14B3F" w:rsidRDefault="00C14B3F">
        <w:pPr>
          <w:pStyle w:val="Footer"/>
          <w:jc w:val="center"/>
          <w:rPr>
            <w:rFonts w:ascii="Arial" w:hAnsi="Arial" w:cs="Arial"/>
            <w:sz w:val="18"/>
            <w:szCs w:val="18"/>
          </w:rPr>
        </w:pPr>
      </w:p>
      <w:p w14:paraId="2108D894" w14:textId="552C1DE9" w:rsidR="00C14B3F" w:rsidRDefault="00C14B3F">
        <w:pPr>
          <w:pStyle w:val="Footer"/>
          <w:jc w:val="center"/>
        </w:pPr>
        <w:r w:rsidRPr="001073DB">
          <w:rPr>
            <w:rFonts w:ascii="Arial" w:hAnsi="Arial" w:cs="Arial"/>
            <w:sz w:val="18"/>
            <w:szCs w:val="18"/>
          </w:rPr>
          <w:fldChar w:fldCharType="begin"/>
        </w:r>
        <w:r w:rsidRPr="001073DB">
          <w:rPr>
            <w:rFonts w:ascii="Arial" w:hAnsi="Arial" w:cs="Arial"/>
            <w:sz w:val="18"/>
            <w:szCs w:val="18"/>
          </w:rPr>
          <w:instrText xml:space="preserve"> PAGE   \* MERGEFORMAT </w:instrText>
        </w:r>
        <w:r w:rsidRPr="001073DB">
          <w:rPr>
            <w:rFonts w:ascii="Arial" w:hAnsi="Arial" w:cs="Arial"/>
            <w:sz w:val="18"/>
            <w:szCs w:val="18"/>
          </w:rPr>
          <w:fldChar w:fldCharType="separate"/>
        </w:r>
        <w:r w:rsidRPr="001073DB">
          <w:rPr>
            <w:rFonts w:ascii="Arial" w:hAnsi="Arial" w:cs="Arial"/>
            <w:noProof/>
            <w:sz w:val="18"/>
            <w:szCs w:val="18"/>
          </w:rPr>
          <w:t>2</w:t>
        </w:r>
        <w:r w:rsidRPr="001073DB">
          <w:rPr>
            <w:rFonts w:ascii="Arial" w:hAnsi="Arial" w:cs="Arial"/>
            <w:noProof/>
            <w:sz w:val="18"/>
            <w:szCs w:val="18"/>
          </w:rPr>
          <w:fldChar w:fldCharType="end"/>
        </w:r>
      </w:p>
    </w:sdtContent>
  </w:sdt>
  <w:p w14:paraId="52468985" w14:textId="77777777" w:rsidR="00C14B3F" w:rsidRPr="00005C92" w:rsidRDefault="00C14B3F" w:rsidP="0081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44D8" w14:textId="2B1F8059" w:rsidR="00C14B3F" w:rsidRDefault="00C14B3F">
    <w:pPr>
      <w:pStyle w:val="Footer"/>
      <w:jc w:val="center"/>
    </w:pPr>
  </w:p>
  <w:p w14:paraId="787DF83F" w14:textId="77777777" w:rsidR="00C14B3F" w:rsidRDefault="00C14B3F" w:rsidP="0081431C">
    <w:pPr>
      <w:pStyle w:val="Footer"/>
      <w:tabs>
        <w:tab w:val="right" w:pos="949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493663"/>
      <w:docPartObj>
        <w:docPartGallery w:val="Page Numbers (Bottom of Page)"/>
        <w:docPartUnique/>
      </w:docPartObj>
    </w:sdtPr>
    <w:sdtEndPr>
      <w:rPr>
        <w:rFonts w:ascii="Arial" w:hAnsi="Arial" w:cs="Arial"/>
        <w:noProof/>
        <w:sz w:val="18"/>
        <w:szCs w:val="18"/>
      </w:rPr>
    </w:sdtEndPr>
    <w:sdtContent>
      <w:p w14:paraId="2B6548E2" w14:textId="7B686D90" w:rsidR="00C14B3F" w:rsidRPr="001073DB" w:rsidRDefault="00C14B3F">
        <w:pPr>
          <w:pStyle w:val="Footer"/>
          <w:jc w:val="center"/>
          <w:rPr>
            <w:rFonts w:ascii="Arial" w:hAnsi="Arial" w:cs="Arial"/>
            <w:sz w:val="18"/>
            <w:szCs w:val="18"/>
          </w:rPr>
        </w:pPr>
        <w:r w:rsidRPr="001073DB">
          <w:rPr>
            <w:rFonts w:ascii="Arial" w:hAnsi="Arial" w:cs="Arial"/>
            <w:sz w:val="18"/>
            <w:szCs w:val="18"/>
          </w:rPr>
          <w:fldChar w:fldCharType="begin"/>
        </w:r>
        <w:r w:rsidRPr="001073DB">
          <w:rPr>
            <w:rFonts w:ascii="Arial" w:hAnsi="Arial" w:cs="Arial"/>
            <w:sz w:val="18"/>
            <w:szCs w:val="18"/>
          </w:rPr>
          <w:instrText xml:space="preserve"> PAGE   \* MERGEFORMAT </w:instrText>
        </w:r>
        <w:r w:rsidRPr="001073DB">
          <w:rPr>
            <w:rFonts w:ascii="Arial" w:hAnsi="Arial" w:cs="Arial"/>
            <w:sz w:val="18"/>
            <w:szCs w:val="18"/>
          </w:rPr>
          <w:fldChar w:fldCharType="separate"/>
        </w:r>
        <w:r w:rsidRPr="001073DB">
          <w:rPr>
            <w:rFonts w:ascii="Arial" w:hAnsi="Arial" w:cs="Arial"/>
            <w:noProof/>
            <w:sz w:val="18"/>
            <w:szCs w:val="18"/>
          </w:rPr>
          <w:t>2</w:t>
        </w:r>
        <w:r w:rsidRPr="001073DB">
          <w:rPr>
            <w:rFonts w:ascii="Arial" w:hAnsi="Arial" w:cs="Arial"/>
            <w:noProof/>
            <w:sz w:val="18"/>
            <w:szCs w:val="18"/>
          </w:rPr>
          <w:fldChar w:fldCharType="end"/>
        </w:r>
      </w:p>
    </w:sdtContent>
  </w:sdt>
  <w:p w14:paraId="734FEE57" w14:textId="6DC14AF3" w:rsidR="00C14B3F" w:rsidRPr="00E81F1E" w:rsidRDefault="00C14B3F" w:rsidP="00E8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94F1" w14:textId="77777777" w:rsidR="00B11586" w:rsidRDefault="00B11586">
      <w:r>
        <w:separator/>
      </w:r>
    </w:p>
  </w:footnote>
  <w:footnote w:type="continuationSeparator" w:id="0">
    <w:p w14:paraId="615EF4FB" w14:textId="77777777" w:rsidR="00B11586" w:rsidRDefault="00B11586">
      <w:r>
        <w:continuationSeparator/>
      </w:r>
    </w:p>
  </w:footnote>
  <w:footnote w:type="continuationNotice" w:id="1">
    <w:p w14:paraId="15A17121" w14:textId="77777777" w:rsidR="00B11586" w:rsidRDefault="00B11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4A0" w:firstRow="1" w:lastRow="0" w:firstColumn="1" w:lastColumn="0" w:noHBand="0" w:noVBand="1"/>
    </w:tblPr>
    <w:tblGrid>
      <w:gridCol w:w="3012"/>
      <w:gridCol w:w="4563"/>
      <w:gridCol w:w="2505"/>
    </w:tblGrid>
    <w:tr w:rsidR="00C14B3F" w:rsidRPr="00651F84" w14:paraId="6B6AE112" w14:textId="77777777" w:rsidTr="001073DB">
      <w:tc>
        <w:tcPr>
          <w:tcW w:w="3012" w:type="dxa"/>
          <w:shd w:val="clear" w:color="auto" w:fill="auto"/>
        </w:tcPr>
        <w:p w14:paraId="0F9FDDEE" w14:textId="77777777" w:rsidR="00C14B3F" w:rsidRPr="008F2137" w:rsidRDefault="00C14B3F" w:rsidP="001073DB">
          <w:pPr>
            <w:pStyle w:val="Header"/>
            <w:rPr>
              <w:rFonts w:ascii="Arial" w:hAnsi="Arial" w:cs="Arial"/>
              <w:noProof/>
              <w:sz w:val="14"/>
              <w:szCs w:val="14"/>
              <w:lang w:eastAsia="en-MY"/>
            </w:rPr>
          </w:pPr>
          <w:r w:rsidRPr="008F2137">
            <w:rPr>
              <w:rFonts w:ascii="Arial" w:hAnsi="Arial" w:cs="Arial"/>
              <w:noProof/>
              <w:sz w:val="14"/>
              <w:szCs w:val="14"/>
              <w:lang w:eastAsia="en-MY"/>
            </w:rPr>
            <w:drawing>
              <wp:inline distT="0" distB="0" distL="0" distR="0" wp14:anchorId="7E4972E3" wp14:editId="62C95856">
                <wp:extent cx="1776046" cy="537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78" cy="557956"/>
                        </a:xfrm>
                        <a:prstGeom prst="rect">
                          <a:avLst/>
                        </a:prstGeom>
                        <a:noFill/>
                        <a:ln>
                          <a:noFill/>
                        </a:ln>
                      </pic:spPr>
                    </pic:pic>
                  </a:graphicData>
                </a:graphic>
              </wp:inline>
            </w:drawing>
          </w:r>
        </w:p>
      </w:tc>
      <w:tc>
        <w:tcPr>
          <w:tcW w:w="4563" w:type="dxa"/>
          <w:shd w:val="clear" w:color="auto" w:fill="auto"/>
          <w:vAlign w:val="center"/>
        </w:tcPr>
        <w:p w14:paraId="0311BA6C" w14:textId="77777777" w:rsidR="00C14B3F" w:rsidRDefault="00C14B3F" w:rsidP="001073DB">
          <w:pPr>
            <w:pStyle w:val="Header"/>
            <w:jc w:val="both"/>
            <w:rPr>
              <w:rFonts w:ascii="Arial" w:hAnsi="Arial" w:cs="Arial"/>
              <w:b/>
              <w:noProof/>
              <w:color w:val="1F497D"/>
              <w:sz w:val="16"/>
              <w:szCs w:val="16"/>
              <w:lang w:eastAsia="en-MY"/>
            </w:rPr>
          </w:pPr>
        </w:p>
        <w:p w14:paraId="5A29753C" w14:textId="77777777" w:rsidR="00C14B3F" w:rsidRDefault="00C14B3F" w:rsidP="001073DB">
          <w:pPr>
            <w:pStyle w:val="Header"/>
            <w:jc w:val="both"/>
            <w:rPr>
              <w:rFonts w:ascii="Arial" w:hAnsi="Arial" w:cs="Arial"/>
              <w:b/>
              <w:noProof/>
              <w:color w:val="1F497D"/>
              <w:sz w:val="16"/>
              <w:szCs w:val="16"/>
              <w:lang w:eastAsia="en-MY"/>
            </w:rPr>
          </w:pPr>
        </w:p>
        <w:p w14:paraId="03835AE4" w14:textId="77777777" w:rsidR="00C14B3F" w:rsidRDefault="00C14B3F" w:rsidP="001073DB">
          <w:pPr>
            <w:pStyle w:val="Header"/>
            <w:jc w:val="center"/>
            <w:rPr>
              <w:rFonts w:ascii="Arial" w:hAnsi="Arial" w:cs="Arial"/>
              <w:b/>
              <w:noProof/>
              <w:color w:val="1F497D"/>
              <w:sz w:val="16"/>
              <w:szCs w:val="16"/>
              <w:lang w:eastAsia="en-MY"/>
            </w:rPr>
          </w:pPr>
        </w:p>
        <w:p w14:paraId="61428A02" w14:textId="77777777" w:rsidR="00C14B3F" w:rsidRDefault="00C14B3F" w:rsidP="001073DB">
          <w:pPr>
            <w:pStyle w:val="Header"/>
            <w:jc w:val="center"/>
            <w:rPr>
              <w:rFonts w:ascii="Arial" w:hAnsi="Arial" w:cs="Arial"/>
              <w:b/>
              <w:noProof/>
              <w:color w:val="1F497D"/>
              <w:sz w:val="16"/>
              <w:szCs w:val="16"/>
              <w:lang w:eastAsia="en-MY"/>
            </w:rPr>
          </w:pPr>
        </w:p>
        <w:p w14:paraId="50B55CDF" w14:textId="77777777" w:rsidR="00C14B3F" w:rsidRDefault="00C14B3F" w:rsidP="001073DB">
          <w:pPr>
            <w:pStyle w:val="Header"/>
            <w:jc w:val="center"/>
            <w:rPr>
              <w:rFonts w:ascii="Arial" w:hAnsi="Arial" w:cs="Arial"/>
              <w:b/>
              <w:noProof/>
              <w:color w:val="1F497D"/>
              <w:sz w:val="16"/>
              <w:szCs w:val="16"/>
              <w:lang w:eastAsia="en-MY"/>
            </w:rPr>
          </w:pPr>
        </w:p>
        <w:p w14:paraId="58B8B14D" w14:textId="77777777" w:rsidR="00C14B3F" w:rsidRPr="008F2137" w:rsidRDefault="00C14B3F" w:rsidP="001073DB">
          <w:pPr>
            <w:pStyle w:val="Header"/>
            <w:jc w:val="center"/>
            <w:rPr>
              <w:rFonts w:ascii="Arial" w:hAnsi="Arial" w:cs="Arial"/>
              <w:b/>
              <w:noProof/>
              <w:color w:val="1F497D"/>
              <w:sz w:val="16"/>
              <w:szCs w:val="16"/>
              <w:lang w:eastAsia="en-MY"/>
            </w:rPr>
          </w:pPr>
          <w:r w:rsidRPr="008F2137">
            <w:rPr>
              <w:rFonts w:ascii="Arial" w:hAnsi="Arial" w:cs="Arial"/>
              <w:b/>
              <w:noProof/>
              <w:color w:val="1F497D"/>
              <w:sz w:val="16"/>
              <w:szCs w:val="16"/>
              <w:lang w:eastAsia="en-MY"/>
            </w:rPr>
            <w:t>TERMS OF SERVICE (SELLER)</w:t>
          </w:r>
        </w:p>
        <w:p w14:paraId="4076AC17" w14:textId="77777777" w:rsidR="00C14B3F" w:rsidRPr="008F2137" w:rsidRDefault="00C14B3F" w:rsidP="001073DB">
          <w:pPr>
            <w:pStyle w:val="Header"/>
            <w:jc w:val="center"/>
            <w:rPr>
              <w:rFonts w:ascii="Arial" w:hAnsi="Arial" w:cs="Arial"/>
              <w:noProof/>
              <w:sz w:val="14"/>
              <w:szCs w:val="14"/>
              <w:lang w:eastAsia="en-MY"/>
            </w:rPr>
          </w:pPr>
          <w:r w:rsidRPr="008F2137">
            <w:rPr>
              <w:rFonts w:ascii="Arial" w:hAnsi="Arial" w:cs="Arial"/>
              <w:noProof/>
              <w:color w:val="002060"/>
              <w:sz w:val="14"/>
              <w:szCs w:val="14"/>
              <w:lang w:eastAsia="en-MY"/>
            </w:rPr>
            <w:t>(</w:t>
          </w:r>
          <w:r w:rsidRPr="008F2137">
            <w:rPr>
              <w:rFonts w:ascii="Arial" w:hAnsi="Arial" w:cs="Arial"/>
              <w:i/>
              <w:noProof/>
              <w:color w:val="002060"/>
              <w:sz w:val="14"/>
              <w:szCs w:val="14"/>
              <w:lang w:eastAsia="en-MY"/>
            </w:rPr>
            <w:t>formerly referred to as “Marketplace Agreement”</w:t>
          </w:r>
          <w:r w:rsidRPr="008F2137">
            <w:rPr>
              <w:rFonts w:ascii="Arial" w:hAnsi="Arial" w:cs="Arial"/>
              <w:noProof/>
              <w:color w:val="002060"/>
              <w:sz w:val="14"/>
              <w:szCs w:val="14"/>
              <w:lang w:eastAsia="en-MY"/>
            </w:rPr>
            <w:t>)</w:t>
          </w:r>
        </w:p>
      </w:tc>
      <w:tc>
        <w:tcPr>
          <w:tcW w:w="2505" w:type="dxa"/>
          <w:shd w:val="clear" w:color="auto" w:fill="auto"/>
          <w:vAlign w:val="center"/>
        </w:tcPr>
        <w:p w14:paraId="23B4D562" w14:textId="4C9BFCAD" w:rsidR="00C14B3F" w:rsidRPr="00EE09BA" w:rsidRDefault="00C14B3F" w:rsidP="001073DB">
          <w:pPr>
            <w:pStyle w:val="Header"/>
            <w:rPr>
              <w:rFonts w:ascii="Arial" w:hAnsi="Arial" w:cs="Arial"/>
              <w:b/>
              <w:noProof/>
              <w:sz w:val="14"/>
              <w:szCs w:val="14"/>
              <w:lang w:eastAsia="en-MY"/>
            </w:rPr>
          </w:pPr>
          <w:r w:rsidRPr="00EE09BA">
            <w:rPr>
              <w:rFonts w:ascii="Arial" w:hAnsi="Arial" w:cs="Arial"/>
              <w:b/>
              <w:noProof/>
              <w:sz w:val="14"/>
              <w:szCs w:val="14"/>
              <w:lang w:eastAsia="en-MY"/>
            </w:rPr>
            <w:t xml:space="preserve">Version dated </w:t>
          </w:r>
          <w:r>
            <w:rPr>
              <w:rFonts w:ascii="Arial" w:hAnsi="Arial" w:cs="Arial"/>
              <w:b/>
              <w:noProof/>
              <w:sz w:val="14"/>
              <w:szCs w:val="14"/>
              <w:lang w:eastAsia="en-MY"/>
            </w:rPr>
            <w:t>04 January 2021</w:t>
          </w:r>
        </w:p>
      </w:tc>
    </w:tr>
  </w:tbl>
  <w:p w14:paraId="2811B4ED" w14:textId="77777777" w:rsidR="00C14B3F" w:rsidRDefault="00C14B3F" w:rsidP="00107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095A" w14:textId="77777777" w:rsidR="00C14B3F" w:rsidRPr="0004527D" w:rsidRDefault="00C14B3F" w:rsidP="0081431C">
    <w:pPr>
      <w:pStyle w:val="Header"/>
      <w:tabs>
        <w:tab w:val="right" w:pos="10206"/>
      </w:tabs>
      <w:rPr>
        <w:rFonts w:ascii="Century Gothic" w:hAnsi="Century Gothic"/>
        <w:b/>
        <w:i/>
        <w:sz w:val="14"/>
        <w:szCs w:val="14"/>
      </w:rPr>
    </w:pPr>
    <w:r w:rsidRPr="008F2137">
      <w:rPr>
        <w:rFonts w:ascii="Arial" w:hAnsi="Arial" w:cs="Arial"/>
        <w:sz w:val="14"/>
        <w:szCs w:val="14"/>
      </w:rPr>
      <w:tab/>
    </w:r>
    <w:r w:rsidRPr="00AC1B64">
      <w:rPr>
        <w:rFonts w:ascii="Century Gothic" w:hAnsi="Century Gothic"/>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4A0" w:firstRow="1" w:lastRow="0" w:firstColumn="1" w:lastColumn="0" w:noHBand="0" w:noVBand="1"/>
    </w:tblPr>
    <w:tblGrid>
      <w:gridCol w:w="3012"/>
      <w:gridCol w:w="4563"/>
      <w:gridCol w:w="2505"/>
    </w:tblGrid>
    <w:tr w:rsidR="00C14B3F" w:rsidRPr="00651F84" w14:paraId="2AACDE7A" w14:textId="77777777" w:rsidTr="001073DB">
      <w:tc>
        <w:tcPr>
          <w:tcW w:w="3012" w:type="dxa"/>
          <w:shd w:val="clear" w:color="auto" w:fill="auto"/>
        </w:tcPr>
        <w:p w14:paraId="10019D01" w14:textId="77777777" w:rsidR="00C14B3F" w:rsidRPr="008F2137" w:rsidRDefault="00C14B3F" w:rsidP="001073DB">
          <w:pPr>
            <w:pStyle w:val="Header"/>
            <w:rPr>
              <w:rFonts w:ascii="Arial" w:hAnsi="Arial" w:cs="Arial"/>
              <w:noProof/>
              <w:sz w:val="14"/>
              <w:szCs w:val="14"/>
              <w:lang w:eastAsia="en-MY"/>
            </w:rPr>
          </w:pPr>
          <w:r w:rsidRPr="008F2137">
            <w:rPr>
              <w:rFonts w:ascii="Arial" w:hAnsi="Arial" w:cs="Arial"/>
              <w:noProof/>
              <w:sz w:val="14"/>
              <w:szCs w:val="14"/>
              <w:lang w:eastAsia="en-MY"/>
            </w:rPr>
            <w:drawing>
              <wp:inline distT="0" distB="0" distL="0" distR="0" wp14:anchorId="5337B64E" wp14:editId="1B59B331">
                <wp:extent cx="1776046" cy="53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78" cy="557956"/>
                        </a:xfrm>
                        <a:prstGeom prst="rect">
                          <a:avLst/>
                        </a:prstGeom>
                        <a:noFill/>
                        <a:ln>
                          <a:noFill/>
                        </a:ln>
                      </pic:spPr>
                    </pic:pic>
                  </a:graphicData>
                </a:graphic>
              </wp:inline>
            </w:drawing>
          </w:r>
        </w:p>
      </w:tc>
      <w:tc>
        <w:tcPr>
          <w:tcW w:w="4563" w:type="dxa"/>
          <w:shd w:val="clear" w:color="auto" w:fill="auto"/>
          <w:vAlign w:val="center"/>
        </w:tcPr>
        <w:p w14:paraId="28F0F5B9" w14:textId="77777777" w:rsidR="00C14B3F" w:rsidRDefault="00C14B3F" w:rsidP="001073DB">
          <w:pPr>
            <w:pStyle w:val="Header"/>
            <w:jc w:val="both"/>
            <w:rPr>
              <w:rFonts w:ascii="Arial" w:hAnsi="Arial" w:cs="Arial"/>
              <w:b/>
              <w:noProof/>
              <w:color w:val="1F497D"/>
              <w:sz w:val="16"/>
              <w:szCs w:val="16"/>
              <w:lang w:eastAsia="en-MY"/>
            </w:rPr>
          </w:pPr>
        </w:p>
        <w:p w14:paraId="3F0F8330" w14:textId="77777777" w:rsidR="00C14B3F" w:rsidRDefault="00C14B3F" w:rsidP="001073DB">
          <w:pPr>
            <w:pStyle w:val="Header"/>
            <w:jc w:val="both"/>
            <w:rPr>
              <w:rFonts w:ascii="Arial" w:hAnsi="Arial" w:cs="Arial"/>
              <w:b/>
              <w:noProof/>
              <w:color w:val="1F497D"/>
              <w:sz w:val="16"/>
              <w:szCs w:val="16"/>
              <w:lang w:eastAsia="en-MY"/>
            </w:rPr>
          </w:pPr>
        </w:p>
        <w:p w14:paraId="51289F21" w14:textId="77777777" w:rsidR="00C14B3F" w:rsidRDefault="00C14B3F" w:rsidP="001073DB">
          <w:pPr>
            <w:pStyle w:val="Header"/>
            <w:jc w:val="center"/>
            <w:rPr>
              <w:rFonts w:ascii="Arial" w:hAnsi="Arial" w:cs="Arial"/>
              <w:b/>
              <w:noProof/>
              <w:color w:val="1F497D"/>
              <w:sz w:val="16"/>
              <w:szCs w:val="16"/>
              <w:lang w:eastAsia="en-MY"/>
            </w:rPr>
          </w:pPr>
        </w:p>
        <w:p w14:paraId="1E6D94E6" w14:textId="77777777" w:rsidR="00C14B3F" w:rsidRDefault="00C14B3F" w:rsidP="001073DB">
          <w:pPr>
            <w:pStyle w:val="Header"/>
            <w:jc w:val="center"/>
            <w:rPr>
              <w:rFonts w:ascii="Arial" w:hAnsi="Arial" w:cs="Arial"/>
              <w:b/>
              <w:noProof/>
              <w:color w:val="1F497D"/>
              <w:sz w:val="16"/>
              <w:szCs w:val="16"/>
              <w:lang w:eastAsia="en-MY"/>
            </w:rPr>
          </w:pPr>
        </w:p>
        <w:p w14:paraId="6CF60236" w14:textId="77777777" w:rsidR="00C14B3F" w:rsidRDefault="00C14B3F" w:rsidP="001073DB">
          <w:pPr>
            <w:pStyle w:val="Header"/>
            <w:jc w:val="center"/>
            <w:rPr>
              <w:rFonts w:ascii="Arial" w:hAnsi="Arial" w:cs="Arial"/>
              <w:b/>
              <w:noProof/>
              <w:color w:val="1F497D"/>
              <w:sz w:val="16"/>
              <w:szCs w:val="16"/>
              <w:lang w:eastAsia="en-MY"/>
            </w:rPr>
          </w:pPr>
        </w:p>
        <w:p w14:paraId="34BFB679" w14:textId="77777777" w:rsidR="00C14B3F" w:rsidRPr="008F2137" w:rsidRDefault="00C14B3F" w:rsidP="001073DB">
          <w:pPr>
            <w:pStyle w:val="Header"/>
            <w:jc w:val="center"/>
            <w:rPr>
              <w:rFonts w:ascii="Arial" w:hAnsi="Arial" w:cs="Arial"/>
              <w:b/>
              <w:noProof/>
              <w:color w:val="1F497D"/>
              <w:sz w:val="16"/>
              <w:szCs w:val="16"/>
              <w:lang w:eastAsia="en-MY"/>
            </w:rPr>
          </w:pPr>
          <w:r w:rsidRPr="008F2137">
            <w:rPr>
              <w:rFonts w:ascii="Arial" w:hAnsi="Arial" w:cs="Arial"/>
              <w:b/>
              <w:noProof/>
              <w:color w:val="1F497D"/>
              <w:sz w:val="16"/>
              <w:szCs w:val="16"/>
              <w:lang w:eastAsia="en-MY"/>
            </w:rPr>
            <w:t>TERMS OF SERVICE (SELLER)</w:t>
          </w:r>
        </w:p>
        <w:p w14:paraId="39C80651" w14:textId="77777777" w:rsidR="00C14B3F" w:rsidRPr="008F2137" w:rsidRDefault="00C14B3F" w:rsidP="001073DB">
          <w:pPr>
            <w:pStyle w:val="Header"/>
            <w:jc w:val="center"/>
            <w:rPr>
              <w:rFonts w:ascii="Arial" w:hAnsi="Arial" w:cs="Arial"/>
              <w:noProof/>
              <w:sz w:val="14"/>
              <w:szCs w:val="14"/>
              <w:lang w:eastAsia="en-MY"/>
            </w:rPr>
          </w:pPr>
          <w:r w:rsidRPr="008F2137">
            <w:rPr>
              <w:rFonts w:ascii="Arial" w:hAnsi="Arial" w:cs="Arial"/>
              <w:noProof/>
              <w:color w:val="002060"/>
              <w:sz w:val="14"/>
              <w:szCs w:val="14"/>
              <w:lang w:eastAsia="en-MY"/>
            </w:rPr>
            <w:t>(</w:t>
          </w:r>
          <w:r w:rsidRPr="008F2137">
            <w:rPr>
              <w:rFonts w:ascii="Arial" w:hAnsi="Arial" w:cs="Arial"/>
              <w:i/>
              <w:noProof/>
              <w:color w:val="002060"/>
              <w:sz w:val="14"/>
              <w:szCs w:val="14"/>
              <w:lang w:eastAsia="en-MY"/>
            </w:rPr>
            <w:t>formerly referred to as “Marketplace Agreement”</w:t>
          </w:r>
          <w:r w:rsidRPr="008F2137">
            <w:rPr>
              <w:rFonts w:ascii="Arial" w:hAnsi="Arial" w:cs="Arial"/>
              <w:noProof/>
              <w:color w:val="002060"/>
              <w:sz w:val="14"/>
              <w:szCs w:val="14"/>
              <w:lang w:eastAsia="en-MY"/>
            </w:rPr>
            <w:t>)</w:t>
          </w:r>
        </w:p>
      </w:tc>
      <w:tc>
        <w:tcPr>
          <w:tcW w:w="2505" w:type="dxa"/>
          <w:shd w:val="clear" w:color="auto" w:fill="auto"/>
          <w:vAlign w:val="center"/>
        </w:tcPr>
        <w:p w14:paraId="49A71A68" w14:textId="484AF95F" w:rsidR="00C14B3F" w:rsidRPr="00EE09BA" w:rsidRDefault="00C14B3F" w:rsidP="001073DB">
          <w:pPr>
            <w:pStyle w:val="Header"/>
            <w:rPr>
              <w:rFonts w:ascii="Arial" w:hAnsi="Arial" w:cs="Arial"/>
              <w:b/>
              <w:noProof/>
              <w:sz w:val="14"/>
              <w:szCs w:val="14"/>
              <w:lang w:eastAsia="en-MY"/>
            </w:rPr>
          </w:pPr>
          <w:r w:rsidRPr="00EE09BA">
            <w:rPr>
              <w:rFonts w:ascii="Arial" w:hAnsi="Arial" w:cs="Arial"/>
              <w:b/>
              <w:noProof/>
              <w:sz w:val="14"/>
              <w:szCs w:val="14"/>
              <w:lang w:eastAsia="en-MY"/>
            </w:rPr>
            <w:t xml:space="preserve">Version dated </w:t>
          </w:r>
          <w:r>
            <w:rPr>
              <w:rFonts w:ascii="Arial" w:hAnsi="Arial" w:cs="Arial"/>
              <w:b/>
              <w:noProof/>
              <w:sz w:val="14"/>
              <w:szCs w:val="14"/>
              <w:lang w:eastAsia="en-MY"/>
            </w:rPr>
            <w:t>04 January 2021</w:t>
          </w:r>
        </w:p>
      </w:tc>
    </w:tr>
  </w:tbl>
  <w:p w14:paraId="1431093A" w14:textId="77777777" w:rsidR="00C14B3F" w:rsidRDefault="00C14B3F" w:rsidP="001073DB">
    <w:pPr>
      <w:rPr>
        <w:rFonts w:ascii="Courier" w:hAnsi="Courier"/>
        <w:sz w:val="14"/>
        <w:szCs w:val="24"/>
      </w:rPr>
    </w:pPr>
  </w:p>
  <w:p w14:paraId="55A2AA6D" w14:textId="7CAEA959" w:rsidR="00C14B3F" w:rsidRDefault="00C14B3F">
    <w:pPr>
      <w:jc w:val="right"/>
      <w:rPr>
        <w:rFonts w:ascii="Courier" w:hAnsi="Courier"/>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3722AEE"/>
    <w:lvl w:ilvl="0" w:tplc="7A92CBDA">
      <w:start w:val="1"/>
      <w:numFmt w:val="upperLetter"/>
      <w:lvlText w:val="%1."/>
      <w:lvlJc w:val="left"/>
      <w:pPr>
        <w:ind w:left="1800" w:hanging="360"/>
      </w:pPr>
    </w:lvl>
    <w:lvl w:ilvl="1" w:tplc="103ACBD0">
      <w:start w:val="1"/>
      <w:numFmt w:val="decimal"/>
      <w:lvlText w:val=""/>
      <w:lvlJc w:val="left"/>
    </w:lvl>
    <w:lvl w:ilvl="2" w:tplc="7242B002">
      <w:start w:val="1"/>
      <w:numFmt w:val="decimal"/>
      <w:lvlText w:val=""/>
      <w:lvlJc w:val="left"/>
    </w:lvl>
    <w:lvl w:ilvl="3" w:tplc="D8D059EC">
      <w:start w:val="1"/>
      <w:numFmt w:val="decimal"/>
      <w:lvlText w:val=""/>
      <w:lvlJc w:val="left"/>
    </w:lvl>
    <w:lvl w:ilvl="4" w:tplc="4F3AE85E">
      <w:start w:val="1"/>
      <w:numFmt w:val="decimal"/>
      <w:lvlText w:val=""/>
      <w:lvlJc w:val="left"/>
    </w:lvl>
    <w:lvl w:ilvl="5" w:tplc="043013BE">
      <w:start w:val="1"/>
      <w:numFmt w:val="decimal"/>
      <w:lvlText w:val=""/>
      <w:lvlJc w:val="left"/>
    </w:lvl>
    <w:lvl w:ilvl="6" w:tplc="BF62C550">
      <w:start w:val="1"/>
      <w:numFmt w:val="decimal"/>
      <w:lvlText w:val=""/>
      <w:lvlJc w:val="left"/>
    </w:lvl>
    <w:lvl w:ilvl="7" w:tplc="2760EBF6">
      <w:start w:val="1"/>
      <w:numFmt w:val="decimal"/>
      <w:lvlText w:val=""/>
      <w:lvlJc w:val="left"/>
    </w:lvl>
    <w:lvl w:ilvl="8" w:tplc="C2EC8382">
      <w:start w:val="1"/>
      <w:numFmt w:val="decimal"/>
      <w:lvlText w:val=""/>
      <w:lvlJc w:val="left"/>
    </w:lvl>
  </w:abstractNum>
  <w:abstractNum w:abstractNumId="1" w15:restartNumberingAfterBreak="0">
    <w:nsid w:val="00000003"/>
    <w:multiLevelType w:val="hybridMultilevel"/>
    <w:tmpl w:val="6C021192"/>
    <w:lvl w:ilvl="0" w:tplc="370C421A">
      <w:start w:val="1"/>
      <w:numFmt w:val="lowerLetter"/>
      <w:lvlText w:val="%1."/>
      <w:lvlJc w:val="left"/>
      <w:pPr>
        <w:ind w:left="720" w:hanging="360"/>
      </w:pPr>
    </w:lvl>
    <w:lvl w:ilvl="1" w:tplc="85E05174">
      <w:start w:val="3"/>
      <w:numFmt w:val="decimal"/>
      <w:lvlText w:val="%2."/>
      <w:lvlJc w:val="left"/>
      <w:pPr>
        <w:ind w:left="360" w:hanging="360"/>
      </w:pPr>
      <w:rPr>
        <w:rFonts w:ascii="Century Gothic" w:eastAsia="CenturyGothic" w:hAnsi="Century Gothic" w:cstheme="minorHAnsi" w:hint="default"/>
        <w:b/>
      </w:rPr>
    </w:lvl>
    <w:lvl w:ilvl="2" w:tplc="FB8230E4">
      <w:start w:val="1"/>
      <w:numFmt w:val="decimal"/>
      <w:lvlText w:val=""/>
      <w:lvlJc w:val="left"/>
    </w:lvl>
    <w:lvl w:ilvl="3" w:tplc="1D5EF63A">
      <w:start w:val="1"/>
      <w:numFmt w:val="decimal"/>
      <w:lvlText w:val=""/>
      <w:lvlJc w:val="left"/>
    </w:lvl>
    <w:lvl w:ilvl="4" w:tplc="A3BE40F8">
      <w:start w:val="1"/>
      <w:numFmt w:val="decimal"/>
      <w:lvlText w:val=""/>
      <w:lvlJc w:val="left"/>
    </w:lvl>
    <w:lvl w:ilvl="5" w:tplc="D1C4EBB8">
      <w:start w:val="1"/>
      <w:numFmt w:val="decimal"/>
      <w:lvlText w:val=""/>
      <w:lvlJc w:val="left"/>
    </w:lvl>
    <w:lvl w:ilvl="6" w:tplc="822C6650">
      <w:start w:val="1"/>
      <w:numFmt w:val="decimal"/>
      <w:lvlText w:val=""/>
      <w:lvlJc w:val="left"/>
    </w:lvl>
    <w:lvl w:ilvl="7" w:tplc="95742B54">
      <w:start w:val="1"/>
      <w:numFmt w:val="decimal"/>
      <w:lvlText w:val=""/>
      <w:lvlJc w:val="left"/>
    </w:lvl>
    <w:lvl w:ilvl="8" w:tplc="B1440726">
      <w:start w:val="1"/>
      <w:numFmt w:val="decimal"/>
      <w:lvlText w:val=""/>
      <w:lvlJc w:val="left"/>
    </w:lvl>
  </w:abstractNum>
  <w:abstractNum w:abstractNumId="2" w15:restartNumberingAfterBreak="0">
    <w:nsid w:val="00000005"/>
    <w:multiLevelType w:val="hybridMultilevel"/>
    <w:tmpl w:val="00000005"/>
    <w:lvl w:ilvl="0" w:tplc="3D6CD150">
      <w:start w:val="1"/>
      <w:numFmt w:val="lowerLetter"/>
      <w:lvlText w:val="%1."/>
      <w:lvlJc w:val="left"/>
      <w:pPr>
        <w:ind w:left="720" w:hanging="360"/>
      </w:pPr>
    </w:lvl>
    <w:lvl w:ilvl="1" w:tplc="947E26B8">
      <w:start w:val="1"/>
      <w:numFmt w:val="lowerRoman"/>
      <w:lvlText w:val="%2."/>
      <w:lvlJc w:val="left"/>
      <w:pPr>
        <w:ind w:left="1440" w:hanging="360"/>
      </w:pPr>
    </w:lvl>
    <w:lvl w:ilvl="2" w:tplc="CA76970A">
      <w:start w:val="1"/>
      <w:numFmt w:val="decimal"/>
      <w:lvlText w:val=""/>
      <w:lvlJc w:val="left"/>
    </w:lvl>
    <w:lvl w:ilvl="3" w:tplc="F82C7A86">
      <w:start w:val="1"/>
      <w:numFmt w:val="decimal"/>
      <w:lvlText w:val=""/>
      <w:lvlJc w:val="left"/>
    </w:lvl>
    <w:lvl w:ilvl="4" w:tplc="CA7A1DC0">
      <w:start w:val="1"/>
      <w:numFmt w:val="decimal"/>
      <w:lvlText w:val=""/>
      <w:lvlJc w:val="left"/>
    </w:lvl>
    <w:lvl w:ilvl="5" w:tplc="C8DC5432">
      <w:start w:val="1"/>
      <w:numFmt w:val="decimal"/>
      <w:lvlText w:val=""/>
      <w:lvlJc w:val="left"/>
    </w:lvl>
    <w:lvl w:ilvl="6" w:tplc="70ACF134">
      <w:start w:val="1"/>
      <w:numFmt w:val="decimal"/>
      <w:lvlText w:val=""/>
      <w:lvlJc w:val="left"/>
    </w:lvl>
    <w:lvl w:ilvl="7" w:tplc="1E7283B4">
      <w:start w:val="1"/>
      <w:numFmt w:val="decimal"/>
      <w:lvlText w:val=""/>
      <w:lvlJc w:val="left"/>
    </w:lvl>
    <w:lvl w:ilvl="8" w:tplc="2EE440A2">
      <w:start w:val="1"/>
      <w:numFmt w:val="decimal"/>
      <w:lvlText w:val=""/>
      <w:lvlJc w:val="left"/>
    </w:lvl>
  </w:abstractNum>
  <w:abstractNum w:abstractNumId="3" w15:restartNumberingAfterBreak="0">
    <w:nsid w:val="00000007"/>
    <w:multiLevelType w:val="hybridMultilevel"/>
    <w:tmpl w:val="2208D89A"/>
    <w:lvl w:ilvl="0" w:tplc="1EAAA94A">
      <w:start w:val="1"/>
      <w:numFmt w:val="upperLetter"/>
      <w:lvlText w:val="%1."/>
      <w:lvlJc w:val="left"/>
      <w:pPr>
        <w:ind w:left="360" w:hanging="360"/>
      </w:pPr>
      <w:rPr>
        <w:b w:val="0"/>
      </w:rPr>
    </w:lvl>
    <w:lvl w:ilvl="1" w:tplc="BCD0F0D8">
      <w:start w:val="1"/>
      <w:numFmt w:val="decimal"/>
      <w:lvlText w:val=""/>
      <w:lvlJc w:val="left"/>
    </w:lvl>
    <w:lvl w:ilvl="2" w:tplc="1B807C5E">
      <w:start w:val="1"/>
      <w:numFmt w:val="decimal"/>
      <w:lvlText w:val=""/>
      <w:lvlJc w:val="left"/>
    </w:lvl>
    <w:lvl w:ilvl="3" w:tplc="AAD09D44">
      <w:start w:val="1"/>
      <w:numFmt w:val="decimal"/>
      <w:lvlText w:val=""/>
      <w:lvlJc w:val="left"/>
    </w:lvl>
    <w:lvl w:ilvl="4" w:tplc="B770E3FA">
      <w:start w:val="1"/>
      <w:numFmt w:val="decimal"/>
      <w:lvlText w:val=""/>
      <w:lvlJc w:val="left"/>
    </w:lvl>
    <w:lvl w:ilvl="5" w:tplc="A62EC532">
      <w:start w:val="1"/>
      <w:numFmt w:val="decimal"/>
      <w:lvlText w:val=""/>
      <w:lvlJc w:val="left"/>
    </w:lvl>
    <w:lvl w:ilvl="6" w:tplc="89841DCC">
      <w:start w:val="1"/>
      <w:numFmt w:val="decimal"/>
      <w:lvlText w:val=""/>
      <w:lvlJc w:val="left"/>
    </w:lvl>
    <w:lvl w:ilvl="7" w:tplc="965CE6BE">
      <w:start w:val="1"/>
      <w:numFmt w:val="decimal"/>
      <w:lvlText w:val=""/>
      <w:lvlJc w:val="left"/>
    </w:lvl>
    <w:lvl w:ilvl="8" w:tplc="C9FEAA6C">
      <w:start w:val="1"/>
      <w:numFmt w:val="decimal"/>
      <w:lvlText w:val=""/>
      <w:lvlJc w:val="left"/>
    </w:lvl>
  </w:abstractNum>
  <w:abstractNum w:abstractNumId="4" w15:restartNumberingAfterBreak="0">
    <w:nsid w:val="0000000C"/>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E"/>
    <w:multiLevelType w:val="hybridMultilevel"/>
    <w:tmpl w:val="B5AC3004"/>
    <w:lvl w:ilvl="0" w:tplc="5F409700">
      <w:start w:val="1"/>
      <w:numFmt w:val="lowerLetter"/>
      <w:lvlText w:val="%1."/>
      <w:lvlJc w:val="left"/>
      <w:pPr>
        <w:ind w:left="720" w:hanging="360"/>
      </w:pPr>
    </w:lvl>
    <w:lvl w:ilvl="1" w:tplc="1E48F9A4">
      <w:start w:val="1"/>
      <w:numFmt w:val="upperLetter"/>
      <w:lvlText w:val="%2."/>
      <w:lvlJc w:val="left"/>
      <w:pPr>
        <w:ind w:left="1440" w:hanging="360"/>
      </w:pPr>
      <w:rPr>
        <w:rFonts w:hint="default"/>
      </w:rPr>
    </w:lvl>
    <w:lvl w:ilvl="2" w:tplc="222A1466">
      <w:start w:val="1"/>
      <w:numFmt w:val="lowerLetter"/>
      <w:lvlText w:val="%3."/>
      <w:lvlJc w:val="left"/>
      <w:pPr>
        <w:ind w:left="2160" w:hanging="360"/>
      </w:pPr>
    </w:lvl>
    <w:lvl w:ilvl="3" w:tplc="CA98A87A">
      <w:start w:val="1"/>
      <w:numFmt w:val="decimal"/>
      <w:lvlText w:val=""/>
      <w:lvlJc w:val="left"/>
    </w:lvl>
    <w:lvl w:ilvl="4" w:tplc="F53CB376">
      <w:start w:val="1"/>
      <w:numFmt w:val="decimal"/>
      <w:lvlText w:val=""/>
      <w:lvlJc w:val="left"/>
    </w:lvl>
    <w:lvl w:ilvl="5" w:tplc="687CEE46">
      <w:start w:val="1"/>
      <w:numFmt w:val="decimal"/>
      <w:lvlText w:val=""/>
      <w:lvlJc w:val="left"/>
    </w:lvl>
    <w:lvl w:ilvl="6" w:tplc="A8125AA6">
      <w:start w:val="1"/>
      <w:numFmt w:val="decimal"/>
      <w:lvlText w:val=""/>
      <w:lvlJc w:val="left"/>
    </w:lvl>
    <w:lvl w:ilvl="7" w:tplc="1798A8F2">
      <w:start w:val="1"/>
      <w:numFmt w:val="decimal"/>
      <w:lvlText w:val=""/>
      <w:lvlJc w:val="left"/>
    </w:lvl>
    <w:lvl w:ilvl="8" w:tplc="CD9EDA58">
      <w:start w:val="1"/>
      <w:numFmt w:val="decimal"/>
      <w:lvlText w:val=""/>
      <w:lvlJc w:val="left"/>
    </w:lvl>
  </w:abstractNum>
  <w:abstractNum w:abstractNumId="6" w15:restartNumberingAfterBreak="0">
    <w:nsid w:val="0000000F"/>
    <w:multiLevelType w:val="hybridMultilevel"/>
    <w:tmpl w:val="DE364622"/>
    <w:lvl w:ilvl="0" w:tplc="017ADE2A">
      <w:start w:val="1"/>
      <w:numFmt w:val="upperLetter"/>
      <w:lvlText w:val="%1."/>
      <w:lvlJc w:val="left"/>
      <w:pPr>
        <w:ind w:left="720" w:hanging="360"/>
      </w:pPr>
      <w:rPr>
        <w:b w:val="0"/>
      </w:rPr>
    </w:lvl>
    <w:lvl w:ilvl="1" w:tplc="6A9ECF3E">
      <w:start w:val="1"/>
      <w:numFmt w:val="decimal"/>
      <w:lvlText w:val=""/>
      <w:lvlJc w:val="left"/>
    </w:lvl>
    <w:lvl w:ilvl="2" w:tplc="26D8A97A">
      <w:start w:val="1"/>
      <w:numFmt w:val="decimal"/>
      <w:lvlText w:val=""/>
      <w:lvlJc w:val="left"/>
    </w:lvl>
    <w:lvl w:ilvl="3" w:tplc="29867500">
      <w:start w:val="1"/>
      <w:numFmt w:val="decimal"/>
      <w:lvlText w:val=""/>
      <w:lvlJc w:val="left"/>
    </w:lvl>
    <w:lvl w:ilvl="4" w:tplc="1CBA7BD6">
      <w:start w:val="1"/>
      <w:numFmt w:val="decimal"/>
      <w:lvlText w:val=""/>
      <w:lvlJc w:val="left"/>
    </w:lvl>
    <w:lvl w:ilvl="5" w:tplc="3E5EF634">
      <w:start w:val="1"/>
      <w:numFmt w:val="decimal"/>
      <w:lvlText w:val=""/>
      <w:lvlJc w:val="left"/>
    </w:lvl>
    <w:lvl w:ilvl="6" w:tplc="CD9A2A2A">
      <w:start w:val="1"/>
      <w:numFmt w:val="decimal"/>
      <w:lvlText w:val=""/>
      <w:lvlJc w:val="left"/>
    </w:lvl>
    <w:lvl w:ilvl="7" w:tplc="EBBE7140">
      <w:start w:val="1"/>
      <w:numFmt w:val="decimal"/>
      <w:lvlText w:val=""/>
      <w:lvlJc w:val="left"/>
    </w:lvl>
    <w:lvl w:ilvl="8" w:tplc="41024FCA">
      <w:start w:val="1"/>
      <w:numFmt w:val="decimal"/>
      <w:lvlText w:val=""/>
      <w:lvlJc w:val="left"/>
    </w:lvl>
  </w:abstractNum>
  <w:abstractNum w:abstractNumId="7" w15:restartNumberingAfterBreak="0">
    <w:nsid w:val="00000010"/>
    <w:multiLevelType w:val="hybridMultilevel"/>
    <w:tmpl w:val="00000010"/>
    <w:lvl w:ilvl="0" w:tplc="B546E1FE">
      <w:start w:val="1"/>
      <w:numFmt w:val="upperLetter"/>
      <w:lvlText w:val="%1."/>
      <w:lvlJc w:val="left"/>
      <w:pPr>
        <w:ind w:left="720" w:hanging="360"/>
      </w:pPr>
    </w:lvl>
    <w:lvl w:ilvl="1" w:tplc="91642262">
      <w:start w:val="1"/>
      <w:numFmt w:val="lowerLetter"/>
      <w:lvlText w:val="%2."/>
      <w:lvlJc w:val="left"/>
      <w:pPr>
        <w:ind w:left="14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8" w15:restartNumberingAfterBreak="0">
    <w:nsid w:val="00000011"/>
    <w:multiLevelType w:val="hybridMultilevel"/>
    <w:tmpl w:val="00000011"/>
    <w:lvl w:ilvl="0" w:tplc="C19AA428">
      <w:start w:val="1"/>
      <w:numFmt w:val="upperLetter"/>
      <w:lvlText w:val="%1."/>
      <w:lvlJc w:val="left"/>
      <w:pPr>
        <w:ind w:left="720" w:hanging="360"/>
      </w:pPr>
    </w:lvl>
    <w:lvl w:ilvl="1" w:tplc="1EECC1AA">
      <w:start w:val="1"/>
      <w:numFmt w:val="decimal"/>
      <w:lvlText w:val=""/>
      <w:lvlJc w:val="left"/>
    </w:lvl>
    <w:lvl w:ilvl="2" w:tplc="19DC82AC">
      <w:start w:val="1"/>
      <w:numFmt w:val="decimal"/>
      <w:lvlText w:val=""/>
      <w:lvlJc w:val="left"/>
    </w:lvl>
    <w:lvl w:ilvl="3" w:tplc="8E82B6A6">
      <w:start w:val="1"/>
      <w:numFmt w:val="decimal"/>
      <w:lvlText w:val=""/>
      <w:lvlJc w:val="left"/>
    </w:lvl>
    <w:lvl w:ilvl="4" w:tplc="7818975E">
      <w:start w:val="1"/>
      <w:numFmt w:val="decimal"/>
      <w:lvlText w:val=""/>
      <w:lvlJc w:val="left"/>
    </w:lvl>
    <w:lvl w:ilvl="5" w:tplc="9086E092">
      <w:start w:val="1"/>
      <w:numFmt w:val="decimal"/>
      <w:lvlText w:val=""/>
      <w:lvlJc w:val="left"/>
    </w:lvl>
    <w:lvl w:ilvl="6" w:tplc="BAB8D00A">
      <w:start w:val="1"/>
      <w:numFmt w:val="decimal"/>
      <w:lvlText w:val=""/>
      <w:lvlJc w:val="left"/>
    </w:lvl>
    <w:lvl w:ilvl="7" w:tplc="B85C3C84">
      <w:start w:val="1"/>
      <w:numFmt w:val="decimal"/>
      <w:lvlText w:val=""/>
      <w:lvlJc w:val="left"/>
    </w:lvl>
    <w:lvl w:ilvl="8" w:tplc="FCE22898">
      <w:start w:val="1"/>
      <w:numFmt w:val="decimal"/>
      <w:lvlText w:val=""/>
      <w:lvlJc w:val="left"/>
    </w:lvl>
  </w:abstractNum>
  <w:abstractNum w:abstractNumId="9" w15:restartNumberingAfterBreak="0">
    <w:nsid w:val="00000012"/>
    <w:multiLevelType w:val="hybridMultilevel"/>
    <w:tmpl w:val="00000012"/>
    <w:lvl w:ilvl="0" w:tplc="3E047DD2">
      <w:start w:val="1"/>
      <w:numFmt w:val="upperLetter"/>
      <w:lvlText w:val="%1."/>
      <w:lvlJc w:val="left"/>
      <w:pPr>
        <w:ind w:left="720" w:hanging="360"/>
      </w:pPr>
    </w:lvl>
    <w:lvl w:ilvl="1" w:tplc="5F0E19F8">
      <w:start w:val="1"/>
      <w:numFmt w:val="decimal"/>
      <w:lvlText w:val=""/>
      <w:lvlJc w:val="left"/>
    </w:lvl>
    <w:lvl w:ilvl="2" w:tplc="B3F2E162">
      <w:start w:val="1"/>
      <w:numFmt w:val="decimal"/>
      <w:lvlText w:val=""/>
      <w:lvlJc w:val="left"/>
    </w:lvl>
    <w:lvl w:ilvl="3" w:tplc="0C3CA9B8">
      <w:start w:val="1"/>
      <w:numFmt w:val="decimal"/>
      <w:lvlText w:val=""/>
      <w:lvlJc w:val="left"/>
    </w:lvl>
    <w:lvl w:ilvl="4" w:tplc="871A820A">
      <w:start w:val="1"/>
      <w:numFmt w:val="decimal"/>
      <w:lvlText w:val=""/>
      <w:lvlJc w:val="left"/>
    </w:lvl>
    <w:lvl w:ilvl="5" w:tplc="45BED6E6">
      <w:start w:val="1"/>
      <w:numFmt w:val="decimal"/>
      <w:lvlText w:val=""/>
      <w:lvlJc w:val="left"/>
    </w:lvl>
    <w:lvl w:ilvl="6" w:tplc="B7D618FA">
      <w:start w:val="1"/>
      <w:numFmt w:val="decimal"/>
      <w:lvlText w:val=""/>
      <w:lvlJc w:val="left"/>
    </w:lvl>
    <w:lvl w:ilvl="7" w:tplc="948430D0">
      <w:start w:val="1"/>
      <w:numFmt w:val="decimal"/>
      <w:lvlText w:val=""/>
      <w:lvlJc w:val="left"/>
    </w:lvl>
    <w:lvl w:ilvl="8" w:tplc="1D1036A4">
      <w:start w:val="1"/>
      <w:numFmt w:val="decimal"/>
      <w:lvlText w:val=""/>
      <w:lvlJc w:val="left"/>
    </w:lvl>
  </w:abstractNum>
  <w:abstractNum w:abstractNumId="10" w15:restartNumberingAfterBreak="0">
    <w:nsid w:val="00000013"/>
    <w:multiLevelType w:val="hybridMultilevel"/>
    <w:tmpl w:val="00000013"/>
    <w:lvl w:ilvl="0" w:tplc="11682490">
      <w:start w:val="1"/>
      <w:numFmt w:val="upperLetter"/>
      <w:lvlText w:val="%1."/>
      <w:lvlJc w:val="left"/>
      <w:pPr>
        <w:ind w:left="720" w:hanging="360"/>
      </w:pPr>
    </w:lvl>
    <w:lvl w:ilvl="1" w:tplc="F3EC2E64">
      <w:start w:val="1"/>
      <w:numFmt w:val="decimal"/>
      <w:lvlText w:val=""/>
      <w:lvlJc w:val="left"/>
    </w:lvl>
    <w:lvl w:ilvl="2" w:tplc="1D9A04B0">
      <w:start w:val="1"/>
      <w:numFmt w:val="decimal"/>
      <w:lvlText w:val=""/>
      <w:lvlJc w:val="left"/>
    </w:lvl>
    <w:lvl w:ilvl="3" w:tplc="39C21F58">
      <w:start w:val="1"/>
      <w:numFmt w:val="decimal"/>
      <w:lvlText w:val=""/>
      <w:lvlJc w:val="left"/>
    </w:lvl>
    <w:lvl w:ilvl="4" w:tplc="CD6A1880">
      <w:start w:val="1"/>
      <w:numFmt w:val="decimal"/>
      <w:lvlText w:val=""/>
      <w:lvlJc w:val="left"/>
    </w:lvl>
    <w:lvl w:ilvl="5" w:tplc="4C68B4C4">
      <w:start w:val="1"/>
      <w:numFmt w:val="decimal"/>
      <w:lvlText w:val=""/>
      <w:lvlJc w:val="left"/>
    </w:lvl>
    <w:lvl w:ilvl="6" w:tplc="7758C802">
      <w:start w:val="1"/>
      <w:numFmt w:val="decimal"/>
      <w:lvlText w:val=""/>
      <w:lvlJc w:val="left"/>
    </w:lvl>
    <w:lvl w:ilvl="7" w:tplc="817872AA">
      <w:start w:val="1"/>
      <w:numFmt w:val="decimal"/>
      <w:lvlText w:val=""/>
      <w:lvlJc w:val="left"/>
    </w:lvl>
    <w:lvl w:ilvl="8" w:tplc="4FA24848">
      <w:start w:val="1"/>
      <w:numFmt w:val="decimal"/>
      <w:lvlText w:val=""/>
      <w:lvlJc w:val="left"/>
    </w:lvl>
  </w:abstractNum>
  <w:abstractNum w:abstractNumId="11" w15:restartNumberingAfterBreak="0">
    <w:nsid w:val="00000014"/>
    <w:multiLevelType w:val="hybridMultilevel"/>
    <w:tmpl w:val="00000014"/>
    <w:lvl w:ilvl="0" w:tplc="26AA8980">
      <w:start w:val="1"/>
      <w:numFmt w:val="upperLetter"/>
      <w:lvlText w:val="%1."/>
      <w:lvlJc w:val="left"/>
      <w:pPr>
        <w:ind w:left="720" w:hanging="360"/>
      </w:pPr>
    </w:lvl>
    <w:lvl w:ilvl="1" w:tplc="6F360584">
      <w:start w:val="1"/>
      <w:numFmt w:val="decimal"/>
      <w:lvlText w:val=""/>
      <w:lvlJc w:val="left"/>
    </w:lvl>
    <w:lvl w:ilvl="2" w:tplc="EA10E7D6">
      <w:start w:val="1"/>
      <w:numFmt w:val="decimal"/>
      <w:lvlText w:val=""/>
      <w:lvlJc w:val="left"/>
    </w:lvl>
    <w:lvl w:ilvl="3" w:tplc="AA726550">
      <w:start w:val="1"/>
      <w:numFmt w:val="decimal"/>
      <w:lvlText w:val=""/>
      <w:lvlJc w:val="left"/>
    </w:lvl>
    <w:lvl w:ilvl="4" w:tplc="3A86B7AA">
      <w:start w:val="1"/>
      <w:numFmt w:val="decimal"/>
      <w:lvlText w:val=""/>
      <w:lvlJc w:val="left"/>
    </w:lvl>
    <w:lvl w:ilvl="5" w:tplc="8DE876FC">
      <w:start w:val="1"/>
      <w:numFmt w:val="decimal"/>
      <w:lvlText w:val=""/>
      <w:lvlJc w:val="left"/>
    </w:lvl>
    <w:lvl w:ilvl="6" w:tplc="01BA8FBA">
      <w:start w:val="1"/>
      <w:numFmt w:val="decimal"/>
      <w:lvlText w:val=""/>
      <w:lvlJc w:val="left"/>
    </w:lvl>
    <w:lvl w:ilvl="7" w:tplc="5EDA632A">
      <w:start w:val="1"/>
      <w:numFmt w:val="decimal"/>
      <w:lvlText w:val=""/>
      <w:lvlJc w:val="left"/>
    </w:lvl>
    <w:lvl w:ilvl="8" w:tplc="D924E984">
      <w:start w:val="1"/>
      <w:numFmt w:val="decimal"/>
      <w:lvlText w:val=""/>
      <w:lvlJc w:val="left"/>
    </w:lvl>
  </w:abstractNum>
  <w:abstractNum w:abstractNumId="12" w15:restartNumberingAfterBreak="0">
    <w:nsid w:val="00000015"/>
    <w:multiLevelType w:val="hybridMultilevel"/>
    <w:tmpl w:val="F6E66B2E"/>
    <w:lvl w:ilvl="0" w:tplc="28FE15E6">
      <w:start w:val="1"/>
      <w:numFmt w:val="upperLetter"/>
      <w:lvlText w:val="%1."/>
      <w:lvlJc w:val="left"/>
      <w:pPr>
        <w:ind w:left="360" w:hanging="360"/>
      </w:pPr>
      <w:rPr>
        <w:color w:val="auto"/>
      </w:rPr>
    </w:lvl>
    <w:lvl w:ilvl="1" w:tplc="B2D63D70">
      <w:start w:val="1"/>
      <w:numFmt w:val="decimal"/>
      <w:lvlText w:val=""/>
      <w:lvlJc w:val="left"/>
    </w:lvl>
    <w:lvl w:ilvl="2" w:tplc="54327C04">
      <w:start w:val="1"/>
      <w:numFmt w:val="decimal"/>
      <w:lvlText w:val=""/>
      <w:lvlJc w:val="left"/>
    </w:lvl>
    <w:lvl w:ilvl="3" w:tplc="344473E8">
      <w:start w:val="1"/>
      <w:numFmt w:val="decimal"/>
      <w:lvlText w:val=""/>
      <w:lvlJc w:val="left"/>
    </w:lvl>
    <w:lvl w:ilvl="4" w:tplc="2BBE61FC">
      <w:start w:val="1"/>
      <w:numFmt w:val="decimal"/>
      <w:lvlText w:val=""/>
      <w:lvlJc w:val="left"/>
    </w:lvl>
    <w:lvl w:ilvl="5" w:tplc="63F8BFC4">
      <w:start w:val="1"/>
      <w:numFmt w:val="decimal"/>
      <w:lvlText w:val=""/>
      <w:lvlJc w:val="left"/>
    </w:lvl>
    <w:lvl w:ilvl="6" w:tplc="75DAC930">
      <w:start w:val="1"/>
      <w:numFmt w:val="decimal"/>
      <w:lvlText w:val=""/>
      <w:lvlJc w:val="left"/>
    </w:lvl>
    <w:lvl w:ilvl="7" w:tplc="C6F2B27C">
      <w:start w:val="1"/>
      <w:numFmt w:val="decimal"/>
      <w:lvlText w:val=""/>
      <w:lvlJc w:val="left"/>
    </w:lvl>
    <w:lvl w:ilvl="8" w:tplc="C922A2F0">
      <w:start w:val="1"/>
      <w:numFmt w:val="decimal"/>
      <w:lvlText w:val=""/>
      <w:lvlJc w:val="left"/>
    </w:lvl>
  </w:abstractNum>
  <w:abstractNum w:abstractNumId="13" w15:restartNumberingAfterBreak="0">
    <w:nsid w:val="00000016"/>
    <w:multiLevelType w:val="hybridMultilevel"/>
    <w:tmpl w:val="6EA8B018"/>
    <w:lvl w:ilvl="0" w:tplc="2A24183A">
      <w:start w:val="1"/>
      <w:numFmt w:val="upperLetter"/>
      <w:lvlText w:val="%1."/>
      <w:lvlJc w:val="left"/>
      <w:pPr>
        <w:ind w:left="720" w:hanging="360"/>
      </w:pPr>
      <w:rPr>
        <w:sz w:val="18"/>
        <w:szCs w:val="18"/>
      </w:rPr>
    </w:lvl>
    <w:lvl w:ilvl="1" w:tplc="2E025D44">
      <w:start w:val="1"/>
      <w:numFmt w:val="decimal"/>
      <w:lvlText w:val=""/>
      <w:lvlJc w:val="left"/>
    </w:lvl>
    <w:lvl w:ilvl="2" w:tplc="4DFE96F2">
      <w:start w:val="1"/>
      <w:numFmt w:val="decimal"/>
      <w:lvlText w:val=""/>
      <w:lvlJc w:val="left"/>
    </w:lvl>
    <w:lvl w:ilvl="3" w:tplc="59988ACC">
      <w:start w:val="1"/>
      <w:numFmt w:val="decimal"/>
      <w:lvlText w:val=""/>
      <w:lvlJc w:val="left"/>
    </w:lvl>
    <w:lvl w:ilvl="4" w:tplc="4CDAC428">
      <w:start w:val="1"/>
      <w:numFmt w:val="decimal"/>
      <w:lvlText w:val=""/>
      <w:lvlJc w:val="left"/>
    </w:lvl>
    <w:lvl w:ilvl="5" w:tplc="B3929CAE">
      <w:start w:val="1"/>
      <w:numFmt w:val="decimal"/>
      <w:lvlText w:val=""/>
      <w:lvlJc w:val="left"/>
    </w:lvl>
    <w:lvl w:ilvl="6" w:tplc="4D16C35E">
      <w:start w:val="1"/>
      <w:numFmt w:val="decimal"/>
      <w:lvlText w:val=""/>
      <w:lvlJc w:val="left"/>
    </w:lvl>
    <w:lvl w:ilvl="7" w:tplc="8754320E">
      <w:start w:val="1"/>
      <w:numFmt w:val="decimal"/>
      <w:lvlText w:val=""/>
      <w:lvlJc w:val="left"/>
    </w:lvl>
    <w:lvl w:ilvl="8" w:tplc="88CA27C4">
      <w:start w:val="1"/>
      <w:numFmt w:val="decimal"/>
      <w:lvlText w:val=""/>
      <w:lvlJc w:val="left"/>
    </w:lvl>
  </w:abstractNum>
  <w:abstractNum w:abstractNumId="14" w15:restartNumberingAfterBreak="0">
    <w:nsid w:val="00000017"/>
    <w:multiLevelType w:val="hybridMultilevel"/>
    <w:tmpl w:val="F9524D1E"/>
    <w:lvl w:ilvl="0" w:tplc="E33C0AD4">
      <w:start w:val="1"/>
      <w:numFmt w:val="upperLetter"/>
      <w:lvlText w:val="%1."/>
      <w:lvlJc w:val="left"/>
      <w:pPr>
        <w:ind w:left="360" w:hanging="360"/>
      </w:pPr>
      <w:rPr>
        <w:sz w:val="14"/>
        <w:szCs w:val="14"/>
      </w:rPr>
    </w:lvl>
    <w:lvl w:ilvl="1" w:tplc="8B4088BC">
      <w:start w:val="1"/>
      <w:numFmt w:val="decimal"/>
      <w:lvlText w:val=""/>
      <w:lvlJc w:val="left"/>
    </w:lvl>
    <w:lvl w:ilvl="2" w:tplc="1BE6C750">
      <w:start w:val="1"/>
      <w:numFmt w:val="decimal"/>
      <w:lvlText w:val=""/>
      <w:lvlJc w:val="left"/>
    </w:lvl>
    <w:lvl w:ilvl="3" w:tplc="DC2864B0">
      <w:start w:val="1"/>
      <w:numFmt w:val="decimal"/>
      <w:lvlText w:val=""/>
      <w:lvlJc w:val="left"/>
    </w:lvl>
    <w:lvl w:ilvl="4" w:tplc="4A7CFD90">
      <w:start w:val="1"/>
      <w:numFmt w:val="decimal"/>
      <w:lvlText w:val=""/>
      <w:lvlJc w:val="left"/>
    </w:lvl>
    <w:lvl w:ilvl="5" w:tplc="315ACB5C">
      <w:start w:val="1"/>
      <w:numFmt w:val="decimal"/>
      <w:lvlText w:val=""/>
      <w:lvlJc w:val="left"/>
    </w:lvl>
    <w:lvl w:ilvl="6" w:tplc="012C6772">
      <w:start w:val="1"/>
      <w:numFmt w:val="decimal"/>
      <w:lvlText w:val=""/>
      <w:lvlJc w:val="left"/>
    </w:lvl>
    <w:lvl w:ilvl="7" w:tplc="FCA01BCE">
      <w:start w:val="1"/>
      <w:numFmt w:val="decimal"/>
      <w:lvlText w:val=""/>
      <w:lvlJc w:val="left"/>
    </w:lvl>
    <w:lvl w:ilvl="8" w:tplc="FB00DE52">
      <w:start w:val="1"/>
      <w:numFmt w:val="decimal"/>
      <w:lvlText w:val=""/>
      <w:lvlJc w:val="left"/>
    </w:lvl>
  </w:abstractNum>
  <w:abstractNum w:abstractNumId="15" w15:restartNumberingAfterBreak="0">
    <w:nsid w:val="00000018"/>
    <w:multiLevelType w:val="hybridMultilevel"/>
    <w:tmpl w:val="1552671A"/>
    <w:lvl w:ilvl="0" w:tplc="BA4EF934">
      <w:start w:val="1"/>
      <w:numFmt w:val="lowerLetter"/>
      <w:lvlText w:val="(%1)"/>
      <w:lvlJc w:val="left"/>
      <w:pPr>
        <w:ind w:left="720" w:hanging="360"/>
      </w:pPr>
      <w:rPr>
        <w:rFonts w:ascii="Arial" w:eastAsia="Century Gothic" w:hAnsi="Arial" w:cs="Arial" w:hint="default"/>
        <w:spacing w:val="-1"/>
        <w:w w:val="99"/>
        <w:sz w:val="18"/>
        <w:szCs w:val="18"/>
      </w:rPr>
    </w:lvl>
    <w:lvl w:ilvl="1" w:tplc="A73E6942">
      <w:start w:val="1"/>
      <w:numFmt w:val="decimal"/>
      <w:lvlText w:val=""/>
      <w:lvlJc w:val="left"/>
    </w:lvl>
    <w:lvl w:ilvl="2" w:tplc="99F24414">
      <w:start w:val="1"/>
      <w:numFmt w:val="decimal"/>
      <w:lvlText w:val=""/>
      <w:lvlJc w:val="left"/>
    </w:lvl>
    <w:lvl w:ilvl="3" w:tplc="0F28F860">
      <w:start w:val="1"/>
      <w:numFmt w:val="decimal"/>
      <w:lvlText w:val=""/>
      <w:lvlJc w:val="left"/>
    </w:lvl>
    <w:lvl w:ilvl="4" w:tplc="00286808">
      <w:start w:val="1"/>
      <w:numFmt w:val="decimal"/>
      <w:lvlText w:val=""/>
      <w:lvlJc w:val="left"/>
    </w:lvl>
    <w:lvl w:ilvl="5" w:tplc="86E69D70">
      <w:start w:val="1"/>
      <w:numFmt w:val="decimal"/>
      <w:lvlText w:val=""/>
      <w:lvlJc w:val="left"/>
    </w:lvl>
    <w:lvl w:ilvl="6" w:tplc="3EEEB2A6">
      <w:start w:val="1"/>
      <w:numFmt w:val="decimal"/>
      <w:lvlText w:val=""/>
      <w:lvlJc w:val="left"/>
    </w:lvl>
    <w:lvl w:ilvl="7" w:tplc="09626474">
      <w:start w:val="1"/>
      <w:numFmt w:val="decimal"/>
      <w:lvlText w:val=""/>
      <w:lvlJc w:val="left"/>
    </w:lvl>
    <w:lvl w:ilvl="8" w:tplc="1F5ED4B2">
      <w:start w:val="1"/>
      <w:numFmt w:val="decimal"/>
      <w:lvlText w:val=""/>
      <w:lvlJc w:val="left"/>
    </w:lvl>
  </w:abstractNum>
  <w:abstractNum w:abstractNumId="16" w15:restartNumberingAfterBreak="0">
    <w:nsid w:val="00526C69"/>
    <w:multiLevelType w:val="hybridMultilevel"/>
    <w:tmpl w:val="27540370"/>
    <w:lvl w:ilvl="0" w:tplc="94D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44D2A9C"/>
    <w:multiLevelType w:val="hybridMultilevel"/>
    <w:tmpl w:val="6C08EFF0"/>
    <w:lvl w:ilvl="0" w:tplc="5352FB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BB3462"/>
    <w:multiLevelType w:val="hybridMultilevel"/>
    <w:tmpl w:val="84289BC6"/>
    <w:lvl w:ilvl="0" w:tplc="04090001">
      <w:start w:val="1"/>
      <w:numFmt w:val="bullet"/>
      <w:lvlText w:val=""/>
      <w:lvlJc w:val="left"/>
      <w:pPr>
        <w:ind w:left="990" w:hanging="72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053026B1"/>
    <w:multiLevelType w:val="hybridMultilevel"/>
    <w:tmpl w:val="BEE2635E"/>
    <w:lvl w:ilvl="0" w:tplc="FD22B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5EF5F13"/>
    <w:multiLevelType w:val="hybridMultilevel"/>
    <w:tmpl w:val="4D9A8F76"/>
    <w:lvl w:ilvl="0" w:tplc="2342FC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C2776D"/>
    <w:multiLevelType w:val="hybridMultilevel"/>
    <w:tmpl w:val="5ADAD5A4"/>
    <w:lvl w:ilvl="0" w:tplc="5386C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6F22D8D"/>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78A78AB"/>
    <w:multiLevelType w:val="hybridMultilevel"/>
    <w:tmpl w:val="D54AEEE2"/>
    <w:lvl w:ilvl="0" w:tplc="3BCC852E">
      <w:start w:val="1"/>
      <w:numFmt w:val="upperLetter"/>
      <w:lvlText w:val="%1."/>
      <w:lvlJc w:val="left"/>
      <w:pPr>
        <w:ind w:left="630" w:hanging="360"/>
      </w:pPr>
      <w:rPr>
        <w:rFonts w:hint="default"/>
      </w:rPr>
    </w:lvl>
    <w:lvl w:ilvl="1" w:tplc="48090019" w:tentative="1">
      <w:start w:val="1"/>
      <w:numFmt w:val="lowerLetter"/>
      <w:lvlText w:val="%2."/>
      <w:lvlJc w:val="left"/>
      <w:pPr>
        <w:ind w:left="1350" w:hanging="360"/>
      </w:pPr>
    </w:lvl>
    <w:lvl w:ilvl="2" w:tplc="4809001B" w:tentative="1">
      <w:start w:val="1"/>
      <w:numFmt w:val="lowerRoman"/>
      <w:lvlText w:val="%3."/>
      <w:lvlJc w:val="right"/>
      <w:pPr>
        <w:ind w:left="2070" w:hanging="180"/>
      </w:pPr>
    </w:lvl>
    <w:lvl w:ilvl="3" w:tplc="4809000F" w:tentative="1">
      <w:start w:val="1"/>
      <w:numFmt w:val="decimal"/>
      <w:lvlText w:val="%4."/>
      <w:lvlJc w:val="left"/>
      <w:pPr>
        <w:ind w:left="2790" w:hanging="360"/>
      </w:pPr>
    </w:lvl>
    <w:lvl w:ilvl="4" w:tplc="48090019" w:tentative="1">
      <w:start w:val="1"/>
      <w:numFmt w:val="lowerLetter"/>
      <w:lvlText w:val="%5."/>
      <w:lvlJc w:val="left"/>
      <w:pPr>
        <w:ind w:left="3510" w:hanging="360"/>
      </w:pPr>
    </w:lvl>
    <w:lvl w:ilvl="5" w:tplc="4809001B" w:tentative="1">
      <w:start w:val="1"/>
      <w:numFmt w:val="lowerRoman"/>
      <w:lvlText w:val="%6."/>
      <w:lvlJc w:val="right"/>
      <w:pPr>
        <w:ind w:left="4230" w:hanging="180"/>
      </w:pPr>
    </w:lvl>
    <w:lvl w:ilvl="6" w:tplc="4809000F" w:tentative="1">
      <w:start w:val="1"/>
      <w:numFmt w:val="decimal"/>
      <w:lvlText w:val="%7."/>
      <w:lvlJc w:val="left"/>
      <w:pPr>
        <w:ind w:left="4950" w:hanging="360"/>
      </w:pPr>
    </w:lvl>
    <w:lvl w:ilvl="7" w:tplc="48090019" w:tentative="1">
      <w:start w:val="1"/>
      <w:numFmt w:val="lowerLetter"/>
      <w:lvlText w:val="%8."/>
      <w:lvlJc w:val="left"/>
      <w:pPr>
        <w:ind w:left="5670" w:hanging="360"/>
      </w:pPr>
    </w:lvl>
    <w:lvl w:ilvl="8" w:tplc="4809001B" w:tentative="1">
      <w:start w:val="1"/>
      <w:numFmt w:val="lowerRoman"/>
      <w:lvlText w:val="%9."/>
      <w:lvlJc w:val="right"/>
      <w:pPr>
        <w:ind w:left="6390" w:hanging="180"/>
      </w:pPr>
    </w:lvl>
  </w:abstractNum>
  <w:abstractNum w:abstractNumId="24" w15:restartNumberingAfterBreak="0">
    <w:nsid w:val="07C07956"/>
    <w:multiLevelType w:val="hybridMultilevel"/>
    <w:tmpl w:val="F4282E02"/>
    <w:lvl w:ilvl="0" w:tplc="71506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6D7121"/>
    <w:multiLevelType w:val="hybridMultilevel"/>
    <w:tmpl w:val="FE90801E"/>
    <w:lvl w:ilvl="0" w:tplc="7F36A728">
      <w:start w:val="1"/>
      <w:numFmt w:val="lowerRoman"/>
      <w:lvlText w:val="(%1)"/>
      <w:lvlJc w:val="left"/>
      <w:pPr>
        <w:ind w:left="1080" w:hanging="360"/>
      </w:pPr>
      <w:rPr>
        <w:rFonts w:hint="default"/>
        <w:w w:val="99"/>
        <w:sz w:val="18"/>
        <w:szCs w:val="1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0A7E3DD0"/>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B6262E1"/>
    <w:multiLevelType w:val="hybridMultilevel"/>
    <w:tmpl w:val="59BA9DD4"/>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0B6E3429"/>
    <w:multiLevelType w:val="hybridMultilevel"/>
    <w:tmpl w:val="A01CF84E"/>
    <w:lvl w:ilvl="0" w:tplc="829C0BAC">
      <w:start w:val="1"/>
      <w:numFmt w:val="upperLetter"/>
      <w:lvlText w:val="%1."/>
      <w:lvlJc w:val="left"/>
      <w:pPr>
        <w:ind w:left="720" w:hanging="360"/>
      </w:pPr>
      <w:rPr>
        <w:rFonts w:ascii="Century Gothic" w:hAnsi="Century Gothic" w:hint="default"/>
        <w:sz w:val="14"/>
      </w:rPr>
    </w:lvl>
    <w:lvl w:ilvl="1" w:tplc="5888F030">
      <w:start w:val="1"/>
      <w:numFmt w:val="upperLetter"/>
      <w:pStyle w:val="Style2"/>
      <w:lvlText w:val="%2."/>
      <w:lvlJc w:val="left"/>
      <w:pPr>
        <w:ind w:left="1440" w:hanging="360"/>
      </w:pPr>
      <w:rPr>
        <w:rFonts w:ascii="Century Gothic" w:hAnsi="Century Gothic" w:hint="default"/>
        <w:sz w:val="14"/>
      </w:rPr>
    </w:lvl>
    <w:lvl w:ilvl="2" w:tplc="5D44574E">
      <w:start w:val="2"/>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0C6D5817"/>
    <w:multiLevelType w:val="hybridMultilevel"/>
    <w:tmpl w:val="F648E99C"/>
    <w:lvl w:ilvl="0" w:tplc="FDBA90EA">
      <w:start w:val="1"/>
      <w:numFmt w:val="lowerLetter"/>
      <w:lvlText w:val="(%1)"/>
      <w:lvlJc w:val="left"/>
      <w:pPr>
        <w:ind w:left="1260" w:hanging="360"/>
      </w:pPr>
      <w:rPr>
        <w:rFonts w:ascii="Arial" w:eastAsia="Century Gothic" w:hAnsi="Arial" w:cs="Arial" w:hint="default"/>
        <w:spacing w:val="-1"/>
        <w:w w:val="99"/>
        <w:sz w:val="18"/>
        <w:szCs w:val="18"/>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30" w15:restartNumberingAfterBreak="0">
    <w:nsid w:val="0CD91FF9"/>
    <w:multiLevelType w:val="hybridMultilevel"/>
    <w:tmpl w:val="C708FA8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0DC618C8"/>
    <w:multiLevelType w:val="hybridMultilevel"/>
    <w:tmpl w:val="03E6D9AE"/>
    <w:lvl w:ilvl="0" w:tplc="EB68B5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FC2A1E"/>
    <w:multiLevelType w:val="hybridMultilevel"/>
    <w:tmpl w:val="FDB6B298"/>
    <w:lvl w:ilvl="0" w:tplc="05AE2290">
      <w:start w:val="1"/>
      <w:numFmt w:val="lowerLetter"/>
      <w:lvlText w:val="(%1)"/>
      <w:lvlJc w:val="left"/>
      <w:pPr>
        <w:ind w:left="1440" w:hanging="360"/>
      </w:pPr>
      <w:rPr>
        <w:rFonts w:ascii="Arial" w:eastAsia="Century Gothic" w:hAnsi="Arial" w:cs="Arial" w:hint="default"/>
        <w:spacing w:val="-1"/>
        <w:w w:val="99"/>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E061EB3"/>
    <w:multiLevelType w:val="hybridMultilevel"/>
    <w:tmpl w:val="7202139C"/>
    <w:lvl w:ilvl="0" w:tplc="7F36A728">
      <w:start w:val="1"/>
      <w:numFmt w:val="lowerRoman"/>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15:restartNumberingAfterBreak="0">
    <w:nsid w:val="0E242054"/>
    <w:multiLevelType w:val="hybridMultilevel"/>
    <w:tmpl w:val="C9EACB9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0E2C5888"/>
    <w:multiLevelType w:val="hybridMultilevel"/>
    <w:tmpl w:val="DFA66AF2"/>
    <w:lvl w:ilvl="0" w:tplc="36EAFE0A">
      <w:start w:val="1"/>
      <w:numFmt w:val="lowerLetter"/>
      <w:lvlText w:val="(%1)"/>
      <w:lvlJc w:val="left"/>
      <w:pPr>
        <w:ind w:left="3420" w:hanging="360"/>
      </w:pPr>
      <w:rPr>
        <w:rFonts w:ascii="Arial" w:eastAsia="Century Gothic" w:hAnsi="Arial" w:cs="Arial" w:hint="default"/>
        <w:spacing w:val="-1"/>
        <w:w w:val="99"/>
        <w:sz w:val="18"/>
        <w:szCs w:val="18"/>
      </w:rPr>
    </w:lvl>
    <w:lvl w:ilvl="1" w:tplc="91642262">
      <w:start w:val="1"/>
      <w:numFmt w:val="lowerLetter"/>
      <w:lvlText w:val="%2."/>
      <w:lvlJc w:val="left"/>
      <w:pPr>
        <w:ind w:left="41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36" w15:restartNumberingAfterBreak="0">
    <w:nsid w:val="0E9819BB"/>
    <w:multiLevelType w:val="hybridMultilevel"/>
    <w:tmpl w:val="D750AD76"/>
    <w:lvl w:ilvl="0" w:tplc="CEF8BBF2">
      <w:start w:val="1"/>
      <w:numFmt w:val="lowerLetter"/>
      <w:lvlText w:val="(%1)"/>
      <w:lvlJc w:val="left"/>
      <w:pPr>
        <w:ind w:left="720" w:hanging="360"/>
      </w:pPr>
      <w:rPr>
        <w:rFonts w:ascii="Century Gothic" w:hAnsi="Century Gothic" w:hint="default"/>
        <w:sz w:val="14"/>
        <w:szCs w:val="14"/>
      </w:rPr>
    </w:lvl>
    <w:lvl w:ilvl="1" w:tplc="CCAC95A2">
      <w:start w:val="1"/>
      <w:numFmt w:val="upperLetter"/>
      <w:lvlText w:val="%2."/>
      <w:lvlJc w:val="left"/>
      <w:pPr>
        <w:ind w:left="360" w:hanging="360"/>
      </w:pPr>
      <w:rPr>
        <w:rFonts w:ascii="Century Gothic" w:hAnsi="Century Gothic" w:hint="default"/>
        <w:b w:val="0"/>
        <w:sz w:val="14"/>
      </w:rPr>
    </w:lvl>
    <w:lvl w:ilvl="2" w:tplc="4B50C916">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121D152C"/>
    <w:multiLevelType w:val="hybridMultilevel"/>
    <w:tmpl w:val="FCD6217E"/>
    <w:lvl w:ilvl="0" w:tplc="54B630EE">
      <w:start w:val="1"/>
      <w:numFmt w:val="lowerLetter"/>
      <w:lvlText w:val="(%1)"/>
      <w:lvlJc w:val="left"/>
      <w:pPr>
        <w:ind w:left="360" w:hanging="360"/>
      </w:pPr>
      <w:rPr>
        <w:rFonts w:ascii="Arial" w:eastAsia="Century Gothic" w:hAnsi="Arial" w:cs="Arial" w:hint="default"/>
        <w:spacing w:val="-1"/>
        <w:w w:val="99"/>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2C552DC"/>
    <w:multiLevelType w:val="hybridMultilevel"/>
    <w:tmpl w:val="CAB6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D06159"/>
    <w:multiLevelType w:val="hybridMultilevel"/>
    <w:tmpl w:val="86CCAA88"/>
    <w:lvl w:ilvl="0" w:tplc="9E4C3FE4">
      <w:start w:val="1"/>
      <w:numFmt w:val="decimal"/>
      <w:lvlText w:val="%1."/>
      <w:lvlJc w:val="left"/>
      <w:pPr>
        <w:ind w:left="451" w:hanging="360"/>
      </w:pPr>
    </w:lvl>
    <w:lvl w:ilvl="1" w:tplc="04090019">
      <w:start w:val="1"/>
      <w:numFmt w:val="lowerLetter"/>
      <w:lvlText w:val="%2."/>
      <w:lvlJc w:val="left"/>
      <w:pPr>
        <w:ind w:left="1171" w:hanging="360"/>
      </w:pPr>
    </w:lvl>
    <w:lvl w:ilvl="2" w:tplc="0409001B">
      <w:start w:val="1"/>
      <w:numFmt w:val="lowerRoman"/>
      <w:lvlText w:val="%3."/>
      <w:lvlJc w:val="right"/>
      <w:pPr>
        <w:ind w:left="1891" w:hanging="180"/>
      </w:pPr>
    </w:lvl>
    <w:lvl w:ilvl="3" w:tplc="0409000F">
      <w:start w:val="1"/>
      <w:numFmt w:val="decimal"/>
      <w:lvlText w:val="%4."/>
      <w:lvlJc w:val="left"/>
      <w:pPr>
        <w:ind w:left="2611" w:hanging="360"/>
      </w:pPr>
    </w:lvl>
    <w:lvl w:ilvl="4" w:tplc="04090019">
      <w:start w:val="1"/>
      <w:numFmt w:val="lowerLetter"/>
      <w:lvlText w:val="%5."/>
      <w:lvlJc w:val="left"/>
      <w:pPr>
        <w:ind w:left="3331" w:hanging="360"/>
      </w:pPr>
    </w:lvl>
    <w:lvl w:ilvl="5" w:tplc="0409001B">
      <w:start w:val="1"/>
      <w:numFmt w:val="lowerRoman"/>
      <w:lvlText w:val="%6."/>
      <w:lvlJc w:val="right"/>
      <w:pPr>
        <w:ind w:left="4051" w:hanging="180"/>
      </w:pPr>
    </w:lvl>
    <w:lvl w:ilvl="6" w:tplc="0409000F">
      <w:start w:val="1"/>
      <w:numFmt w:val="decimal"/>
      <w:lvlText w:val="%7."/>
      <w:lvlJc w:val="left"/>
      <w:pPr>
        <w:ind w:left="4771" w:hanging="360"/>
      </w:pPr>
    </w:lvl>
    <w:lvl w:ilvl="7" w:tplc="04090019">
      <w:start w:val="1"/>
      <w:numFmt w:val="lowerLetter"/>
      <w:lvlText w:val="%8."/>
      <w:lvlJc w:val="left"/>
      <w:pPr>
        <w:ind w:left="5491" w:hanging="360"/>
      </w:pPr>
    </w:lvl>
    <w:lvl w:ilvl="8" w:tplc="0409001B">
      <w:start w:val="1"/>
      <w:numFmt w:val="lowerRoman"/>
      <w:lvlText w:val="%9."/>
      <w:lvlJc w:val="right"/>
      <w:pPr>
        <w:ind w:left="6211" w:hanging="180"/>
      </w:pPr>
    </w:lvl>
  </w:abstractNum>
  <w:abstractNum w:abstractNumId="40" w15:restartNumberingAfterBreak="0">
    <w:nsid w:val="138F01A9"/>
    <w:multiLevelType w:val="hybridMultilevel"/>
    <w:tmpl w:val="C4CC62BA"/>
    <w:lvl w:ilvl="0" w:tplc="FE7C6D8A">
      <w:start w:val="1"/>
      <w:numFmt w:val="decimal"/>
      <w:lvlText w:val="%1."/>
      <w:lvlJc w:val="left"/>
      <w:pPr>
        <w:ind w:left="720" w:hanging="360"/>
      </w:pPr>
      <w:rPr>
        <w:rFonts w:asciiTheme="minorHAnsi" w:eastAsia="CenturyGothic" w:hAnsiTheme="minorHAnsi" w:cstheme="minorHAnsi"/>
      </w:rPr>
    </w:lvl>
    <w:lvl w:ilvl="1" w:tplc="08C85FD6">
      <w:start w:val="1"/>
      <w:numFmt w:val="decimal"/>
      <w:lvlText w:val=""/>
      <w:lvlJc w:val="left"/>
    </w:lvl>
    <w:lvl w:ilvl="2" w:tplc="24EA8B2A">
      <w:start w:val="1"/>
      <w:numFmt w:val="decimal"/>
      <w:lvlText w:val=""/>
      <w:lvlJc w:val="left"/>
    </w:lvl>
    <w:lvl w:ilvl="3" w:tplc="591AAB90">
      <w:start w:val="1"/>
      <w:numFmt w:val="decimal"/>
      <w:lvlText w:val=""/>
      <w:lvlJc w:val="left"/>
    </w:lvl>
    <w:lvl w:ilvl="4" w:tplc="3C38B968">
      <w:start w:val="1"/>
      <w:numFmt w:val="decimal"/>
      <w:lvlText w:val=""/>
      <w:lvlJc w:val="left"/>
    </w:lvl>
    <w:lvl w:ilvl="5" w:tplc="51383E04">
      <w:start w:val="1"/>
      <w:numFmt w:val="decimal"/>
      <w:lvlText w:val=""/>
      <w:lvlJc w:val="left"/>
    </w:lvl>
    <w:lvl w:ilvl="6" w:tplc="96CA4B6C">
      <w:start w:val="1"/>
      <w:numFmt w:val="decimal"/>
      <w:lvlText w:val=""/>
      <w:lvlJc w:val="left"/>
    </w:lvl>
    <w:lvl w:ilvl="7" w:tplc="BDEE0054">
      <w:start w:val="1"/>
      <w:numFmt w:val="decimal"/>
      <w:lvlText w:val=""/>
      <w:lvlJc w:val="left"/>
    </w:lvl>
    <w:lvl w:ilvl="8" w:tplc="15EA2BDC">
      <w:start w:val="1"/>
      <w:numFmt w:val="decimal"/>
      <w:lvlText w:val=""/>
      <w:lvlJc w:val="left"/>
    </w:lvl>
  </w:abstractNum>
  <w:abstractNum w:abstractNumId="41" w15:restartNumberingAfterBreak="0">
    <w:nsid w:val="13B825DB"/>
    <w:multiLevelType w:val="hybridMultilevel"/>
    <w:tmpl w:val="97CE23D2"/>
    <w:lvl w:ilvl="0" w:tplc="BB682B7E">
      <w:start w:val="1"/>
      <w:numFmt w:val="lowerLetter"/>
      <w:lvlText w:val="(%1)"/>
      <w:lvlJc w:val="left"/>
      <w:pPr>
        <w:ind w:left="1260" w:hanging="360"/>
      </w:pPr>
      <w:rPr>
        <w:rFonts w:ascii="Arial" w:eastAsia="Century Gothic" w:hAnsi="Arial" w:cs="Arial" w:hint="default"/>
        <w:b w:val="0"/>
        <w:spacing w:val="-1"/>
        <w:w w:val="99"/>
        <w:sz w:val="18"/>
        <w:szCs w:val="18"/>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42" w15:restartNumberingAfterBreak="0">
    <w:nsid w:val="13E03C89"/>
    <w:multiLevelType w:val="hybridMultilevel"/>
    <w:tmpl w:val="13F4C22C"/>
    <w:lvl w:ilvl="0" w:tplc="947E26B8">
      <w:start w:val="1"/>
      <w:numFmt w:val="lowerRoman"/>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144B4383"/>
    <w:multiLevelType w:val="hybridMultilevel"/>
    <w:tmpl w:val="FCD6217E"/>
    <w:lvl w:ilvl="0" w:tplc="54B630EE">
      <w:start w:val="1"/>
      <w:numFmt w:val="lowerLetter"/>
      <w:lvlText w:val="(%1)"/>
      <w:lvlJc w:val="left"/>
      <w:pPr>
        <w:ind w:left="360" w:hanging="360"/>
      </w:pPr>
      <w:rPr>
        <w:rFonts w:ascii="Arial" w:eastAsia="Century Gothic" w:hAnsi="Arial" w:cs="Arial" w:hint="default"/>
        <w:spacing w:val="-1"/>
        <w:w w:val="99"/>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7007FD6"/>
    <w:multiLevelType w:val="hybridMultilevel"/>
    <w:tmpl w:val="5750176A"/>
    <w:lvl w:ilvl="0" w:tplc="C4A46F70">
      <w:start w:val="1"/>
      <w:numFmt w:val="lowerLetter"/>
      <w:lvlText w:val="(%1)"/>
      <w:lvlJc w:val="left"/>
      <w:pPr>
        <w:ind w:left="1080" w:hanging="360"/>
      </w:pPr>
      <w:rPr>
        <w:rFonts w:ascii="Arial" w:eastAsia="Century Gothic" w:hAnsi="Arial" w:cs="Arial" w:hint="default"/>
        <w:spacing w:val="-1"/>
        <w:w w:val="99"/>
        <w:sz w:val="18"/>
        <w:szCs w:val="1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17C52828"/>
    <w:multiLevelType w:val="hybridMultilevel"/>
    <w:tmpl w:val="E4EE0522"/>
    <w:lvl w:ilvl="0" w:tplc="55EA4A80">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80F2D24"/>
    <w:multiLevelType w:val="hybridMultilevel"/>
    <w:tmpl w:val="4520317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186E56D6"/>
    <w:multiLevelType w:val="hybridMultilevel"/>
    <w:tmpl w:val="2CB8EA14"/>
    <w:lvl w:ilvl="0" w:tplc="4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8C154B3"/>
    <w:multiLevelType w:val="hybridMultilevel"/>
    <w:tmpl w:val="34921930"/>
    <w:lvl w:ilvl="0" w:tplc="947E26B8">
      <w:start w:val="1"/>
      <w:numFmt w:val="lowerRoman"/>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18C276A0"/>
    <w:multiLevelType w:val="hybridMultilevel"/>
    <w:tmpl w:val="38CAF7E0"/>
    <w:lvl w:ilvl="0" w:tplc="7F36A728">
      <w:start w:val="1"/>
      <w:numFmt w:val="lowerRoman"/>
      <w:lvlText w:val="(%1)"/>
      <w:lvlJc w:val="left"/>
      <w:pPr>
        <w:ind w:left="451" w:hanging="428"/>
      </w:pPr>
      <w:rPr>
        <w:rFonts w:hint="default"/>
        <w:w w:val="99"/>
        <w:sz w:val="18"/>
        <w:szCs w:val="18"/>
      </w:rPr>
    </w:lvl>
    <w:lvl w:ilvl="1" w:tplc="60064C74">
      <w:start w:val="1"/>
      <w:numFmt w:val="bullet"/>
      <w:lvlText w:val="•"/>
      <w:lvlJc w:val="left"/>
      <w:pPr>
        <w:ind w:left="1385" w:hanging="428"/>
      </w:pPr>
      <w:rPr>
        <w:rFonts w:hint="default"/>
      </w:rPr>
    </w:lvl>
    <w:lvl w:ilvl="2" w:tplc="77C8C43E">
      <w:start w:val="1"/>
      <w:numFmt w:val="bullet"/>
      <w:lvlText w:val="•"/>
      <w:lvlJc w:val="left"/>
      <w:pPr>
        <w:ind w:left="2319" w:hanging="428"/>
      </w:pPr>
      <w:rPr>
        <w:rFonts w:hint="default"/>
      </w:rPr>
    </w:lvl>
    <w:lvl w:ilvl="3" w:tplc="126E8AAE">
      <w:start w:val="1"/>
      <w:numFmt w:val="bullet"/>
      <w:lvlText w:val="•"/>
      <w:lvlJc w:val="left"/>
      <w:pPr>
        <w:ind w:left="3253" w:hanging="428"/>
      </w:pPr>
      <w:rPr>
        <w:rFonts w:hint="default"/>
      </w:rPr>
    </w:lvl>
    <w:lvl w:ilvl="4" w:tplc="DA0C8F0E">
      <w:start w:val="1"/>
      <w:numFmt w:val="bullet"/>
      <w:lvlText w:val="•"/>
      <w:lvlJc w:val="left"/>
      <w:pPr>
        <w:ind w:left="4187" w:hanging="428"/>
      </w:pPr>
      <w:rPr>
        <w:rFonts w:hint="default"/>
      </w:rPr>
    </w:lvl>
    <w:lvl w:ilvl="5" w:tplc="774AE9EE">
      <w:start w:val="1"/>
      <w:numFmt w:val="bullet"/>
      <w:lvlText w:val="•"/>
      <w:lvlJc w:val="left"/>
      <w:pPr>
        <w:ind w:left="5121" w:hanging="428"/>
      </w:pPr>
      <w:rPr>
        <w:rFonts w:hint="default"/>
      </w:rPr>
    </w:lvl>
    <w:lvl w:ilvl="6" w:tplc="11229212">
      <w:start w:val="1"/>
      <w:numFmt w:val="bullet"/>
      <w:lvlText w:val="•"/>
      <w:lvlJc w:val="left"/>
      <w:pPr>
        <w:ind w:left="6054" w:hanging="428"/>
      </w:pPr>
      <w:rPr>
        <w:rFonts w:hint="default"/>
      </w:rPr>
    </w:lvl>
    <w:lvl w:ilvl="7" w:tplc="3B5EDF54">
      <w:start w:val="1"/>
      <w:numFmt w:val="bullet"/>
      <w:lvlText w:val="•"/>
      <w:lvlJc w:val="left"/>
      <w:pPr>
        <w:ind w:left="6988" w:hanging="428"/>
      </w:pPr>
      <w:rPr>
        <w:rFonts w:hint="default"/>
      </w:rPr>
    </w:lvl>
    <w:lvl w:ilvl="8" w:tplc="39EEC1AA">
      <w:start w:val="1"/>
      <w:numFmt w:val="bullet"/>
      <w:lvlText w:val="•"/>
      <w:lvlJc w:val="left"/>
      <w:pPr>
        <w:ind w:left="7922" w:hanging="428"/>
      </w:pPr>
      <w:rPr>
        <w:rFonts w:hint="default"/>
      </w:rPr>
    </w:lvl>
  </w:abstractNum>
  <w:abstractNum w:abstractNumId="50" w15:restartNumberingAfterBreak="0">
    <w:nsid w:val="19004D22"/>
    <w:multiLevelType w:val="hybridMultilevel"/>
    <w:tmpl w:val="ADA4F2C8"/>
    <w:lvl w:ilvl="0" w:tplc="BCD0274E">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045ED6"/>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965686E"/>
    <w:multiLevelType w:val="hybridMultilevel"/>
    <w:tmpl w:val="F294C8E2"/>
    <w:lvl w:ilvl="0" w:tplc="D5E2D69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6601CD"/>
    <w:multiLevelType w:val="hybridMultilevel"/>
    <w:tmpl w:val="6458217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4" w15:restartNumberingAfterBreak="0">
    <w:nsid w:val="19B45111"/>
    <w:multiLevelType w:val="hybridMultilevel"/>
    <w:tmpl w:val="EC40E576"/>
    <w:lvl w:ilvl="0" w:tplc="70527572">
      <w:start w:val="1"/>
      <w:numFmt w:val="lowerLetter"/>
      <w:lvlText w:val="%1."/>
      <w:lvlJc w:val="left"/>
      <w:pPr>
        <w:ind w:left="360" w:hanging="360"/>
      </w:pPr>
      <w:rPr>
        <w:rFonts w:ascii="Century Gothic" w:hAnsi="Century Gothic"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026E89"/>
    <w:multiLevelType w:val="hybridMultilevel"/>
    <w:tmpl w:val="9790DFD8"/>
    <w:lvl w:ilvl="0" w:tplc="DAD8501C">
      <w:start w:val="1"/>
      <w:numFmt w:val="decimal"/>
      <w:lvlText w:val="%1."/>
      <w:lvlJc w:val="left"/>
      <w:pPr>
        <w:ind w:left="350" w:hanging="360"/>
      </w:pPr>
    </w:lvl>
    <w:lvl w:ilvl="1" w:tplc="48090019">
      <w:start w:val="1"/>
      <w:numFmt w:val="lowerLetter"/>
      <w:lvlText w:val="%2."/>
      <w:lvlJc w:val="left"/>
      <w:pPr>
        <w:ind w:left="1070" w:hanging="360"/>
      </w:pPr>
    </w:lvl>
    <w:lvl w:ilvl="2" w:tplc="4809001B">
      <w:start w:val="1"/>
      <w:numFmt w:val="lowerRoman"/>
      <w:lvlText w:val="%3."/>
      <w:lvlJc w:val="right"/>
      <w:pPr>
        <w:ind w:left="1790" w:hanging="180"/>
      </w:pPr>
    </w:lvl>
    <w:lvl w:ilvl="3" w:tplc="4809000F">
      <w:start w:val="1"/>
      <w:numFmt w:val="decimal"/>
      <w:lvlText w:val="%4."/>
      <w:lvlJc w:val="left"/>
      <w:pPr>
        <w:ind w:left="2510" w:hanging="360"/>
      </w:pPr>
    </w:lvl>
    <w:lvl w:ilvl="4" w:tplc="48090019">
      <w:start w:val="1"/>
      <w:numFmt w:val="lowerLetter"/>
      <w:lvlText w:val="%5."/>
      <w:lvlJc w:val="left"/>
      <w:pPr>
        <w:ind w:left="3230" w:hanging="360"/>
      </w:pPr>
    </w:lvl>
    <w:lvl w:ilvl="5" w:tplc="4809001B">
      <w:start w:val="1"/>
      <w:numFmt w:val="lowerRoman"/>
      <w:lvlText w:val="%6."/>
      <w:lvlJc w:val="right"/>
      <w:pPr>
        <w:ind w:left="3950" w:hanging="180"/>
      </w:pPr>
    </w:lvl>
    <w:lvl w:ilvl="6" w:tplc="4809000F">
      <w:start w:val="1"/>
      <w:numFmt w:val="decimal"/>
      <w:lvlText w:val="%7."/>
      <w:lvlJc w:val="left"/>
      <w:pPr>
        <w:ind w:left="4670" w:hanging="360"/>
      </w:pPr>
    </w:lvl>
    <w:lvl w:ilvl="7" w:tplc="48090019">
      <w:start w:val="1"/>
      <w:numFmt w:val="lowerLetter"/>
      <w:lvlText w:val="%8."/>
      <w:lvlJc w:val="left"/>
      <w:pPr>
        <w:ind w:left="5390" w:hanging="360"/>
      </w:pPr>
    </w:lvl>
    <w:lvl w:ilvl="8" w:tplc="4809001B">
      <w:start w:val="1"/>
      <w:numFmt w:val="lowerRoman"/>
      <w:lvlText w:val="%9."/>
      <w:lvlJc w:val="right"/>
      <w:pPr>
        <w:ind w:left="6110" w:hanging="180"/>
      </w:pPr>
    </w:lvl>
  </w:abstractNum>
  <w:abstractNum w:abstractNumId="56" w15:restartNumberingAfterBreak="0">
    <w:nsid w:val="1A770666"/>
    <w:multiLevelType w:val="hybridMultilevel"/>
    <w:tmpl w:val="4D6E01F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1D451A51"/>
    <w:multiLevelType w:val="hybridMultilevel"/>
    <w:tmpl w:val="CADE30AA"/>
    <w:lvl w:ilvl="0" w:tplc="7F36A728">
      <w:start w:val="1"/>
      <w:numFmt w:val="lowerRoman"/>
      <w:lvlText w:val="(%1)"/>
      <w:lvlJc w:val="left"/>
      <w:pPr>
        <w:ind w:left="360" w:hanging="360"/>
      </w:pPr>
      <w:rPr>
        <w:rFonts w:hint="default"/>
        <w:w w:val="99"/>
        <w:sz w:val="18"/>
        <w:szCs w:val="18"/>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8" w15:restartNumberingAfterBreak="0">
    <w:nsid w:val="1D7F36B4"/>
    <w:multiLevelType w:val="hybridMultilevel"/>
    <w:tmpl w:val="523E8756"/>
    <w:lvl w:ilvl="0" w:tplc="0F602DC2">
      <w:start w:val="1"/>
      <w:numFmt w:val="lowerLetter"/>
      <w:lvlText w:val="%1."/>
      <w:lvlJc w:val="left"/>
      <w:pPr>
        <w:ind w:left="1980" w:hanging="720"/>
      </w:pPr>
      <w:rPr>
        <w:rFonts w:hint="default"/>
        <w:w w:val="99"/>
        <w:sz w:val="18"/>
        <w:szCs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1E1A0AB9"/>
    <w:multiLevelType w:val="hybridMultilevel"/>
    <w:tmpl w:val="936401A0"/>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60" w15:restartNumberingAfterBreak="0">
    <w:nsid w:val="1E29342D"/>
    <w:multiLevelType w:val="hybridMultilevel"/>
    <w:tmpl w:val="488810DA"/>
    <w:lvl w:ilvl="0" w:tplc="E486AD70">
      <w:start w:val="1"/>
      <w:numFmt w:val="lowerRoman"/>
      <w:lvlText w:val="(%1)"/>
      <w:lvlJc w:val="left"/>
      <w:pPr>
        <w:ind w:left="324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1ED05668"/>
    <w:multiLevelType w:val="hybridMultilevel"/>
    <w:tmpl w:val="2298A4C2"/>
    <w:lvl w:ilvl="0" w:tplc="48090015">
      <w:start w:val="1"/>
      <w:numFmt w:val="upperLetter"/>
      <w:lvlText w:val="%1."/>
      <w:lvlJc w:val="left"/>
      <w:pPr>
        <w:ind w:left="720" w:hanging="360"/>
      </w:pPr>
      <w:rPr>
        <w:rFonts w:hint="default"/>
      </w:rPr>
    </w:lvl>
    <w:lvl w:ilvl="1" w:tplc="309C25FE">
      <w:start w:val="1"/>
      <w:numFmt w:val="lowerLetter"/>
      <w:lvlText w:val="%2."/>
      <w:lvlJc w:val="left"/>
      <w:pPr>
        <w:ind w:left="1440" w:hanging="360"/>
      </w:pPr>
      <w:rPr>
        <w:b w:val="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1EFB33BD"/>
    <w:multiLevelType w:val="hybridMultilevel"/>
    <w:tmpl w:val="59BA9DD4"/>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1F2A3FA5"/>
    <w:multiLevelType w:val="hybridMultilevel"/>
    <w:tmpl w:val="EF6A44CA"/>
    <w:lvl w:ilvl="0" w:tplc="80A2273C">
      <w:start w:val="1"/>
      <w:numFmt w:val="lowerLetter"/>
      <w:lvlText w:val="(%1)"/>
      <w:lvlJc w:val="left"/>
      <w:pPr>
        <w:ind w:left="1260" w:hanging="360"/>
      </w:pPr>
      <w:rPr>
        <w:rFonts w:ascii="Arial" w:eastAsia="Century Gothic" w:hAnsi="Arial" w:cs="Arial" w:hint="default"/>
        <w:spacing w:val="-1"/>
        <w:w w:val="99"/>
        <w:sz w:val="18"/>
        <w:szCs w:val="18"/>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64" w15:restartNumberingAfterBreak="0">
    <w:nsid w:val="1FEE149F"/>
    <w:multiLevelType w:val="hybridMultilevel"/>
    <w:tmpl w:val="7CAEB304"/>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5" w15:restartNumberingAfterBreak="0">
    <w:nsid w:val="209B112D"/>
    <w:multiLevelType w:val="hybridMultilevel"/>
    <w:tmpl w:val="F3522C18"/>
    <w:lvl w:ilvl="0" w:tplc="1F7EAAA2">
      <w:start w:val="1"/>
      <w:numFmt w:val="lowerLetter"/>
      <w:lvlText w:val="(%1)"/>
      <w:lvlJc w:val="left"/>
      <w:pPr>
        <w:ind w:left="360" w:hanging="360"/>
      </w:pPr>
      <w:rPr>
        <w:rFonts w:ascii="Arial" w:eastAsia="Century Gothic" w:hAnsi="Arial" w:cs="Arial" w:hint="default"/>
        <w:spacing w:val="-1"/>
        <w:w w:val="99"/>
        <w:sz w:val="18"/>
        <w:szCs w:val="18"/>
      </w:rPr>
    </w:lvl>
    <w:lvl w:ilvl="1" w:tplc="91642262">
      <w:start w:val="1"/>
      <w:numFmt w:val="lowerLetter"/>
      <w:lvlText w:val="%2."/>
      <w:lvlJc w:val="left"/>
      <w:pPr>
        <w:ind w:left="10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66" w15:restartNumberingAfterBreak="0">
    <w:nsid w:val="230A64BF"/>
    <w:multiLevelType w:val="hybridMultilevel"/>
    <w:tmpl w:val="032631BC"/>
    <w:lvl w:ilvl="0" w:tplc="4E56931E">
      <w:start w:val="1"/>
      <w:numFmt w:val="lowerLetter"/>
      <w:lvlText w:val="(%1)"/>
      <w:lvlJc w:val="left"/>
      <w:pPr>
        <w:ind w:left="1260" w:hanging="360"/>
      </w:pPr>
      <w:rPr>
        <w:rFonts w:ascii="Arial" w:eastAsia="Century Gothic" w:hAnsi="Arial" w:cs="Arial" w:hint="default"/>
        <w:spacing w:val="-1"/>
        <w:w w:val="99"/>
        <w:sz w:val="18"/>
        <w:szCs w:val="18"/>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67" w15:restartNumberingAfterBreak="0">
    <w:nsid w:val="23622C95"/>
    <w:multiLevelType w:val="hybridMultilevel"/>
    <w:tmpl w:val="F3B87A7C"/>
    <w:lvl w:ilvl="0" w:tplc="4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23CF6435"/>
    <w:multiLevelType w:val="hybridMultilevel"/>
    <w:tmpl w:val="135E52A2"/>
    <w:lvl w:ilvl="0" w:tplc="48090015">
      <w:start w:val="1"/>
      <w:numFmt w:val="upperLetter"/>
      <w:lvlText w:val="%1."/>
      <w:lvlJc w:val="left"/>
      <w:pPr>
        <w:ind w:left="360" w:hanging="360"/>
      </w:pPr>
      <w:rPr>
        <w:rFonts w:hint="default"/>
      </w:rPr>
    </w:lvl>
    <w:lvl w:ilvl="1" w:tplc="7F36A728">
      <w:start w:val="1"/>
      <w:numFmt w:val="lowerRoman"/>
      <w:lvlText w:val="(%2)"/>
      <w:lvlJc w:val="left"/>
      <w:pPr>
        <w:ind w:left="1080" w:hanging="360"/>
      </w:pPr>
      <w:rPr>
        <w:rFonts w:hint="default"/>
        <w:w w:val="99"/>
        <w:sz w:val="18"/>
        <w:szCs w:val="18"/>
      </w:rPr>
    </w:lvl>
    <w:lvl w:ilvl="2" w:tplc="4809001B">
      <w:start w:val="1"/>
      <w:numFmt w:val="lowerRoman"/>
      <w:lvlText w:val="%3."/>
      <w:lvlJc w:val="right"/>
      <w:pPr>
        <w:ind w:left="1800" w:hanging="180"/>
      </w:pPr>
    </w:lvl>
    <w:lvl w:ilvl="3" w:tplc="7F36A728">
      <w:start w:val="1"/>
      <w:numFmt w:val="lowerRoman"/>
      <w:lvlText w:val="(%4)"/>
      <w:lvlJc w:val="left"/>
      <w:pPr>
        <w:ind w:left="2520" w:hanging="360"/>
      </w:pPr>
      <w:rPr>
        <w:rFonts w:hint="default"/>
        <w:w w:val="99"/>
        <w:sz w:val="18"/>
        <w:szCs w:val="18"/>
      </w:r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9" w15:restartNumberingAfterBreak="0">
    <w:nsid w:val="26CA5E5A"/>
    <w:multiLevelType w:val="hybridMultilevel"/>
    <w:tmpl w:val="04A2277A"/>
    <w:lvl w:ilvl="0" w:tplc="BF6413CE">
      <w:start w:val="1"/>
      <w:numFmt w:val="upperLetter"/>
      <w:lvlText w:val="%1."/>
      <w:lvlJc w:val="left"/>
      <w:pPr>
        <w:ind w:left="360" w:hanging="360"/>
      </w:pPr>
      <w:rPr>
        <w:b w:val="0"/>
        <w:sz w:val="18"/>
        <w:szCs w:val="18"/>
      </w:rPr>
    </w:lvl>
    <w:lvl w:ilvl="1" w:tplc="8B4088BC">
      <w:start w:val="1"/>
      <w:numFmt w:val="decimal"/>
      <w:lvlText w:val=""/>
      <w:lvlJc w:val="left"/>
    </w:lvl>
    <w:lvl w:ilvl="2" w:tplc="1BE6C750">
      <w:start w:val="1"/>
      <w:numFmt w:val="decimal"/>
      <w:lvlText w:val=""/>
      <w:lvlJc w:val="left"/>
    </w:lvl>
    <w:lvl w:ilvl="3" w:tplc="DC2864B0">
      <w:start w:val="1"/>
      <w:numFmt w:val="decimal"/>
      <w:lvlText w:val=""/>
      <w:lvlJc w:val="left"/>
    </w:lvl>
    <w:lvl w:ilvl="4" w:tplc="4A7CFD90">
      <w:start w:val="1"/>
      <w:numFmt w:val="decimal"/>
      <w:lvlText w:val=""/>
      <w:lvlJc w:val="left"/>
    </w:lvl>
    <w:lvl w:ilvl="5" w:tplc="315ACB5C">
      <w:start w:val="1"/>
      <w:numFmt w:val="decimal"/>
      <w:lvlText w:val=""/>
      <w:lvlJc w:val="left"/>
    </w:lvl>
    <w:lvl w:ilvl="6" w:tplc="012C6772">
      <w:start w:val="1"/>
      <w:numFmt w:val="decimal"/>
      <w:lvlText w:val=""/>
      <w:lvlJc w:val="left"/>
    </w:lvl>
    <w:lvl w:ilvl="7" w:tplc="FCA01BCE">
      <w:start w:val="1"/>
      <w:numFmt w:val="decimal"/>
      <w:lvlText w:val=""/>
      <w:lvlJc w:val="left"/>
    </w:lvl>
    <w:lvl w:ilvl="8" w:tplc="FB00DE52">
      <w:start w:val="1"/>
      <w:numFmt w:val="decimal"/>
      <w:lvlText w:val=""/>
      <w:lvlJc w:val="left"/>
    </w:lvl>
  </w:abstractNum>
  <w:abstractNum w:abstractNumId="70" w15:restartNumberingAfterBreak="0">
    <w:nsid w:val="273E2B1C"/>
    <w:multiLevelType w:val="hybridMultilevel"/>
    <w:tmpl w:val="03E6D9AE"/>
    <w:lvl w:ilvl="0" w:tplc="EB68B5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6D0D4A"/>
    <w:multiLevelType w:val="hybridMultilevel"/>
    <w:tmpl w:val="D4E4E3F2"/>
    <w:lvl w:ilvl="0" w:tplc="39DE5580">
      <w:start w:val="1"/>
      <w:numFmt w:val="lowerLetter"/>
      <w:lvlText w:val="(%1)"/>
      <w:lvlJc w:val="left"/>
      <w:pPr>
        <w:ind w:left="1980" w:hanging="360"/>
      </w:pPr>
      <w:rPr>
        <w:rFonts w:ascii="Arial" w:eastAsia="Century Gothic" w:hAnsi="Arial" w:cs="Arial" w:hint="default"/>
        <w:spacing w:val="-1"/>
        <w:w w:val="99"/>
        <w:sz w:val="18"/>
        <w:szCs w:val="18"/>
      </w:rPr>
    </w:lvl>
    <w:lvl w:ilvl="1" w:tplc="91642262">
      <w:start w:val="1"/>
      <w:numFmt w:val="lowerLetter"/>
      <w:lvlText w:val="%2."/>
      <w:lvlJc w:val="left"/>
      <w:pPr>
        <w:ind w:left="270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72" w15:restartNumberingAfterBreak="0">
    <w:nsid w:val="286E404C"/>
    <w:multiLevelType w:val="hybridMultilevel"/>
    <w:tmpl w:val="9B6E4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8C3446"/>
    <w:multiLevelType w:val="hybridMultilevel"/>
    <w:tmpl w:val="6794FF3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2C870453"/>
    <w:multiLevelType w:val="hybridMultilevel"/>
    <w:tmpl w:val="9EDE34CE"/>
    <w:lvl w:ilvl="0" w:tplc="7F36A728">
      <w:start w:val="1"/>
      <w:numFmt w:val="lowerRoman"/>
      <w:lvlText w:val="(%1)"/>
      <w:lvlJc w:val="left"/>
      <w:pPr>
        <w:ind w:left="1137" w:hanging="428"/>
      </w:pPr>
      <w:rPr>
        <w:rFonts w:hint="default"/>
        <w:w w:val="99"/>
        <w:sz w:val="18"/>
        <w:szCs w:val="18"/>
      </w:rPr>
    </w:lvl>
    <w:lvl w:ilvl="1" w:tplc="25EAE0CC">
      <w:start w:val="1"/>
      <w:numFmt w:val="bullet"/>
      <w:lvlText w:val="•"/>
      <w:lvlJc w:val="left"/>
      <w:pPr>
        <w:ind w:left="2071" w:hanging="428"/>
      </w:pPr>
      <w:rPr>
        <w:rFonts w:hint="default"/>
      </w:rPr>
    </w:lvl>
    <w:lvl w:ilvl="2" w:tplc="8F985452">
      <w:start w:val="1"/>
      <w:numFmt w:val="bullet"/>
      <w:lvlText w:val="•"/>
      <w:lvlJc w:val="left"/>
      <w:pPr>
        <w:ind w:left="3005" w:hanging="428"/>
      </w:pPr>
      <w:rPr>
        <w:rFonts w:hint="default"/>
      </w:rPr>
    </w:lvl>
    <w:lvl w:ilvl="3" w:tplc="4856946E">
      <w:start w:val="1"/>
      <w:numFmt w:val="bullet"/>
      <w:lvlText w:val="•"/>
      <w:lvlJc w:val="left"/>
      <w:pPr>
        <w:ind w:left="3939" w:hanging="428"/>
      </w:pPr>
      <w:rPr>
        <w:rFonts w:hint="default"/>
      </w:rPr>
    </w:lvl>
    <w:lvl w:ilvl="4" w:tplc="A9C0ACCA">
      <w:start w:val="1"/>
      <w:numFmt w:val="bullet"/>
      <w:lvlText w:val="•"/>
      <w:lvlJc w:val="left"/>
      <w:pPr>
        <w:ind w:left="4873" w:hanging="428"/>
      </w:pPr>
      <w:rPr>
        <w:rFonts w:hint="default"/>
      </w:rPr>
    </w:lvl>
    <w:lvl w:ilvl="5" w:tplc="3846439A">
      <w:start w:val="1"/>
      <w:numFmt w:val="bullet"/>
      <w:lvlText w:val="•"/>
      <w:lvlJc w:val="left"/>
      <w:pPr>
        <w:ind w:left="5807" w:hanging="428"/>
      </w:pPr>
      <w:rPr>
        <w:rFonts w:hint="default"/>
      </w:rPr>
    </w:lvl>
    <w:lvl w:ilvl="6" w:tplc="CB088410">
      <w:start w:val="1"/>
      <w:numFmt w:val="bullet"/>
      <w:lvlText w:val="•"/>
      <w:lvlJc w:val="left"/>
      <w:pPr>
        <w:ind w:left="6740" w:hanging="428"/>
      </w:pPr>
      <w:rPr>
        <w:rFonts w:hint="default"/>
      </w:rPr>
    </w:lvl>
    <w:lvl w:ilvl="7" w:tplc="C32CE2FC">
      <w:start w:val="1"/>
      <w:numFmt w:val="bullet"/>
      <w:lvlText w:val="•"/>
      <w:lvlJc w:val="left"/>
      <w:pPr>
        <w:ind w:left="7674" w:hanging="428"/>
      </w:pPr>
      <w:rPr>
        <w:rFonts w:hint="default"/>
      </w:rPr>
    </w:lvl>
    <w:lvl w:ilvl="8" w:tplc="7A7422F4">
      <w:start w:val="1"/>
      <w:numFmt w:val="bullet"/>
      <w:lvlText w:val="•"/>
      <w:lvlJc w:val="left"/>
      <w:pPr>
        <w:ind w:left="8608" w:hanging="428"/>
      </w:pPr>
      <w:rPr>
        <w:rFonts w:hint="default"/>
      </w:rPr>
    </w:lvl>
  </w:abstractNum>
  <w:abstractNum w:abstractNumId="75" w15:restartNumberingAfterBreak="0">
    <w:nsid w:val="2D846922"/>
    <w:multiLevelType w:val="hybridMultilevel"/>
    <w:tmpl w:val="CF8CBA82"/>
    <w:lvl w:ilvl="0" w:tplc="FFFFFFFF">
      <w:start w:val="1"/>
      <w:numFmt w:val="upperLetter"/>
      <w:lvlText w:val="%1."/>
      <w:lvlJc w:val="left"/>
      <w:pPr>
        <w:ind w:left="360" w:hanging="360"/>
      </w:pPr>
      <w:rPr>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6" w15:restartNumberingAfterBreak="0">
    <w:nsid w:val="2DC772A3"/>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F0756FE"/>
    <w:multiLevelType w:val="hybridMultilevel"/>
    <w:tmpl w:val="03E6D9AE"/>
    <w:lvl w:ilvl="0" w:tplc="EB68B5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D11D02"/>
    <w:multiLevelType w:val="hybridMultilevel"/>
    <w:tmpl w:val="DFA66AF2"/>
    <w:lvl w:ilvl="0" w:tplc="36EAFE0A">
      <w:start w:val="1"/>
      <w:numFmt w:val="lowerLetter"/>
      <w:lvlText w:val="(%1)"/>
      <w:lvlJc w:val="left"/>
      <w:pPr>
        <w:ind w:left="3420" w:hanging="360"/>
      </w:pPr>
      <w:rPr>
        <w:rFonts w:ascii="Arial" w:eastAsia="Century Gothic" w:hAnsi="Arial" w:cs="Arial" w:hint="default"/>
        <w:spacing w:val="-1"/>
        <w:w w:val="99"/>
        <w:sz w:val="18"/>
        <w:szCs w:val="18"/>
      </w:rPr>
    </w:lvl>
    <w:lvl w:ilvl="1" w:tplc="91642262">
      <w:start w:val="1"/>
      <w:numFmt w:val="lowerLetter"/>
      <w:lvlText w:val="%2."/>
      <w:lvlJc w:val="left"/>
      <w:pPr>
        <w:ind w:left="41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79" w15:restartNumberingAfterBreak="0">
    <w:nsid w:val="30F13F21"/>
    <w:multiLevelType w:val="hybridMultilevel"/>
    <w:tmpl w:val="D19E1316"/>
    <w:lvl w:ilvl="0" w:tplc="C4882F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46549D"/>
    <w:multiLevelType w:val="hybridMultilevel"/>
    <w:tmpl w:val="9EB0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866CD6"/>
    <w:multiLevelType w:val="hybridMultilevel"/>
    <w:tmpl w:val="417EE4FE"/>
    <w:lvl w:ilvl="0" w:tplc="7F36A728">
      <w:start w:val="1"/>
      <w:numFmt w:val="lowerRoman"/>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2" w15:restartNumberingAfterBreak="0">
    <w:nsid w:val="32A93F0F"/>
    <w:multiLevelType w:val="hybridMultilevel"/>
    <w:tmpl w:val="A78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626356"/>
    <w:multiLevelType w:val="hybridMultilevel"/>
    <w:tmpl w:val="67549006"/>
    <w:lvl w:ilvl="0" w:tplc="FFFFFFFF">
      <w:start w:val="1"/>
      <w:numFmt w:val="lowerLetter"/>
      <w:pStyle w:val="Style3"/>
      <w:lvlText w:val="(%1)"/>
      <w:lvlJc w:val="left"/>
      <w:pPr>
        <w:ind w:left="720" w:hanging="360"/>
      </w:pPr>
      <w:rPr>
        <w:sz w:val="14"/>
        <w:szCs w:val="14"/>
      </w:rPr>
    </w:lvl>
    <w:lvl w:ilvl="1" w:tplc="70527572">
      <w:start w:val="1"/>
      <w:numFmt w:val="lowerLetter"/>
      <w:lvlText w:val="%2."/>
      <w:lvlJc w:val="left"/>
      <w:pPr>
        <w:ind w:left="1440" w:hanging="360"/>
      </w:pPr>
      <w:rPr>
        <w:rFonts w:ascii="Century Gothic" w:hAnsi="Century Gothic" w:hint="default"/>
        <w:b w:val="0"/>
        <w:sz w:val="14"/>
      </w:rPr>
    </w:lvl>
    <w:lvl w:ilvl="2" w:tplc="4B50C916">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4" w15:restartNumberingAfterBreak="0">
    <w:nsid w:val="34B249E9"/>
    <w:multiLevelType w:val="hybridMultilevel"/>
    <w:tmpl w:val="6C08EFF0"/>
    <w:lvl w:ilvl="0" w:tplc="5352FB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C11F9B"/>
    <w:multiLevelType w:val="hybridMultilevel"/>
    <w:tmpl w:val="4FE0BE18"/>
    <w:lvl w:ilvl="0" w:tplc="48090015">
      <w:start w:val="1"/>
      <w:numFmt w:val="upperLetter"/>
      <w:lvlText w:val="%1."/>
      <w:lvlJc w:val="left"/>
      <w:pPr>
        <w:ind w:left="743" w:hanging="360"/>
      </w:pPr>
      <w:rPr>
        <w:rFonts w:hint="default"/>
      </w:rPr>
    </w:lvl>
    <w:lvl w:ilvl="1" w:tplc="48090019" w:tentative="1">
      <w:start w:val="1"/>
      <w:numFmt w:val="lowerLetter"/>
      <w:lvlText w:val="%2."/>
      <w:lvlJc w:val="left"/>
      <w:pPr>
        <w:ind w:left="1463" w:hanging="360"/>
      </w:pPr>
    </w:lvl>
    <w:lvl w:ilvl="2" w:tplc="4809001B" w:tentative="1">
      <w:start w:val="1"/>
      <w:numFmt w:val="lowerRoman"/>
      <w:lvlText w:val="%3."/>
      <w:lvlJc w:val="right"/>
      <w:pPr>
        <w:ind w:left="2183" w:hanging="180"/>
      </w:pPr>
    </w:lvl>
    <w:lvl w:ilvl="3" w:tplc="4809000F" w:tentative="1">
      <w:start w:val="1"/>
      <w:numFmt w:val="decimal"/>
      <w:lvlText w:val="%4."/>
      <w:lvlJc w:val="left"/>
      <w:pPr>
        <w:ind w:left="2903" w:hanging="360"/>
      </w:pPr>
    </w:lvl>
    <w:lvl w:ilvl="4" w:tplc="48090019" w:tentative="1">
      <w:start w:val="1"/>
      <w:numFmt w:val="lowerLetter"/>
      <w:lvlText w:val="%5."/>
      <w:lvlJc w:val="left"/>
      <w:pPr>
        <w:ind w:left="3623" w:hanging="360"/>
      </w:pPr>
    </w:lvl>
    <w:lvl w:ilvl="5" w:tplc="4809001B" w:tentative="1">
      <w:start w:val="1"/>
      <w:numFmt w:val="lowerRoman"/>
      <w:lvlText w:val="%6."/>
      <w:lvlJc w:val="right"/>
      <w:pPr>
        <w:ind w:left="4343" w:hanging="180"/>
      </w:pPr>
    </w:lvl>
    <w:lvl w:ilvl="6" w:tplc="4809000F" w:tentative="1">
      <w:start w:val="1"/>
      <w:numFmt w:val="decimal"/>
      <w:lvlText w:val="%7."/>
      <w:lvlJc w:val="left"/>
      <w:pPr>
        <w:ind w:left="5063" w:hanging="360"/>
      </w:pPr>
    </w:lvl>
    <w:lvl w:ilvl="7" w:tplc="48090019" w:tentative="1">
      <w:start w:val="1"/>
      <w:numFmt w:val="lowerLetter"/>
      <w:lvlText w:val="%8."/>
      <w:lvlJc w:val="left"/>
      <w:pPr>
        <w:ind w:left="5783" w:hanging="360"/>
      </w:pPr>
    </w:lvl>
    <w:lvl w:ilvl="8" w:tplc="4809001B" w:tentative="1">
      <w:start w:val="1"/>
      <w:numFmt w:val="lowerRoman"/>
      <w:lvlText w:val="%9."/>
      <w:lvlJc w:val="right"/>
      <w:pPr>
        <w:ind w:left="6503" w:hanging="180"/>
      </w:pPr>
    </w:lvl>
  </w:abstractNum>
  <w:abstractNum w:abstractNumId="86" w15:restartNumberingAfterBreak="0">
    <w:nsid w:val="387224F8"/>
    <w:multiLevelType w:val="hybridMultilevel"/>
    <w:tmpl w:val="5ADAD5A4"/>
    <w:lvl w:ilvl="0" w:tplc="5386C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8902905"/>
    <w:multiLevelType w:val="hybridMultilevel"/>
    <w:tmpl w:val="4AE6CC58"/>
    <w:lvl w:ilvl="0" w:tplc="3A183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8AD0D7F"/>
    <w:multiLevelType w:val="hybridMultilevel"/>
    <w:tmpl w:val="F51009C4"/>
    <w:lvl w:ilvl="0" w:tplc="2C94A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1D3F05"/>
    <w:multiLevelType w:val="hybridMultilevel"/>
    <w:tmpl w:val="05AC0D3C"/>
    <w:lvl w:ilvl="0" w:tplc="09182A6E">
      <w:start w:val="1"/>
      <w:numFmt w:val="lowerRoman"/>
      <w:lvlText w:val="(%1)"/>
      <w:lvlJc w:val="left"/>
      <w:pPr>
        <w:ind w:left="2520" w:hanging="360"/>
      </w:pPr>
      <w:rPr>
        <w:rFonts w:ascii="Arial" w:eastAsia="Century Gothic" w:hAnsi="Arial" w:cs="Arial" w:hint="default"/>
        <w:spacing w:val="-1"/>
        <w:w w:val="99"/>
        <w:sz w:val="18"/>
        <w:szCs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3A8C3DDD"/>
    <w:multiLevelType w:val="hybridMultilevel"/>
    <w:tmpl w:val="7CAEB304"/>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1" w15:restartNumberingAfterBreak="0">
    <w:nsid w:val="3AD95C2B"/>
    <w:multiLevelType w:val="hybridMultilevel"/>
    <w:tmpl w:val="03E6D9AE"/>
    <w:lvl w:ilvl="0" w:tplc="EB68B5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326940"/>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F0C72DC"/>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FF86043"/>
    <w:multiLevelType w:val="hybridMultilevel"/>
    <w:tmpl w:val="7BEED04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5" w15:restartNumberingAfterBreak="0">
    <w:nsid w:val="408B5661"/>
    <w:multiLevelType w:val="hybridMultilevel"/>
    <w:tmpl w:val="9790DFD8"/>
    <w:lvl w:ilvl="0" w:tplc="DAD8501C">
      <w:start w:val="1"/>
      <w:numFmt w:val="decimal"/>
      <w:lvlText w:val="%1."/>
      <w:lvlJc w:val="left"/>
      <w:pPr>
        <w:ind w:left="350" w:hanging="360"/>
      </w:pPr>
    </w:lvl>
    <w:lvl w:ilvl="1" w:tplc="48090019">
      <w:start w:val="1"/>
      <w:numFmt w:val="lowerLetter"/>
      <w:lvlText w:val="%2."/>
      <w:lvlJc w:val="left"/>
      <w:pPr>
        <w:ind w:left="1070" w:hanging="360"/>
      </w:pPr>
    </w:lvl>
    <w:lvl w:ilvl="2" w:tplc="4809001B">
      <w:start w:val="1"/>
      <w:numFmt w:val="lowerRoman"/>
      <w:lvlText w:val="%3."/>
      <w:lvlJc w:val="right"/>
      <w:pPr>
        <w:ind w:left="1790" w:hanging="180"/>
      </w:pPr>
    </w:lvl>
    <w:lvl w:ilvl="3" w:tplc="4809000F">
      <w:start w:val="1"/>
      <w:numFmt w:val="decimal"/>
      <w:lvlText w:val="%4."/>
      <w:lvlJc w:val="left"/>
      <w:pPr>
        <w:ind w:left="2510" w:hanging="360"/>
      </w:pPr>
    </w:lvl>
    <w:lvl w:ilvl="4" w:tplc="48090019">
      <w:start w:val="1"/>
      <w:numFmt w:val="lowerLetter"/>
      <w:lvlText w:val="%5."/>
      <w:lvlJc w:val="left"/>
      <w:pPr>
        <w:ind w:left="3230" w:hanging="360"/>
      </w:pPr>
    </w:lvl>
    <w:lvl w:ilvl="5" w:tplc="4809001B">
      <w:start w:val="1"/>
      <w:numFmt w:val="lowerRoman"/>
      <w:lvlText w:val="%6."/>
      <w:lvlJc w:val="right"/>
      <w:pPr>
        <w:ind w:left="3950" w:hanging="180"/>
      </w:pPr>
    </w:lvl>
    <w:lvl w:ilvl="6" w:tplc="4809000F">
      <w:start w:val="1"/>
      <w:numFmt w:val="decimal"/>
      <w:lvlText w:val="%7."/>
      <w:lvlJc w:val="left"/>
      <w:pPr>
        <w:ind w:left="4670" w:hanging="360"/>
      </w:pPr>
    </w:lvl>
    <w:lvl w:ilvl="7" w:tplc="48090019">
      <w:start w:val="1"/>
      <w:numFmt w:val="lowerLetter"/>
      <w:lvlText w:val="%8."/>
      <w:lvlJc w:val="left"/>
      <w:pPr>
        <w:ind w:left="5390" w:hanging="360"/>
      </w:pPr>
    </w:lvl>
    <w:lvl w:ilvl="8" w:tplc="4809001B">
      <w:start w:val="1"/>
      <w:numFmt w:val="lowerRoman"/>
      <w:lvlText w:val="%9."/>
      <w:lvlJc w:val="right"/>
      <w:pPr>
        <w:ind w:left="6110" w:hanging="180"/>
      </w:pPr>
    </w:lvl>
  </w:abstractNum>
  <w:abstractNum w:abstractNumId="96" w15:restartNumberingAfterBreak="0">
    <w:nsid w:val="42F9160D"/>
    <w:multiLevelType w:val="hybridMultilevel"/>
    <w:tmpl w:val="5A3E65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7" w15:restartNumberingAfterBreak="0">
    <w:nsid w:val="43E749BB"/>
    <w:multiLevelType w:val="hybridMultilevel"/>
    <w:tmpl w:val="96B425BC"/>
    <w:lvl w:ilvl="0" w:tplc="6014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44DE3384"/>
    <w:multiLevelType w:val="hybridMultilevel"/>
    <w:tmpl w:val="00000010"/>
    <w:lvl w:ilvl="0" w:tplc="B546E1FE">
      <w:start w:val="1"/>
      <w:numFmt w:val="upperLetter"/>
      <w:lvlText w:val="%1."/>
      <w:lvlJc w:val="left"/>
      <w:pPr>
        <w:ind w:left="720" w:hanging="360"/>
      </w:pPr>
    </w:lvl>
    <w:lvl w:ilvl="1" w:tplc="91642262">
      <w:start w:val="1"/>
      <w:numFmt w:val="lowerLetter"/>
      <w:lvlText w:val="%2."/>
      <w:lvlJc w:val="left"/>
      <w:pPr>
        <w:ind w:left="14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99" w15:restartNumberingAfterBreak="0">
    <w:nsid w:val="46B55927"/>
    <w:multiLevelType w:val="hybridMultilevel"/>
    <w:tmpl w:val="FCA0452A"/>
    <w:lvl w:ilvl="0" w:tplc="BCD0274E">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47071C33"/>
    <w:multiLevelType w:val="hybridMultilevel"/>
    <w:tmpl w:val="EECCCE6C"/>
    <w:lvl w:ilvl="0" w:tplc="CCAC95A2">
      <w:start w:val="1"/>
      <w:numFmt w:val="upperLetter"/>
      <w:lvlText w:val="%1."/>
      <w:lvlJc w:val="left"/>
      <w:pPr>
        <w:ind w:left="360" w:hanging="360"/>
      </w:pPr>
      <w:rPr>
        <w:rFonts w:ascii="Century Gothic" w:hAnsi="Century Gothic" w:hint="default"/>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1" w15:restartNumberingAfterBreak="0">
    <w:nsid w:val="47584527"/>
    <w:multiLevelType w:val="hybridMultilevel"/>
    <w:tmpl w:val="CD98EAE2"/>
    <w:lvl w:ilvl="0" w:tplc="A6BC2DEE">
      <w:start w:val="1"/>
      <w:numFmt w:val="lowerRoman"/>
      <w:lvlText w:val="%1)"/>
      <w:lvlJc w:val="left"/>
      <w:pPr>
        <w:ind w:left="1137" w:hanging="428"/>
      </w:pPr>
      <w:rPr>
        <w:rFonts w:hint="default"/>
        <w:w w:val="99"/>
        <w:sz w:val="18"/>
        <w:szCs w:val="18"/>
      </w:rPr>
    </w:lvl>
    <w:lvl w:ilvl="1" w:tplc="25EAE0CC">
      <w:start w:val="1"/>
      <w:numFmt w:val="bullet"/>
      <w:lvlText w:val="•"/>
      <w:lvlJc w:val="left"/>
      <w:pPr>
        <w:ind w:left="2071" w:hanging="428"/>
      </w:pPr>
      <w:rPr>
        <w:rFonts w:hint="default"/>
      </w:rPr>
    </w:lvl>
    <w:lvl w:ilvl="2" w:tplc="8F985452">
      <w:start w:val="1"/>
      <w:numFmt w:val="bullet"/>
      <w:lvlText w:val="•"/>
      <w:lvlJc w:val="left"/>
      <w:pPr>
        <w:ind w:left="3005" w:hanging="428"/>
      </w:pPr>
      <w:rPr>
        <w:rFonts w:hint="default"/>
      </w:rPr>
    </w:lvl>
    <w:lvl w:ilvl="3" w:tplc="4856946E">
      <w:start w:val="1"/>
      <w:numFmt w:val="bullet"/>
      <w:lvlText w:val="•"/>
      <w:lvlJc w:val="left"/>
      <w:pPr>
        <w:ind w:left="3939" w:hanging="428"/>
      </w:pPr>
      <w:rPr>
        <w:rFonts w:hint="default"/>
      </w:rPr>
    </w:lvl>
    <w:lvl w:ilvl="4" w:tplc="A9C0ACCA">
      <w:start w:val="1"/>
      <w:numFmt w:val="bullet"/>
      <w:lvlText w:val="•"/>
      <w:lvlJc w:val="left"/>
      <w:pPr>
        <w:ind w:left="4873" w:hanging="428"/>
      </w:pPr>
      <w:rPr>
        <w:rFonts w:hint="default"/>
      </w:rPr>
    </w:lvl>
    <w:lvl w:ilvl="5" w:tplc="3846439A">
      <w:start w:val="1"/>
      <w:numFmt w:val="bullet"/>
      <w:lvlText w:val="•"/>
      <w:lvlJc w:val="left"/>
      <w:pPr>
        <w:ind w:left="5807" w:hanging="428"/>
      </w:pPr>
      <w:rPr>
        <w:rFonts w:hint="default"/>
      </w:rPr>
    </w:lvl>
    <w:lvl w:ilvl="6" w:tplc="CB088410">
      <w:start w:val="1"/>
      <w:numFmt w:val="bullet"/>
      <w:lvlText w:val="•"/>
      <w:lvlJc w:val="left"/>
      <w:pPr>
        <w:ind w:left="6740" w:hanging="428"/>
      </w:pPr>
      <w:rPr>
        <w:rFonts w:hint="default"/>
      </w:rPr>
    </w:lvl>
    <w:lvl w:ilvl="7" w:tplc="C32CE2FC">
      <w:start w:val="1"/>
      <w:numFmt w:val="bullet"/>
      <w:lvlText w:val="•"/>
      <w:lvlJc w:val="left"/>
      <w:pPr>
        <w:ind w:left="7674" w:hanging="428"/>
      </w:pPr>
      <w:rPr>
        <w:rFonts w:hint="default"/>
      </w:rPr>
    </w:lvl>
    <w:lvl w:ilvl="8" w:tplc="7A7422F4">
      <w:start w:val="1"/>
      <w:numFmt w:val="bullet"/>
      <w:lvlText w:val="•"/>
      <w:lvlJc w:val="left"/>
      <w:pPr>
        <w:ind w:left="8608" w:hanging="428"/>
      </w:pPr>
      <w:rPr>
        <w:rFonts w:hint="default"/>
      </w:rPr>
    </w:lvl>
  </w:abstractNum>
  <w:abstractNum w:abstractNumId="102" w15:restartNumberingAfterBreak="0">
    <w:nsid w:val="49190EAE"/>
    <w:multiLevelType w:val="hybridMultilevel"/>
    <w:tmpl w:val="CF8CBA82"/>
    <w:lvl w:ilvl="0" w:tplc="CCAC95A2">
      <w:start w:val="1"/>
      <w:numFmt w:val="upperLetter"/>
      <w:lvlText w:val="%1."/>
      <w:lvlJc w:val="left"/>
      <w:pPr>
        <w:ind w:left="360" w:hanging="360"/>
      </w:pPr>
      <w:rPr>
        <w:rFonts w:ascii="Century Gothic" w:hAnsi="Century Gothic" w:hint="default"/>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3" w15:restartNumberingAfterBreak="0">
    <w:nsid w:val="4BEB4E3E"/>
    <w:multiLevelType w:val="hybridMultilevel"/>
    <w:tmpl w:val="9BA0C8C2"/>
    <w:lvl w:ilvl="0" w:tplc="96CC9A18">
      <w:start w:val="1"/>
      <w:numFmt w:val="lowerLetter"/>
      <w:lvlText w:val="(%1)"/>
      <w:lvlJc w:val="left"/>
      <w:pPr>
        <w:ind w:left="1260" w:hanging="360"/>
      </w:pPr>
      <w:rPr>
        <w:rFonts w:ascii="Century Gothic" w:eastAsia="Century Gothic" w:hAnsi="Century Gothic" w:hint="default"/>
        <w:spacing w:val="-1"/>
        <w:w w:val="99"/>
        <w:sz w:val="14"/>
        <w:szCs w:val="14"/>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04" w15:restartNumberingAfterBreak="0">
    <w:nsid w:val="4CA470FC"/>
    <w:multiLevelType w:val="hybridMultilevel"/>
    <w:tmpl w:val="6F2C5468"/>
    <w:lvl w:ilvl="0" w:tplc="74684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5879B2"/>
    <w:multiLevelType w:val="hybridMultilevel"/>
    <w:tmpl w:val="FB8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DE6254B"/>
    <w:multiLevelType w:val="hybridMultilevel"/>
    <w:tmpl w:val="EC40E576"/>
    <w:lvl w:ilvl="0" w:tplc="70527572">
      <w:start w:val="1"/>
      <w:numFmt w:val="lowerLetter"/>
      <w:lvlText w:val="%1."/>
      <w:lvlJc w:val="left"/>
      <w:pPr>
        <w:ind w:left="360" w:hanging="360"/>
      </w:pPr>
      <w:rPr>
        <w:rFonts w:ascii="Century Gothic" w:hAnsi="Century Gothic"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F33346"/>
    <w:multiLevelType w:val="hybridMultilevel"/>
    <w:tmpl w:val="CF8CBA82"/>
    <w:lvl w:ilvl="0" w:tplc="CCAC95A2">
      <w:start w:val="1"/>
      <w:numFmt w:val="upperLetter"/>
      <w:lvlText w:val="%1."/>
      <w:lvlJc w:val="left"/>
      <w:pPr>
        <w:ind w:left="360" w:hanging="360"/>
      </w:pPr>
      <w:rPr>
        <w:rFonts w:ascii="Century Gothic" w:hAnsi="Century Gothic" w:hint="default"/>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8" w15:restartNumberingAfterBreak="0">
    <w:nsid w:val="4DFE5116"/>
    <w:multiLevelType w:val="hybridMultilevel"/>
    <w:tmpl w:val="78D643A4"/>
    <w:lvl w:ilvl="0" w:tplc="7E12D6BE">
      <w:start w:val="1"/>
      <w:numFmt w:val="lowerRoman"/>
      <w:lvlText w:val="(%1)"/>
      <w:lvlJc w:val="left"/>
      <w:pPr>
        <w:ind w:left="2520" w:hanging="360"/>
      </w:pPr>
      <w:rPr>
        <w:rFonts w:ascii="Arial" w:eastAsia="Century Gothic" w:hAnsi="Arial" w:cs="Arial" w:hint="default"/>
        <w:spacing w:val="-1"/>
        <w:w w:val="99"/>
        <w:sz w:val="18"/>
        <w:szCs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4EEE474A"/>
    <w:multiLevelType w:val="hybridMultilevel"/>
    <w:tmpl w:val="14184562"/>
    <w:lvl w:ilvl="0" w:tplc="37D42688">
      <w:start w:val="1"/>
      <w:numFmt w:val="lowerLetter"/>
      <w:lvlText w:val="(%1)"/>
      <w:lvlJc w:val="left"/>
      <w:pPr>
        <w:ind w:left="1260" w:hanging="360"/>
      </w:pPr>
      <w:rPr>
        <w:rFonts w:ascii="Arial" w:eastAsia="Century Gothic" w:hAnsi="Arial" w:cs="Arial" w:hint="default"/>
        <w:spacing w:val="-1"/>
        <w:w w:val="99"/>
        <w:sz w:val="18"/>
        <w:szCs w:val="18"/>
      </w:rPr>
    </w:lvl>
    <w:lvl w:ilvl="1" w:tplc="91642262">
      <w:start w:val="1"/>
      <w:numFmt w:val="lowerLetter"/>
      <w:lvlText w:val="%2."/>
      <w:lvlJc w:val="left"/>
      <w:pPr>
        <w:ind w:left="198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10" w15:restartNumberingAfterBreak="0">
    <w:nsid w:val="4FA1158C"/>
    <w:multiLevelType w:val="hybridMultilevel"/>
    <w:tmpl w:val="3326849E"/>
    <w:lvl w:ilvl="0" w:tplc="30CA29E0">
      <w:start w:val="1"/>
      <w:numFmt w:val="lowerLetter"/>
      <w:lvlText w:val="(%1)"/>
      <w:lvlJc w:val="left"/>
      <w:pPr>
        <w:ind w:left="3420" w:hanging="360"/>
      </w:pPr>
      <w:rPr>
        <w:rFonts w:ascii="Arial" w:eastAsia="Century Gothic" w:hAnsi="Arial" w:cs="Arial" w:hint="default"/>
        <w:spacing w:val="-1"/>
        <w:w w:val="99"/>
        <w:sz w:val="18"/>
        <w:szCs w:val="18"/>
      </w:rPr>
    </w:lvl>
    <w:lvl w:ilvl="1" w:tplc="91642262">
      <w:start w:val="1"/>
      <w:numFmt w:val="lowerLetter"/>
      <w:lvlText w:val="%2."/>
      <w:lvlJc w:val="left"/>
      <w:pPr>
        <w:ind w:left="41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11" w15:restartNumberingAfterBreak="0">
    <w:nsid w:val="4FAD5958"/>
    <w:multiLevelType w:val="hybridMultilevel"/>
    <w:tmpl w:val="4128FC9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2" w15:restartNumberingAfterBreak="0">
    <w:nsid w:val="4FE36EAA"/>
    <w:multiLevelType w:val="hybridMultilevel"/>
    <w:tmpl w:val="F3F6DA5A"/>
    <w:lvl w:ilvl="0" w:tplc="6C707C32">
      <w:start w:val="3"/>
      <w:numFmt w:val="bullet"/>
      <w:lvlText w:val="-"/>
      <w:lvlJc w:val="left"/>
      <w:pPr>
        <w:ind w:left="720" w:hanging="360"/>
      </w:pPr>
      <w:rPr>
        <w:rFonts w:ascii="CenturyGothic" w:eastAsia="CenturyGothic" w:hAnsi="CenturyGothic"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E63B99"/>
    <w:multiLevelType w:val="hybridMultilevel"/>
    <w:tmpl w:val="D54AEEE2"/>
    <w:lvl w:ilvl="0" w:tplc="3BCC852E">
      <w:start w:val="1"/>
      <w:numFmt w:val="upperLetter"/>
      <w:lvlText w:val="%1."/>
      <w:lvlJc w:val="left"/>
      <w:pPr>
        <w:ind w:left="630" w:hanging="360"/>
      </w:pPr>
      <w:rPr>
        <w:rFonts w:hint="default"/>
      </w:rPr>
    </w:lvl>
    <w:lvl w:ilvl="1" w:tplc="48090019" w:tentative="1">
      <w:start w:val="1"/>
      <w:numFmt w:val="lowerLetter"/>
      <w:lvlText w:val="%2."/>
      <w:lvlJc w:val="left"/>
      <w:pPr>
        <w:ind w:left="1350" w:hanging="360"/>
      </w:pPr>
    </w:lvl>
    <w:lvl w:ilvl="2" w:tplc="4809001B" w:tentative="1">
      <w:start w:val="1"/>
      <w:numFmt w:val="lowerRoman"/>
      <w:lvlText w:val="%3."/>
      <w:lvlJc w:val="right"/>
      <w:pPr>
        <w:ind w:left="2070" w:hanging="180"/>
      </w:pPr>
    </w:lvl>
    <w:lvl w:ilvl="3" w:tplc="4809000F" w:tentative="1">
      <w:start w:val="1"/>
      <w:numFmt w:val="decimal"/>
      <w:lvlText w:val="%4."/>
      <w:lvlJc w:val="left"/>
      <w:pPr>
        <w:ind w:left="2790" w:hanging="360"/>
      </w:pPr>
    </w:lvl>
    <w:lvl w:ilvl="4" w:tplc="48090019" w:tentative="1">
      <w:start w:val="1"/>
      <w:numFmt w:val="lowerLetter"/>
      <w:lvlText w:val="%5."/>
      <w:lvlJc w:val="left"/>
      <w:pPr>
        <w:ind w:left="3510" w:hanging="360"/>
      </w:pPr>
    </w:lvl>
    <w:lvl w:ilvl="5" w:tplc="4809001B" w:tentative="1">
      <w:start w:val="1"/>
      <w:numFmt w:val="lowerRoman"/>
      <w:lvlText w:val="%6."/>
      <w:lvlJc w:val="right"/>
      <w:pPr>
        <w:ind w:left="4230" w:hanging="180"/>
      </w:pPr>
    </w:lvl>
    <w:lvl w:ilvl="6" w:tplc="4809000F" w:tentative="1">
      <w:start w:val="1"/>
      <w:numFmt w:val="decimal"/>
      <w:lvlText w:val="%7."/>
      <w:lvlJc w:val="left"/>
      <w:pPr>
        <w:ind w:left="4950" w:hanging="360"/>
      </w:pPr>
    </w:lvl>
    <w:lvl w:ilvl="7" w:tplc="48090019" w:tentative="1">
      <w:start w:val="1"/>
      <w:numFmt w:val="lowerLetter"/>
      <w:lvlText w:val="%8."/>
      <w:lvlJc w:val="left"/>
      <w:pPr>
        <w:ind w:left="5670" w:hanging="360"/>
      </w:pPr>
    </w:lvl>
    <w:lvl w:ilvl="8" w:tplc="4809001B" w:tentative="1">
      <w:start w:val="1"/>
      <w:numFmt w:val="lowerRoman"/>
      <w:lvlText w:val="%9."/>
      <w:lvlJc w:val="right"/>
      <w:pPr>
        <w:ind w:left="6390" w:hanging="180"/>
      </w:pPr>
    </w:lvl>
  </w:abstractNum>
  <w:abstractNum w:abstractNumId="114" w15:restartNumberingAfterBreak="0">
    <w:nsid w:val="52943845"/>
    <w:multiLevelType w:val="hybridMultilevel"/>
    <w:tmpl w:val="6C08EFF0"/>
    <w:lvl w:ilvl="0" w:tplc="5352FB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503633"/>
    <w:multiLevelType w:val="hybridMultilevel"/>
    <w:tmpl w:val="08DE8F1E"/>
    <w:lvl w:ilvl="0" w:tplc="5386C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6007AF9"/>
    <w:multiLevelType w:val="hybridMultilevel"/>
    <w:tmpl w:val="1758D58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7" w15:restartNumberingAfterBreak="0">
    <w:nsid w:val="59211E09"/>
    <w:multiLevelType w:val="hybridMultilevel"/>
    <w:tmpl w:val="DB841294"/>
    <w:lvl w:ilvl="0" w:tplc="15CC7AC6">
      <w:start w:val="1"/>
      <w:numFmt w:val="upperLetter"/>
      <w:lvlText w:val="%1."/>
      <w:lvlJc w:val="left"/>
      <w:pPr>
        <w:ind w:left="1980" w:hanging="360"/>
      </w:pPr>
      <w:rPr>
        <w:rFonts w:ascii="Arial" w:hAnsi="Arial" w:cs="Arial" w:hint="default"/>
        <w:b w:val="0"/>
        <w:sz w:val="18"/>
        <w:szCs w:val="18"/>
      </w:rPr>
    </w:lvl>
    <w:lvl w:ilvl="1" w:tplc="91642262">
      <w:start w:val="1"/>
      <w:numFmt w:val="lowerLetter"/>
      <w:lvlText w:val="%2."/>
      <w:lvlJc w:val="left"/>
      <w:pPr>
        <w:ind w:left="270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18" w15:restartNumberingAfterBreak="0">
    <w:nsid w:val="595F6AB7"/>
    <w:multiLevelType w:val="hybridMultilevel"/>
    <w:tmpl w:val="59BA9DD4"/>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9" w15:restartNumberingAfterBreak="0">
    <w:nsid w:val="5A606BDF"/>
    <w:multiLevelType w:val="hybridMultilevel"/>
    <w:tmpl w:val="2236EB64"/>
    <w:lvl w:ilvl="0" w:tplc="48090015">
      <w:start w:val="1"/>
      <w:numFmt w:val="upperLetter"/>
      <w:lvlText w:val="%1."/>
      <w:lvlJc w:val="left"/>
      <w:pPr>
        <w:ind w:left="743" w:hanging="360"/>
      </w:pPr>
      <w:rPr>
        <w:rFonts w:hint="default"/>
      </w:rPr>
    </w:lvl>
    <w:lvl w:ilvl="1" w:tplc="48090019" w:tentative="1">
      <w:start w:val="1"/>
      <w:numFmt w:val="lowerLetter"/>
      <w:lvlText w:val="%2."/>
      <w:lvlJc w:val="left"/>
      <w:pPr>
        <w:ind w:left="1463" w:hanging="360"/>
      </w:pPr>
    </w:lvl>
    <w:lvl w:ilvl="2" w:tplc="4809001B" w:tentative="1">
      <w:start w:val="1"/>
      <w:numFmt w:val="lowerRoman"/>
      <w:lvlText w:val="%3."/>
      <w:lvlJc w:val="right"/>
      <w:pPr>
        <w:ind w:left="2183" w:hanging="180"/>
      </w:pPr>
    </w:lvl>
    <w:lvl w:ilvl="3" w:tplc="4809000F" w:tentative="1">
      <w:start w:val="1"/>
      <w:numFmt w:val="decimal"/>
      <w:lvlText w:val="%4."/>
      <w:lvlJc w:val="left"/>
      <w:pPr>
        <w:ind w:left="2903" w:hanging="360"/>
      </w:pPr>
    </w:lvl>
    <w:lvl w:ilvl="4" w:tplc="48090019" w:tentative="1">
      <w:start w:val="1"/>
      <w:numFmt w:val="lowerLetter"/>
      <w:lvlText w:val="%5."/>
      <w:lvlJc w:val="left"/>
      <w:pPr>
        <w:ind w:left="3623" w:hanging="360"/>
      </w:pPr>
    </w:lvl>
    <w:lvl w:ilvl="5" w:tplc="4809001B" w:tentative="1">
      <w:start w:val="1"/>
      <w:numFmt w:val="lowerRoman"/>
      <w:lvlText w:val="%6."/>
      <w:lvlJc w:val="right"/>
      <w:pPr>
        <w:ind w:left="4343" w:hanging="180"/>
      </w:pPr>
    </w:lvl>
    <w:lvl w:ilvl="6" w:tplc="4809000F" w:tentative="1">
      <w:start w:val="1"/>
      <w:numFmt w:val="decimal"/>
      <w:lvlText w:val="%7."/>
      <w:lvlJc w:val="left"/>
      <w:pPr>
        <w:ind w:left="5063" w:hanging="360"/>
      </w:pPr>
    </w:lvl>
    <w:lvl w:ilvl="7" w:tplc="48090019" w:tentative="1">
      <w:start w:val="1"/>
      <w:numFmt w:val="lowerLetter"/>
      <w:lvlText w:val="%8."/>
      <w:lvlJc w:val="left"/>
      <w:pPr>
        <w:ind w:left="5783" w:hanging="360"/>
      </w:pPr>
    </w:lvl>
    <w:lvl w:ilvl="8" w:tplc="4809001B" w:tentative="1">
      <w:start w:val="1"/>
      <w:numFmt w:val="lowerRoman"/>
      <w:lvlText w:val="%9."/>
      <w:lvlJc w:val="right"/>
      <w:pPr>
        <w:ind w:left="6503" w:hanging="180"/>
      </w:pPr>
    </w:lvl>
  </w:abstractNum>
  <w:abstractNum w:abstractNumId="120" w15:restartNumberingAfterBreak="0">
    <w:nsid w:val="5B663446"/>
    <w:multiLevelType w:val="hybridMultilevel"/>
    <w:tmpl w:val="CC4AAE7A"/>
    <w:lvl w:ilvl="0" w:tplc="EE8AE664">
      <w:start w:val="1"/>
      <w:numFmt w:val="lowerLetter"/>
      <w:lvlText w:val="(%1)"/>
      <w:lvlJc w:val="left"/>
      <w:pPr>
        <w:ind w:left="360" w:hanging="360"/>
      </w:pPr>
      <w:rPr>
        <w:rFonts w:ascii="Arial" w:hAnsi="Arial" w:cs="Arial" w:hint="default"/>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1" w15:restartNumberingAfterBreak="0">
    <w:nsid w:val="5C4174C1"/>
    <w:multiLevelType w:val="hybridMultilevel"/>
    <w:tmpl w:val="CD98EAE2"/>
    <w:lvl w:ilvl="0" w:tplc="A6BC2DEE">
      <w:start w:val="1"/>
      <w:numFmt w:val="lowerRoman"/>
      <w:lvlText w:val="%1)"/>
      <w:lvlJc w:val="left"/>
      <w:pPr>
        <w:ind w:left="1137" w:hanging="428"/>
      </w:pPr>
      <w:rPr>
        <w:rFonts w:hint="default"/>
        <w:w w:val="99"/>
        <w:sz w:val="18"/>
        <w:szCs w:val="18"/>
      </w:rPr>
    </w:lvl>
    <w:lvl w:ilvl="1" w:tplc="25EAE0CC">
      <w:start w:val="1"/>
      <w:numFmt w:val="bullet"/>
      <w:lvlText w:val="•"/>
      <w:lvlJc w:val="left"/>
      <w:pPr>
        <w:ind w:left="2071" w:hanging="428"/>
      </w:pPr>
      <w:rPr>
        <w:rFonts w:hint="default"/>
      </w:rPr>
    </w:lvl>
    <w:lvl w:ilvl="2" w:tplc="8F985452">
      <w:start w:val="1"/>
      <w:numFmt w:val="bullet"/>
      <w:lvlText w:val="•"/>
      <w:lvlJc w:val="left"/>
      <w:pPr>
        <w:ind w:left="3005" w:hanging="428"/>
      </w:pPr>
      <w:rPr>
        <w:rFonts w:hint="default"/>
      </w:rPr>
    </w:lvl>
    <w:lvl w:ilvl="3" w:tplc="4856946E">
      <w:start w:val="1"/>
      <w:numFmt w:val="bullet"/>
      <w:lvlText w:val="•"/>
      <w:lvlJc w:val="left"/>
      <w:pPr>
        <w:ind w:left="3939" w:hanging="428"/>
      </w:pPr>
      <w:rPr>
        <w:rFonts w:hint="default"/>
      </w:rPr>
    </w:lvl>
    <w:lvl w:ilvl="4" w:tplc="A9C0ACCA">
      <w:start w:val="1"/>
      <w:numFmt w:val="bullet"/>
      <w:lvlText w:val="•"/>
      <w:lvlJc w:val="left"/>
      <w:pPr>
        <w:ind w:left="4873" w:hanging="428"/>
      </w:pPr>
      <w:rPr>
        <w:rFonts w:hint="default"/>
      </w:rPr>
    </w:lvl>
    <w:lvl w:ilvl="5" w:tplc="3846439A">
      <w:start w:val="1"/>
      <w:numFmt w:val="bullet"/>
      <w:lvlText w:val="•"/>
      <w:lvlJc w:val="left"/>
      <w:pPr>
        <w:ind w:left="5807" w:hanging="428"/>
      </w:pPr>
      <w:rPr>
        <w:rFonts w:hint="default"/>
      </w:rPr>
    </w:lvl>
    <w:lvl w:ilvl="6" w:tplc="CB088410">
      <w:start w:val="1"/>
      <w:numFmt w:val="bullet"/>
      <w:lvlText w:val="•"/>
      <w:lvlJc w:val="left"/>
      <w:pPr>
        <w:ind w:left="6740" w:hanging="428"/>
      </w:pPr>
      <w:rPr>
        <w:rFonts w:hint="default"/>
      </w:rPr>
    </w:lvl>
    <w:lvl w:ilvl="7" w:tplc="C32CE2FC">
      <w:start w:val="1"/>
      <w:numFmt w:val="bullet"/>
      <w:lvlText w:val="•"/>
      <w:lvlJc w:val="left"/>
      <w:pPr>
        <w:ind w:left="7674" w:hanging="428"/>
      </w:pPr>
      <w:rPr>
        <w:rFonts w:hint="default"/>
      </w:rPr>
    </w:lvl>
    <w:lvl w:ilvl="8" w:tplc="7A7422F4">
      <w:start w:val="1"/>
      <w:numFmt w:val="bullet"/>
      <w:lvlText w:val="•"/>
      <w:lvlJc w:val="left"/>
      <w:pPr>
        <w:ind w:left="8608" w:hanging="428"/>
      </w:pPr>
      <w:rPr>
        <w:rFonts w:hint="default"/>
      </w:rPr>
    </w:lvl>
  </w:abstractNum>
  <w:abstractNum w:abstractNumId="122" w15:restartNumberingAfterBreak="0">
    <w:nsid w:val="5D07186F"/>
    <w:multiLevelType w:val="hybridMultilevel"/>
    <w:tmpl w:val="EBEAFA1C"/>
    <w:lvl w:ilvl="0" w:tplc="0409000F">
      <w:start w:val="1"/>
      <w:numFmt w:val="decimal"/>
      <w:lvlText w:val="%1."/>
      <w:lvlJc w:val="left"/>
      <w:pPr>
        <w:ind w:left="360" w:hanging="360"/>
      </w:pPr>
      <w:rPr>
        <w:rFonts w:hint="default"/>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3" w15:restartNumberingAfterBreak="0">
    <w:nsid w:val="5E244382"/>
    <w:multiLevelType w:val="hybridMultilevel"/>
    <w:tmpl w:val="DFA66AF2"/>
    <w:lvl w:ilvl="0" w:tplc="36EAFE0A">
      <w:start w:val="1"/>
      <w:numFmt w:val="lowerLetter"/>
      <w:lvlText w:val="(%1)"/>
      <w:lvlJc w:val="left"/>
      <w:pPr>
        <w:ind w:left="3420" w:hanging="360"/>
      </w:pPr>
      <w:rPr>
        <w:rFonts w:ascii="Arial" w:eastAsia="Century Gothic" w:hAnsi="Arial" w:cs="Arial" w:hint="default"/>
        <w:spacing w:val="-1"/>
        <w:w w:val="99"/>
        <w:sz w:val="18"/>
        <w:szCs w:val="18"/>
      </w:rPr>
    </w:lvl>
    <w:lvl w:ilvl="1" w:tplc="91642262">
      <w:start w:val="1"/>
      <w:numFmt w:val="lowerLetter"/>
      <w:lvlText w:val="%2."/>
      <w:lvlJc w:val="left"/>
      <w:pPr>
        <w:ind w:left="41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24" w15:restartNumberingAfterBreak="0">
    <w:nsid w:val="5F6A30EB"/>
    <w:multiLevelType w:val="hybridMultilevel"/>
    <w:tmpl w:val="9790DFD8"/>
    <w:lvl w:ilvl="0" w:tplc="DAD8501C">
      <w:start w:val="1"/>
      <w:numFmt w:val="decimal"/>
      <w:lvlText w:val="%1."/>
      <w:lvlJc w:val="left"/>
      <w:pPr>
        <w:ind w:left="350" w:hanging="360"/>
      </w:pPr>
    </w:lvl>
    <w:lvl w:ilvl="1" w:tplc="48090019">
      <w:start w:val="1"/>
      <w:numFmt w:val="lowerLetter"/>
      <w:lvlText w:val="%2."/>
      <w:lvlJc w:val="left"/>
      <w:pPr>
        <w:ind w:left="1070" w:hanging="360"/>
      </w:pPr>
    </w:lvl>
    <w:lvl w:ilvl="2" w:tplc="4809001B">
      <w:start w:val="1"/>
      <w:numFmt w:val="lowerRoman"/>
      <w:lvlText w:val="%3."/>
      <w:lvlJc w:val="right"/>
      <w:pPr>
        <w:ind w:left="1790" w:hanging="180"/>
      </w:pPr>
    </w:lvl>
    <w:lvl w:ilvl="3" w:tplc="4809000F">
      <w:start w:val="1"/>
      <w:numFmt w:val="decimal"/>
      <w:lvlText w:val="%4."/>
      <w:lvlJc w:val="left"/>
      <w:pPr>
        <w:ind w:left="2510" w:hanging="360"/>
      </w:pPr>
    </w:lvl>
    <w:lvl w:ilvl="4" w:tplc="48090019">
      <w:start w:val="1"/>
      <w:numFmt w:val="lowerLetter"/>
      <w:lvlText w:val="%5."/>
      <w:lvlJc w:val="left"/>
      <w:pPr>
        <w:ind w:left="3230" w:hanging="360"/>
      </w:pPr>
    </w:lvl>
    <w:lvl w:ilvl="5" w:tplc="4809001B">
      <w:start w:val="1"/>
      <w:numFmt w:val="lowerRoman"/>
      <w:lvlText w:val="%6."/>
      <w:lvlJc w:val="right"/>
      <w:pPr>
        <w:ind w:left="3950" w:hanging="180"/>
      </w:pPr>
    </w:lvl>
    <w:lvl w:ilvl="6" w:tplc="4809000F">
      <w:start w:val="1"/>
      <w:numFmt w:val="decimal"/>
      <w:lvlText w:val="%7."/>
      <w:lvlJc w:val="left"/>
      <w:pPr>
        <w:ind w:left="4670" w:hanging="360"/>
      </w:pPr>
    </w:lvl>
    <w:lvl w:ilvl="7" w:tplc="48090019">
      <w:start w:val="1"/>
      <w:numFmt w:val="lowerLetter"/>
      <w:lvlText w:val="%8."/>
      <w:lvlJc w:val="left"/>
      <w:pPr>
        <w:ind w:left="5390" w:hanging="360"/>
      </w:pPr>
    </w:lvl>
    <w:lvl w:ilvl="8" w:tplc="4809001B">
      <w:start w:val="1"/>
      <w:numFmt w:val="lowerRoman"/>
      <w:lvlText w:val="%9."/>
      <w:lvlJc w:val="right"/>
      <w:pPr>
        <w:ind w:left="6110" w:hanging="180"/>
      </w:pPr>
    </w:lvl>
  </w:abstractNum>
  <w:abstractNum w:abstractNumId="125" w15:restartNumberingAfterBreak="0">
    <w:nsid w:val="600570D0"/>
    <w:multiLevelType w:val="hybridMultilevel"/>
    <w:tmpl w:val="7202139C"/>
    <w:lvl w:ilvl="0" w:tplc="7F36A728">
      <w:start w:val="1"/>
      <w:numFmt w:val="lowerRoman"/>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6" w15:restartNumberingAfterBreak="0">
    <w:nsid w:val="614C750B"/>
    <w:multiLevelType w:val="hybridMultilevel"/>
    <w:tmpl w:val="DD0004B6"/>
    <w:lvl w:ilvl="0" w:tplc="0F602DC2">
      <w:start w:val="1"/>
      <w:numFmt w:val="lowerLetter"/>
      <w:lvlText w:val="%1."/>
      <w:lvlJc w:val="left"/>
      <w:pPr>
        <w:ind w:left="720" w:hanging="360"/>
      </w:pPr>
    </w:lvl>
    <w:lvl w:ilvl="1" w:tplc="CE5891C0">
      <w:start w:val="1"/>
      <w:numFmt w:val="lowerLetter"/>
      <w:lvlText w:val="%2."/>
      <w:lvlJc w:val="left"/>
      <w:pPr>
        <w:ind w:left="1440" w:hanging="360"/>
      </w:pPr>
    </w:lvl>
    <w:lvl w:ilvl="2" w:tplc="E2383C28">
      <w:start w:val="1"/>
      <w:numFmt w:val="lowerRoman"/>
      <w:lvlText w:val="%3."/>
      <w:lvlJc w:val="right"/>
      <w:pPr>
        <w:ind w:left="2160" w:hanging="180"/>
      </w:pPr>
    </w:lvl>
    <w:lvl w:ilvl="3" w:tplc="2342FCC4">
      <w:start w:val="1"/>
      <w:numFmt w:val="decimal"/>
      <w:lvlText w:val="%4."/>
      <w:lvlJc w:val="left"/>
      <w:pPr>
        <w:ind w:left="2880" w:hanging="360"/>
      </w:pPr>
    </w:lvl>
    <w:lvl w:ilvl="4" w:tplc="95D0EA4E">
      <w:start w:val="1"/>
      <w:numFmt w:val="lowerLetter"/>
      <w:lvlText w:val="%5."/>
      <w:lvlJc w:val="left"/>
      <w:pPr>
        <w:ind w:left="3600" w:hanging="360"/>
      </w:pPr>
    </w:lvl>
    <w:lvl w:ilvl="5" w:tplc="6FB87D0A">
      <w:start w:val="1"/>
      <w:numFmt w:val="lowerRoman"/>
      <w:lvlText w:val="%6."/>
      <w:lvlJc w:val="right"/>
      <w:pPr>
        <w:ind w:left="4320" w:hanging="180"/>
      </w:pPr>
    </w:lvl>
    <w:lvl w:ilvl="6" w:tplc="8F680492">
      <w:start w:val="1"/>
      <w:numFmt w:val="decimal"/>
      <w:lvlText w:val="%7."/>
      <w:lvlJc w:val="left"/>
      <w:pPr>
        <w:ind w:left="5040" w:hanging="360"/>
      </w:pPr>
    </w:lvl>
    <w:lvl w:ilvl="7" w:tplc="CD8C1C52">
      <w:start w:val="1"/>
      <w:numFmt w:val="lowerLetter"/>
      <w:lvlText w:val="%8."/>
      <w:lvlJc w:val="left"/>
      <w:pPr>
        <w:ind w:left="5760" w:hanging="360"/>
      </w:pPr>
    </w:lvl>
    <w:lvl w:ilvl="8" w:tplc="F5267D5E">
      <w:start w:val="1"/>
      <w:numFmt w:val="lowerRoman"/>
      <w:lvlText w:val="%9."/>
      <w:lvlJc w:val="right"/>
      <w:pPr>
        <w:ind w:left="6480" w:hanging="180"/>
      </w:pPr>
    </w:lvl>
  </w:abstractNum>
  <w:abstractNum w:abstractNumId="127" w15:restartNumberingAfterBreak="0">
    <w:nsid w:val="61A36DAE"/>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1B3523E"/>
    <w:multiLevelType w:val="hybridMultilevel"/>
    <w:tmpl w:val="67D8635E"/>
    <w:lvl w:ilvl="0" w:tplc="9432C906">
      <w:start w:val="1"/>
      <w:numFmt w:val="lowerLetter"/>
      <w:lvlText w:val="(%1)"/>
      <w:lvlJc w:val="left"/>
      <w:pPr>
        <w:ind w:left="2700" w:hanging="360"/>
      </w:pPr>
      <w:rPr>
        <w:rFonts w:ascii="Arial" w:eastAsia="Century Gothic" w:hAnsi="Arial" w:cs="Arial" w:hint="default"/>
        <w:spacing w:val="-1"/>
        <w:w w:val="99"/>
        <w:sz w:val="18"/>
        <w:szCs w:val="18"/>
      </w:rPr>
    </w:lvl>
    <w:lvl w:ilvl="1" w:tplc="91642262">
      <w:start w:val="1"/>
      <w:numFmt w:val="lowerLetter"/>
      <w:lvlText w:val="%2."/>
      <w:lvlJc w:val="left"/>
      <w:pPr>
        <w:ind w:left="342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29" w15:restartNumberingAfterBreak="0">
    <w:nsid w:val="63741326"/>
    <w:multiLevelType w:val="hybridMultilevel"/>
    <w:tmpl w:val="B09839AC"/>
    <w:lvl w:ilvl="0" w:tplc="C9EE485E">
      <w:start w:val="1"/>
      <w:numFmt w:val="upperLetter"/>
      <w:lvlText w:val="%1."/>
      <w:lvlJc w:val="left"/>
      <w:pPr>
        <w:ind w:left="360" w:hanging="360"/>
      </w:pPr>
      <w:rPr>
        <w:rFonts w:hint="default"/>
        <w:b w:val="0"/>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0" w15:restartNumberingAfterBreak="0">
    <w:nsid w:val="639A4D08"/>
    <w:multiLevelType w:val="hybridMultilevel"/>
    <w:tmpl w:val="961088A8"/>
    <w:lvl w:ilvl="0" w:tplc="29F401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4B83322"/>
    <w:multiLevelType w:val="hybridMultilevel"/>
    <w:tmpl w:val="1758D58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2" w15:restartNumberingAfterBreak="0">
    <w:nsid w:val="652A5629"/>
    <w:multiLevelType w:val="hybridMultilevel"/>
    <w:tmpl w:val="00000007"/>
    <w:lvl w:ilvl="0" w:tplc="FC6A3B20">
      <w:start w:val="1"/>
      <w:numFmt w:val="upperLetter"/>
      <w:lvlText w:val="%1."/>
      <w:lvlJc w:val="left"/>
      <w:pPr>
        <w:ind w:left="360" w:hanging="360"/>
      </w:pPr>
    </w:lvl>
    <w:lvl w:ilvl="1" w:tplc="BCD0F0D8">
      <w:start w:val="1"/>
      <w:numFmt w:val="decimal"/>
      <w:lvlText w:val=""/>
      <w:lvlJc w:val="left"/>
    </w:lvl>
    <w:lvl w:ilvl="2" w:tplc="1B807C5E">
      <w:start w:val="1"/>
      <w:numFmt w:val="decimal"/>
      <w:lvlText w:val=""/>
      <w:lvlJc w:val="left"/>
    </w:lvl>
    <w:lvl w:ilvl="3" w:tplc="AAD09D44">
      <w:start w:val="1"/>
      <w:numFmt w:val="decimal"/>
      <w:lvlText w:val=""/>
      <w:lvlJc w:val="left"/>
    </w:lvl>
    <w:lvl w:ilvl="4" w:tplc="B770E3FA">
      <w:start w:val="1"/>
      <w:numFmt w:val="decimal"/>
      <w:lvlText w:val=""/>
      <w:lvlJc w:val="left"/>
    </w:lvl>
    <w:lvl w:ilvl="5" w:tplc="A62EC532">
      <w:start w:val="1"/>
      <w:numFmt w:val="decimal"/>
      <w:lvlText w:val=""/>
      <w:lvlJc w:val="left"/>
    </w:lvl>
    <w:lvl w:ilvl="6" w:tplc="89841DCC">
      <w:start w:val="1"/>
      <w:numFmt w:val="decimal"/>
      <w:lvlText w:val=""/>
      <w:lvlJc w:val="left"/>
    </w:lvl>
    <w:lvl w:ilvl="7" w:tplc="965CE6BE">
      <w:start w:val="1"/>
      <w:numFmt w:val="decimal"/>
      <w:lvlText w:val=""/>
      <w:lvlJc w:val="left"/>
    </w:lvl>
    <w:lvl w:ilvl="8" w:tplc="C9FEAA6C">
      <w:start w:val="1"/>
      <w:numFmt w:val="decimal"/>
      <w:lvlText w:val=""/>
      <w:lvlJc w:val="left"/>
    </w:lvl>
  </w:abstractNum>
  <w:abstractNum w:abstractNumId="133" w15:restartNumberingAfterBreak="0">
    <w:nsid w:val="65E54BAD"/>
    <w:multiLevelType w:val="hybridMultilevel"/>
    <w:tmpl w:val="E9FAD8C4"/>
    <w:lvl w:ilvl="0" w:tplc="FC9239F6">
      <w:start w:val="1"/>
      <w:numFmt w:val="lowerLetter"/>
      <w:lvlText w:val="(%1)"/>
      <w:lvlJc w:val="left"/>
      <w:pPr>
        <w:ind w:left="720" w:hanging="360"/>
      </w:pPr>
      <w:rPr>
        <w:rFonts w:ascii="Century Gothic" w:hAnsi="Century Gothic" w:hint="default"/>
        <w:sz w:val="14"/>
        <w:szCs w:val="14"/>
      </w:rPr>
    </w:lvl>
    <w:lvl w:ilvl="1" w:tplc="CCAC95A2">
      <w:start w:val="1"/>
      <w:numFmt w:val="upperLetter"/>
      <w:lvlText w:val="%2."/>
      <w:lvlJc w:val="left"/>
      <w:pPr>
        <w:ind w:left="360" w:hanging="360"/>
      </w:pPr>
      <w:rPr>
        <w:rFonts w:ascii="Century Gothic" w:hAnsi="Century Gothic" w:hint="default"/>
        <w:b w:val="0"/>
        <w:sz w:val="14"/>
      </w:rPr>
    </w:lvl>
    <w:lvl w:ilvl="2" w:tplc="4B50C916">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4" w15:restartNumberingAfterBreak="0">
    <w:nsid w:val="6E185CAD"/>
    <w:multiLevelType w:val="hybridMultilevel"/>
    <w:tmpl w:val="9EB0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E882A90"/>
    <w:multiLevelType w:val="hybridMultilevel"/>
    <w:tmpl w:val="5B6A79CE"/>
    <w:lvl w:ilvl="0" w:tplc="33940FA4">
      <w:start w:val="1"/>
      <w:numFmt w:val="decimal"/>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6" w15:restartNumberingAfterBreak="0">
    <w:nsid w:val="6ED36298"/>
    <w:multiLevelType w:val="hybridMultilevel"/>
    <w:tmpl w:val="4FE0BE18"/>
    <w:lvl w:ilvl="0" w:tplc="48090015">
      <w:start w:val="1"/>
      <w:numFmt w:val="upperLetter"/>
      <w:lvlText w:val="%1."/>
      <w:lvlJc w:val="left"/>
      <w:pPr>
        <w:ind w:left="743" w:hanging="360"/>
      </w:pPr>
      <w:rPr>
        <w:rFonts w:hint="default"/>
      </w:rPr>
    </w:lvl>
    <w:lvl w:ilvl="1" w:tplc="48090019" w:tentative="1">
      <w:start w:val="1"/>
      <w:numFmt w:val="lowerLetter"/>
      <w:lvlText w:val="%2."/>
      <w:lvlJc w:val="left"/>
      <w:pPr>
        <w:ind w:left="1463" w:hanging="360"/>
      </w:pPr>
    </w:lvl>
    <w:lvl w:ilvl="2" w:tplc="4809001B" w:tentative="1">
      <w:start w:val="1"/>
      <w:numFmt w:val="lowerRoman"/>
      <w:lvlText w:val="%3."/>
      <w:lvlJc w:val="right"/>
      <w:pPr>
        <w:ind w:left="2183" w:hanging="180"/>
      </w:pPr>
    </w:lvl>
    <w:lvl w:ilvl="3" w:tplc="4809000F" w:tentative="1">
      <w:start w:val="1"/>
      <w:numFmt w:val="decimal"/>
      <w:lvlText w:val="%4."/>
      <w:lvlJc w:val="left"/>
      <w:pPr>
        <w:ind w:left="2903" w:hanging="360"/>
      </w:pPr>
    </w:lvl>
    <w:lvl w:ilvl="4" w:tplc="48090019" w:tentative="1">
      <w:start w:val="1"/>
      <w:numFmt w:val="lowerLetter"/>
      <w:lvlText w:val="%5."/>
      <w:lvlJc w:val="left"/>
      <w:pPr>
        <w:ind w:left="3623" w:hanging="360"/>
      </w:pPr>
    </w:lvl>
    <w:lvl w:ilvl="5" w:tplc="4809001B" w:tentative="1">
      <w:start w:val="1"/>
      <w:numFmt w:val="lowerRoman"/>
      <w:lvlText w:val="%6."/>
      <w:lvlJc w:val="right"/>
      <w:pPr>
        <w:ind w:left="4343" w:hanging="180"/>
      </w:pPr>
    </w:lvl>
    <w:lvl w:ilvl="6" w:tplc="4809000F" w:tentative="1">
      <w:start w:val="1"/>
      <w:numFmt w:val="decimal"/>
      <w:lvlText w:val="%7."/>
      <w:lvlJc w:val="left"/>
      <w:pPr>
        <w:ind w:left="5063" w:hanging="360"/>
      </w:pPr>
    </w:lvl>
    <w:lvl w:ilvl="7" w:tplc="48090019" w:tentative="1">
      <w:start w:val="1"/>
      <w:numFmt w:val="lowerLetter"/>
      <w:lvlText w:val="%8."/>
      <w:lvlJc w:val="left"/>
      <w:pPr>
        <w:ind w:left="5783" w:hanging="360"/>
      </w:pPr>
    </w:lvl>
    <w:lvl w:ilvl="8" w:tplc="4809001B" w:tentative="1">
      <w:start w:val="1"/>
      <w:numFmt w:val="lowerRoman"/>
      <w:lvlText w:val="%9."/>
      <w:lvlJc w:val="right"/>
      <w:pPr>
        <w:ind w:left="6503" w:hanging="180"/>
      </w:pPr>
    </w:lvl>
  </w:abstractNum>
  <w:abstractNum w:abstractNumId="137" w15:restartNumberingAfterBreak="0">
    <w:nsid w:val="70B1755B"/>
    <w:multiLevelType w:val="hybridMultilevel"/>
    <w:tmpl w:val="C9EACB9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8" w15:restartNumberingAfterBreak="0">
    <w:nsid w:val="7118799E"/>
    <w:multiLevelType w:val="hybridMultilevel"/>
    <w:tmpl w:val="0270FE2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9" w15:restartNumberingAfterBreak="0">
    <w:nsid w:val="71AA6417"/>
    <w:multiLevelType w:val="hybridMultilevel"/>
    <w:tmpl w:val="DFA66AF2"/>
    <w:lvl w:ilvl="0" w:tplc="36EAFE0A">
      <w:start w:val="1"/>
      <w:numFmt w:val="lowerLetter"/>
      <w:lvlText w:val="(%1)"/>
      <w:lvlJc w:val="left"/>
      <w:pPr>
        <w:ind w:left="3420" w:hanging="360"/>
      </w:pPr>
      <w:rPr>
        <w:rFonts w:ascii="Arial" w:eastAsia="Century Gothic" w:hAnsi="Arial" w:cs="Arial" w:hint="default"/>
        <w:spacing w:val="-1"/>
        <w:w w:val="99"/>
        <w:sz w:val="18"/>
        <w:szCs w:val="18"/>
      </w:rPr>
    </w:lvl>
    <w:lvl w:ilvl="1" w:tplc="91642262">
      <w:start w:val="1"/>
      <w:numFmt w:val="lowerLetter"/>
      <w:lvlText w:val="%2."/>
      <w:lvlJc w:val="left"/>
      <w:pPr>
        <w:ind w:left="4140" w:hanging="360"/>
      </w:pPr>
    </w:lvl>
    <w:lvl w:ilvl="2" w:tplc="634E2C9C">
      <w:start w:val="1"/>
      <w:numFmt w:val="decimal"/>
      <w:lvlText w:val=""/>
      <w:lvlJc w:val="left"/>
    </w:lvl>
    <w:lvl w:ilvl="3" w:tplc="E6DC1ABE">
      <w:start w:val="1"/>
      <w:numFmt w:val="decimal"/>
      <w:lvlText w:val=""/>
      <w:lvlJc w:val="left"/>
    </w:lvl>
    <w:lvl w:ilvl="4" w:tplc="6B8067DE">
      <w:start w:val="1"/>
      <w:numFmt w:val="decimal"/>
      <w:lvlText w:val=""/>
      <w:lvlJc w:val="left"/>
    </w:lvl>
    <w:lvl w:ilvl="5" w:tplc="4B22D17C">
      <w:start w:val="1"/>
      <w:numFmt w:val="decimal"/>
      <w:lvlText w:val=""/>
      <w:lvlJc w:val="left"/>
    </w:lvl>
    <w:lvl w:ilvl="6" w:tplc="3238D982">
      <w:start w:val="1"/>
      <w:numFmt w:val="decimal"/>
      <w:lvlText w:val=""/>
      <w:lvlJc w:val="left"/>
    </w:lvl>
    <w:lvl w:ilvl="7" w:tplc="D0226816">
      <w:start w:val="1"/>
      <w:numFmt w:val="decimal"/>
      <w:lvlText w:val=""/>
      <w:lvlJc w:val="left"/>
    </w:lvl>
    <w:lvl w:ilvl="8" w:tplc="ACFE2476">
      <w:start w:val="1"/>
      <w:numFmt w:val="decimal"/>
      <w:lvlText w:val=""/>
      <w:lvlJc w:val="left"/>
    </w:lvl>
  </w:abstractNum>
  <w:abstractNum w:abstractNumId="140" w15:restartNumberingAfterBreak="0">
    <w:nsid w:val="71FF0CFB"/>
    <w:multiLevelType w:val="hybridMultilevel"/>
    <w:tmpl w:val="42B21486"/>
    <w:lvl w:ilvl="0" w:tplc="C44AC29E">
      <w:start w:val="1"/>
      <w:numFmt w:val="lowerLetter"/>
      <w:lvlText w:val="(%1)"/>
      <w:lvlJc w:val="left"/>
      <w:pPr>
        <w:ind w:left="720" w:firstLine="0"/>
      </w:pPr>
      <w:rPr>
        <w:rFonts w:ascii="Arial" w:eastAsia="Century Gothic" w:hAnsi="Arial" w:cs="Arial" w:hint="default"/>
        <w:b w:val="0"/>
        <w:i w:val="0"/>
        <w:strike w:val="0"/>
        <w:dstrike w:val="0"/>
        <w:color w:val="000000"/>
        <w:spacing w:val="-1"/>
        <w:w w:val="99"/>
        <w:sz w:val="18"/>
        <w:szCs w:val="18"/>
        <w:u w:val="none" w:color="000000"/>
        <w:vertAlign w:val="baseline"/>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41" w15:restartNumberingAfterBreak="0">
    <w:nsid w:val="73363C30"/>
    <w:multiLevelType w:val="hybridMultilevel"/>
    <w:tmpl w:val="EBEAFA1C"/>
    <w:lvl w:ilvl="0" w:tplc="0409000F">
      <w:start w:val="1"/>
      <w:numFmt w:val="decimal"/>
      <w:lvlText w:val="%1."/>
      <w:lvlJc w:val="left"/>
      <w:pPr>
        <w:ind w:left="360" w:hanging="360"/>
      </w:pPr>
      <w:rPr>
        <w:rFonts w:hint="default"/>
        <w:sz w:val="14"/>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2" w15:restartNumberingAfterBreak="0">
    <w:nsid w:val="76A44F6A"/>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7622E65"/>
    <w:multiLevelType w:val="hybridMultilevel"/>
    <w:tmpl w:val="47308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7D31A0C"/>
    <w:multiLevelType w:val="hybridMultilevel"/>
    <w:tmpl w:val="F2E4A582"/>
    <w:lvl w:ilvl="0" w:tplc="48090015">
      <w:start w:val="1"/>
      <w:numFmt w:val="upp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5" w15:restartNumberingAfterBreak="0">
    <w:nsid w:val="78145EED"/>
    <w:multiLevelType w:val="multilevel"/>
    <w:tmpl w:val="813689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6" w15:restartNumberingAfterBreak="0">
    <w:nsid w:val="795B74A0"/>
    <w:multiLevelType w:val="hybridMultilevel"/>
    <w:tmpl w:val="00340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C00668E"/>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C0D462A"/>
    <w:multiLevelType w:val="hybridMultilevel"/>
    <w:tmpl w:val="6FBE6376"/>
    <w:lvl w:ilvl="0" w:tplc="0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9" w15:restartNumberingAfterBreak="0">
    <w:nsid w:val="7C290ED1"/>
    <w:multiLevelType w:val="hybridMultilevel"/>
    <w:tmpl w:val="488810DA"/>
    <w:lvl w:ilvl="0" w:tplc="E486AD70">
      <w:start w:val="1"/>
      <w:numFmt w:val="lowerRoman"/>
      <w:lvlText w:val="(%1)"/>
      <w:lvlJc w:val="left"/>
      <w:pPr>
        <w:ind w:left="1080" w:hanging="360"/>
      </w:pPr>
      <w:rPr>
        <w:rFonts w:ascii="Century Gothic" w:eastAsia="Century Gothic" w:hAnsi="Century Gothic" w:hint="default"/>
        <w:spacing w:val="-1"/>
        <w:w w:val="99"/>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EEF6AD3"/>
    <w:multiLevelType w:val="hybridMultilevel"/>
    <w:tmpl w:val="CD98EAE2"/>
    <w:lvl w:ilvl="0" w:tplc="A6BC2DEE">
      <w:start w:val="1"/>
      <w:numFmt w:val="lowerRoman"/>
      <w:lvlText w:val="%1)"/>
      <w:lvlJc w:val="left"/>
      <w:pPr>
        <w:ind w:left="1137" w:hanging="428"/>
      </w:pPr>
      <w:rPr>
        <w:rFonts w:hint="default"/>
        <w:w w:val="99"/>
        <w:sz w:val="18"/>
        <w:szCs w:val="18"/>
      </w:rPr>
    </w:lvl>
    <w:lvl w:ilvl="1" w:tplc="25EAE0CC">
      <w:start w:val="1"/>
      <w:numFmt w:val="bullet"/>
      <w:lvlText w:val="•"/>
      <w:lvlJc w:val="left"/>
      <w:pPr>
        <w:ind w:left="2071" w:hanging="428"/>
      </w:pPr>
      <w:rPr>
        <w:rFonts w:hint="default"/>
      </w:rPr>
    </w:lvl>
    <w:lvl w:ilvl="2" w:tplc="8F985452">
      <w:start w:val="1"/>
      <w:numFmt w:val="bullet"/>
      <w:lvlText w:val="•"/>
      <w:lvlJc w:val="left"/>
      <w:pPr>
        <w:ind w:left="3005" w:hanging="428"/>
      </w:pPr>
      <w:rPr>
        <w:rFonts w:hint="default"/>
      </w:rPr>
    </w:lvl>
    <w:lvl w:ilvl="3" w:tplc="4856946E">
      <w:start w:val="1"/>
      <w:numFmt w:val="bullet"/>
      <w:lvlText w:val="•"/>
      <w:lvlJc w:val="left"/>
      <w:pPr>
        <w:ind w:left="3939" w:hanging="428"/>
      </w:pPr>
      <w:rPr>
        <w:rFonts w:hint="default"/>
      </w:rPr>
    </w:lvl>
    <w:lvl w:ilvl="4" w:tplc="A9C0ACCA">
      <w:start w:val="1"/>
      <w:numFmt w:val="bullet"/>
      <w:lvlText w:val="•"/>
      <w:lvlJc w:val="left"/>
      <w:pPr>
        <w:ind w:left="4873" w:hanging="428"/>
      </w:pPr>
      <w:rPr>
        <w:rFonts w:hint="default"/>
      </w:rPr>
    </w:lvl>
    <w:lvl w:ilvl="5" w:tplc="3846439A">
      <w:start w:val="1"/>
      <w:numFmt w:val="bullet"/>
      <w:lvlText w:val="•"/>
      <w:lvlJc w:val="left"/>
      <w:pPr>
        <w:ind w:left="5807" w:hanging="428"/>
      </w:pPr>
      <w:rPr>
        <w:rFonts w:hint="default"/>
      </w:rPr>
    </w:lvl>
    <w:lvl w:ilvl="6" w:tplc="CB088410">
      <w:start w:val="1"/>
      <w:numFmt w:val="bullet"/>
      <w:lvlText w:val="•"/>
      <w:lvlJc w:val="left"/>
      <w:pPr>
        <w:ind w:left="6740" w:hanging="428"/>
      </w:pPr>
      <w:rPr>
        <w:rFonts w:hint="default"/>
      </w:rPr>
    </w:lvl>
    <w:lvl w:ilvl="7" w:tplc="C32CE2FC">
      <w:start w:val="1"/>
      <w:numFmt w:val="bullet"/>
      <w:lvlText w:val="•"/>
      <w:lvlJc w:val="left"/>
      <w:pPr>
        <w:ind w:left="7674" w:hanging="428"/>
      </w:pPr>
      <w:rPr>
        <w:rFonts w:hint="default"/>
      </w:rPr>
    </w:lvl>
    <w:lvl w:ilvl="8" w:tplc="7A7422F4">
      <w:start w:val="1"/>
      <w:numFmt w:val="bullet"/>
      <w:lvlText w:val="•"/>
      <w:lvlJc w:val="left"/>
      <w:pPr>
        <w:ind w:left="8608" w:hanging="428"/>
      </w:pPr>
      <w:rPr>
        <w:rFonts w:hint="default"/>
      </w:rPr>
    </w:lvl>
  </w:abstractNum>
  <w:abstractNum w:abstractNumId="151" w15:restartNumberingAfterBreak="0">
    <w:nsid w:val="7F07142E"/>
    <w:multiLevelType w:val="multilevel"/>
    <w:tmpl w:val="795AF4A6"/>
    <w:lvl w:ilvl="0">
      <w:start w:val="1"/>
      <w:numFmt w:val="upperLetter"/>
      <w:lvlText w:val="%1."/>
      <w:lvlJc w:val="left"/>
      <w:pPr>
        <w:tabs>
          <w:tab w:val="num" w:pos="720"/>
        </w:tabs>
      </w:pPr>
      <w:rPr>
        <w:b w:val="0"/>
        <w:i w:val="0"/>
        <w:caps w:val="0"/>
        <w:color w:val="auto"/>
        <w:u w:val="none"/>
      </w:rPr>
    </w:lvl>
    <w:lvl w:ilvl="1">
      <w:start w:val="1"/>
      <w:numFmt w:val="decimal"/>
      <w:lvlText w:val="%1.%2"/>
      <w:lvlJc w:val="left"/>
      <w:pPr>
        <w:tabs>
          <w:tab w:val="num" w:pos="720"/>
        </w:tabs>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1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8"/>
  </w:num>
  <w:num w:numId="19">
    <w:abstractNumId w:val="28"/>
  </w:num>
  <w:num w:numId="20">
    <w:abstractNumId w:val="83"/>
    <w:lvlOverride w:ilvl="0">
      <w:startOverride w:val="1"/>
    </w:lvlOverride>
  </w:num>
  <w:num w:numId="21">
    <w:abstractNumId w:val="107"/>
  </w:num>
  <w:num w:numId="22">
    <w:abstractNumId w:val="83"/>
  </w:num>
  <w:num w:numId="23">
    <w:abstractNumId w:val="75"/>
  </w:num>
  <w:num w:numId="24">
    <w:abstractNumId w:val="40"/>
  </w:num>
  <w:num w:numId="25">
    <w:abstractNumId w:val="141"/>
  </w:num>
  <w:num w:numId="26">
    <w:abstractNumId w:val="102"/>
  </w:num>
  <w:num w:numId="27">
    <w:abstractNumId w:val="19"/>
  </w:num>
  <w:num w:numId="28">
    <w:abstractNumId w:val="17"/>
  </w:num>
  <w:num w:numId="29">
    <w:abstractNumId w:val="104"/>
  </w:num>
  <w:num w:numId="30">
    <w:abstractNumId w:val="52"/>
  </w:num>
  <w:num w:numId="31">
    <w:abstractNumId w:val="88"/>
  </w:num>
  <w:num w:numId="32">
    <w:abstractNumId w:val="105"/>
  </w:num>
  <w:num w:numId="3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5"/>
  </w:num>
  <w:num w:numId="36">
    <w:abstractNumId w:val="57"/>
  </w:num>
  <w:num w:numId="37">
    <w:abstractNumId w:val="49"/>
  </w:num>
  <w:num w:numId="38">
    <w:abstractNumId w:val="74"/>
  </w:num>
  <w:num w:numId="39">
    <w:abstractNumId w:val="144"/>
  </w:num>
  <w:num w:numId="40">
    <w:abstractNumId w:val="94"/>
  </w:num>
  <w:num w:numId="41">
    <w:abstractNumId w:val="113"/>
  </w:num>
  <w:num w:numId="42">
    <w:abstractNumId w:val="30"/>
  </w:num>
  <w:num w:numId="43">
    <w:abstractNumId w:val="27"/>
  </w:num>
  <w:num w:numId="44">
    <w:abstractNumId w:val="119"/>
  </w:num>
  <w:num w:numId="45">
    <w:abstractNumId w:val="136"/>
  </w:num>
  <w:num w:numId="46">
    <w:abstractNumId w:val="46"/>
  </w:num>
  <w:num w:numId="47">
    <w:abstractNumId w:val="61"/>
  </w:num>
  <w:num w:numId="48">
    <w:abstractNumId w:val="68"/>
  </w:num>
  <w:num w:numId="49">
    <w:abstractNumId w:val="23"/>
  </w:num>
  <w:num w:numId="50">
    <w:abstractNumId w:val="62"/>
  </w:num>
  <w:num w:numId="51">
    <w:abstractNumId w:val="101"/>
  </w:num>
  <w:num w:numId="52">
    <w:abstractNumId w:val="73"/>
  </w:num>
  <w:num w:numId="53">
    <w:abstractNumId w:val="85"/>
  </w:num>
  <w:num w:numId="54">
    <w:abstractNumId w:val="116"/>
  </w:num>
  <w:num w:numId="55">
    <w:abstractNumId w:val="25"/>
  </w:num>
  <w:num w:numId="56">
    <w:abstractNumId w:val="83"/>
    <w:lvlOverride w:ilvl="0">
      <w:startOverride w:val="1"/>
    </w:lvlOverride>
  </w:num>
  <w:num w:numId="57">
    <w:abstractNumId w:val="122"/>
  </w:num>
  <w:num w:numId="58">
    <w:abstractNumId w:val="83"/>
    <w:lvlOverride w:ilvl="0">
      <w:startOverride w:val="1"/>
    </w:lvlOverride>
  </w:num>
  <w:num w:numId="59">
    <w:abstractNumId w:val="106"/>
  </w:num>
  <w:num w:numId="60">
    <w:abstractNumId w:val="129"/>
  </w:num>
  <w:num w:numId="61">
    <w:abstractNumId w:val="48"/>
  </w:num>
  <w:num w:numId="62">
    <w:abstractNumId w:val="42"/>
  </w:num>
  <w:num w:numId="63">
    <w:abstractNumId w:val="100"/>
  </w:num>
  <w:num w:numId="64">
    <w:abstractNumId w:val="133"/>
  </w:num>
  <w:num w:numId="65">
    <w:abstractNumId w:val="36"/>
  </w:num>
  <w:num w:numId="66">
    <w:abstractNumId w:val="54"/>
  </w:num>
  <w:num w:numId="67">
    <w:abstractNumId w:val="67"/>
  </w:num>
  <w:num w:numId="68">
    <w:abstractNumId w:val="98"/>
  </w:num>
  <w:num w:numId="69">
    <w:abstractNumId w:val="45"/>
  </w:num>
  <w:num w:numId="70">
    <w:abstractNumId w:val="92"/>
  </w:num>
  <w:num w:numId="71">
    <w:abstractNumId w:val="114"/>
  </w:num>
  <w:num w:numId="72">
    <w:abstractNumId w:val="84"/>
  </w:num>
  <w:num w:numId="73">
    <w:abstractNumId w:val="151"/>
  </w:num>
  <w:num w:numId="74">
    <w:abstractNumId w:val="132"/>
  </w:num>
  <w:num w:numId="75">
    <w:abstractNumId w:val="96"/>
  </w:num>
  <w:num w:numId="76">
    <w:abstractNumId w:val="117"/>
  </w:num>
  <w:num w:numId="77">
    <w:abstractNumId w:val="20"/>
  </w:num>
  <w:num w:numId="78">
    <w:abstractNumId w:val="22"/>
  </w:num>
  <w:num w:numId="79">
    <w:abstractNumId w:val="103"/>
  </w:num>
  <w:num w:numId="80">
    <w:abstractNumId w:val="65"/>
  </w:num>
  <w:num w:numId="81">
    <w:abstractNumId w:val="37"/>
  </w:num>
  <w:num w:numId="82">
    <w:abstractNumId w:val="79"/>
  </w:num>
  <w:num w:numId="83">
    <w:abstractNumId w:val="76"/>
  </w:num>
  <w:num w:numId="84">
    <w:abstractNumId w:val="108"/>
  </w:num>
  <w:num w:numId="85">
    <w:abstractNumId w:val="93"/>
  </w:num>
  <w:num w:numId="86">
    <w:abstractNumId w:val="109"/>
  </w:num>
  <w:num w:numId="87">
    <w:abstractNumId w:val="71"/>
  </w:num>
  <w:num w:numId="88">
    <w:abstractNumId w:val="29"/>
  </w:num>
  <w:num w:numId="89">
    <w:abstractNumId w:val="149"/>
  </w:num>
  <w:num w:numId="90">
    <w:abstractNumId w:val="51"/>
  </w:num>
  <w:num w:numId="91">
    <w:abstractNumId w:val="66"/>
  </w:num>
  <w:num w:numId="92">
    <w:abstractNumId w:val="127"/>
  </w:num>
  <w:num w:numId="93">
    <w:abstractNumId w:val="26"/>
  </w:num>
  <w:num w:numId="94">
    <w:abstractNumId w:val="41"/>
  </w:num>
  <w:num w:numId="95">
    <w:abstractNumId w:val="60"/>
  </w:num>
  <w:num w:numId="96">
    <w:abstractNumId w:val="89"/>
  </w:num>
  <w:num w:numId="97">
    <w:abstractNumId w:val="147"/>
  </w:num>
  <w:num w:numId="98">
    <w:abstractNumId w:val="63"/>
  </w:num>
  <w:num w:numId="99">
    <w:abstractNumId w:val="142"/>
  </w:num>
  <w:num w:numId="100">
    <w:abstractNumId w:val="139"/>
  </w:num>
  <w:num w:numId="101">
    <w:abstractNumId w:val="128"/>
  </w:num>
  <w:num w:numId="102">
    <w:abstractNumId w:val="124"/>
  </w:num>
  <w:num w:numId="103">
    <w:abstractNumId w:val="55"/>
  </w:num>
  <w:num w:numId="104">
    <w:abstractNumId w:val="95"/>
  </w:num>
  <w:num w:numId="105">
    <w:abstractNumId w:val="69"/>
  </w:num>
  <w:num w:numId="106">
    <w:abstractNumId w:val="47"/>
  </w:num>
  <w:num w:numId="107">
    <w:abstractNumId w:val="148"/>
  </w:num>
  <w:num w:numId="108">
    <w:abstractNumId w:val="138"/>
  </w:num>
  <w:num w:numId="109">
    <w:abstractNumId w:val="137"/>
  </w:num>
  <w:num w:numId="110">
    <w:abstractNumId w:val="34"/>
  </w:num>
  <w:num w:numId="111">
    <w:abstractNumId w:val="140"/>
  </w:num>
  <w:num w:numId="112">
    <w:abstractNumId w:val="56"/>
  </w:num>
  <w:num w:numId="113">
    <w:abstractNumId w:val="44"/>
  </w:num>
  <w:num w:numId="114">
    <w:abstractNumId w:val="64"/>
  </w:num>
  <w:num w:numId="115">
    <w:abstractNumId w:val="53"/>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num>
  <w:num w:numId="118">
    <w:abstractNumId w:val="111"/>
  </w:num>
  <w:num w:numId="119">
    <w:abstractNumId w:val="134"/>
  </w:num>
  <w:num w:numId="120">
    <w:abstractNumId w:val="82"/>
  </w:num>
  <w:num w:numId="121">
    <w:abstractNumId w:val="31"/>
  </w:num>
  <w:num w:numId="122">
    <w:abstractNumId w:val="38"/>
  </w:num>
  <w:num w:numId="123">
    <w:abstractNumId w:val="112"/>
  </w:num>
  <w:num w:numId="124">
    <w:abstractNumId w:val="50"/>
  </w:num>
  <w:num w:numId="125">
    <w:abstractNumId w:val="97"/>
  </w:num>
  <w:num w:numId="126">
    <w:abstractNumId w:val="77"/>
  </w:num>
  <w:num w:numId="127">
    <w:abstractNumId w:val="99"/>
  </w:num>
  <w:num w:numId="128">
    <w:abstractNumId w:val="24"/>
  </w:num>
  <w:num w:numId="129">
    <w:abstractNumId w:val="32"/>
  </w:num>
  <w:num w:numId="130">
    <w:abstractNumId w:val="90"/>
  </w:num>
  <w:num w:numId="131">
    <w:abstractNumId w:val="91"/>
  </w:num>
  <w:num w:numId="132">
    <w:abstractNumId w:val="70"/>
  </w:num>
  <w:num w:numId="133">
    <w:abstractNumId w:val="120"/>
  </w:num>
  <w:num w:numId="134">
    <w:abstractNumId w:val="130"/>
  </w:num>
  <w:num w:numId="135">
    <w:abstractNumId w:val="145"/>
  </w:num>
  <w:num w:numId="136">
    <w:abstractNumId w:val="146"/>
  </w:num>
  <w:num w:numId="137">
    <w:abstractNumId w:val="43"/>
  </w:num>
  <w:num w:numId="138">
    <w:abstractNumId w:val="78"/>
  </w:num>
  <w:num w:numId="139">
    <w:abstractNumId w:val="110"/>
  </w:num>
  <w:num w:numId="140">
    <w:abstractNumId w:val="123"/>
  </w:num>
  <w:num w:numId="141">
    <w:abstractNumId w:val="35"/>
  </w:num>
  <w:num w:numId="142">
    <w:abstractNumId w:val="118"/>
  </w:num>
  <w:num w:numId="143">
    <w:abstractNumId w:val="58"/>
  </w:num>
  <w:num w:numId="144">
    <w:abstractNumId w:val="16"/>
  </w:num>
  <w:num w:numId="145">
    <w:abstractNumId w:val="72"/>
  </w:num>
  <w:num w:numId="146">
    <w:abstractNumId w:val="86"/>
  </w:num>
  <w:num w:numId="147">
    <w:abstractNumId w:val="125"/>
  </w:num>
  <w:num w:numId="148">
    <w:abstractNumId w:val="33"/>
  </w:num>
  <w:num w:numId="149">
    <w:abstractNumId w:val="87"/>
  </w:num>
  <w:num w:numId="150">
    <w:abstractNumId w:val="81"/>
  </w:num>
  <w:num w:numId="151">
    <w:abstractNumId w:val="21"/>
  </w:num>
  <w:num w:numId="152">
    <w:abstractNumId w:val="115"/>
  </w:num>
  <w:num w:numId="153">
    <w:abstractNumId w:val="143"/>
  </w:num>
  <w:num w:numId="154">
    <w:abstractNumId w:val="150"/>
  </w:num>
  <w:num w:numId="155">
    <w:abstractNumId w:val="131"/>
  </w:num>
  <w:num w:numId="156">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BD"/>
    <w:rsid w:val="00000287"/>
    <w:rsid w:val="000008B5"/>
    <w:rsid w:val="00002837"/>
    <w:rsid w:val="000036E9"/>
    <w:rsid w:val="0000389D"/>
    <w:rsid w:val="00004212"/>
    <w:rsid w:val="00004B79"/>
    <w:rsid w:val="00005FCE"/>
    <w:rsid w:val="00010976"/>
    <w:rsid w:val="000115C2"/>
    <w:rsid w:val="0001190B"/>
    <w:rsid w:val="0001266A"/>
    <w:rsid w:val="000139A9"/>
    <w:rsid w:val="0001486A"/>
    <w:rsid w:val="0001523A"/>
    <w:rsid w:val="00015991"/>
    <w:rsid w:val="00017DFF"/>
    <w:rsid w:val="0002020E"/>
    <w:rsid w:val="00020760"/>
    <w:rsid w:val="00020C19"/>
    <w:rsid w:val="00021259"/>
    <w:rsid w:val="0002144C"/>
    <w:rsid w:val="00021E70"/>
    <w:rsid w:val="0002387B"/>
    <w:rsid w:val="00023922"/>
    <w:rsid w:val="00023EDA"/>
    <w:rsid w:val="000254DC"/>
    <w:rsid w:val="000259B9"/>
    <w:rsid w:val="00034885"/>
    <w:rsid w:val="00034D3B"/>
    <w:rsid w:val="000353BE"/>
    <w:rsid w:val="0003586B"/>
    <w:rsid w:val="000366F3"/>
    <w:rsid w:val="0003720F"/>
    <w:rsid w:val="00041398"/>
    <w:rsid w:val="000414E9"/>
    <w:rsid w:val="00041F2E"/>
    <w:rsid w:val="00046DD6"/>
    <w:rsid w:val="00051450"/>
    <w:rsid w:val="00051520"/>
    <w:rsid w:val="000521ED"/>
    <w:rsid w:val="000524A1"/>
    <w:rsid w:val="000524B2"/>
    <w:rsid w:val="00054110"/>
    <w:rsid w:val="00054515"/>
    <w:rsid w:val="000562EC"/>
    <w:rsid w:val="000566A1"/>
    <w:rsid w:val="00056F16"/>
    <w:rsid w:val="00057155"/>
    <w:rsid w:val="0006155A"/>
    <w:rsid w:val="00062562"/>
    <w:rsid w:val="00063965"/>
    <w:rsid w:val="000646DC"/>
    <w:rsid w:val="000661E1"/>
    <w:rsid w:val="00066C3C"/>
    <w:rsid w:val="00071382"/>
    <w:rsid w:val="00076C36"/>
    <w:rsid w:val="00077A1E"/>
    <w:rsid w:val="000812C4"/>
    <w:rsid w:val="00082004"/>
    <w:rsid w:val="00082FC9"/>
    <w:rsid w:val="000834E1"/>
    <w:rsid w:val="00083596"/>
    <w:rsid w:val="00083DA9"/>
    <w:rsid w:val="00083F36"/>
    <w:rsid w:val="0008494F"/>
    <w:rsid w:val="000858FF"/>
    <w:rsid w:val="00086361"/>
    <w:rsid w:val="0009055A"/>
    <w:rsid w:val="00090645"/>
    <w:rsid w:val="0009178A"/>
    <w:rsid w:val="00092DF7"/>
    <w:rsid w:val="00092FC9"/>
    <w:rsid w:val="000937A9"/>
    <w:rsid w:val="00093FB1"/>
    <w:rsid w:val="00095A72"/>
    <w:rsid w:val="000A0FDA"/>
    <w:rsid w:val="000A1838"/>
    <w:rsid w:val="000A3234"/>
    <w:rsid w:val="000A45A4"/>
    <w:rsid w:val="000A5CB7"/>
    <w:rsid w:val="000A6237"/>
    <w:rsid w:val="000A689C"/>
    <w:rsid w:val="000A6C77"/>
    <w:rsid w:val="000A7E1C"/>
    <w:rsid w:val="000B12A4"/>
    <w:rsid w:val="000B12B7"/>
    <w:rsid w:val="000B1A23"/>
    <w:rsid w:val="000B1E2B"/>
    <w:rsid w:val="000B33A0"/>
    <w:rsid w:val="000B5293"/>
    <w:rsid w:val="000B5DC1"/>
    <w:rsid w:val="000C2677"/>
    <w:rsid w:val="000C43C0"/>
    <w:rsid w:val="000C4682"/>
    <w:rsid w:val="000C6426"/>
    <w:rsid w:val="000C6694"/>
    <w:rsid w:val="000D0085"/>
    <w:rsid w:val="000D2605"/>
    <w:rsid w:val="000D3370"/>
    <w:rsid w:val="000D3BC9"/>
    <w:rsid w:val="000D5360"/>
    <w:rsid w:val="000D5AB8"/>
    <w:rsid w:val="000D645A"/>
    <w:rsid w:val="000D6FDC"/>
    <w:rsid w:val="000E36FC"/>
    <w:rsid w:val="000E4A9E"/>
    <w:rsid w:val="000E652C"/>
    <w:rsid w:val="000E6821"/>
    <w:rsid w:val="000E6CBE"/>
    <w:rsid w:val="000F2694"/>
    <w:rsid w:val="000F2E41"/>
    <w:rsid w:val="000F33B2"/>
    <w:rsid w:val="000F55E4"/>
    <w:rsid w:val="000F580A"/>
    <w:rsid w:val="000F6013"/>
    <w:rsid w:val="000F619F"/>
    <w:rsid w:val="000F6876"/>
    <w:rsid w:val="000F7AB4"/>
    <w:rsid w:val="001002CF"/>
    <w:rsid w:val="001006EA"/>
    <w:rsid w:val="001017A6"/>
    <w:rsid w:val="00101EE5"/>
    <w:rsid w:val="0010455A"/>
    <w:rsid w:val="00104F43"/>
    <w:rsid w:val="00105CD9"/>
    <w:rsid w:val="00105E43"/>
    <w:rsid w:val="001066F0"/>
    <w:rsid w:val="00106782"/>
    <w:rsid w:val="001073DB"/>
    <w:rsid w:val="00107D0E"/>
    <w:rsid w:val="00110371"/>
    <w:rsid w:val="00110842"/>
    <w:rsid w:val="001109C1"/>
    <w:rsid w:val="00112F5B"/>
    <w:rsid w:val="00114A14"/>
    <w:rsid w:val="00114A6B"/>
    <w:rsid w:val="00114E72"/>
    <w:rsid w:val="0011544F"/>
    <w:rsid w:val="00117179"/>
    <w:rsid w:val="00117BEB"/>
    <w:rsid w:val="0012136D"/>
    <w:rsid w:val="001214B7"/>
    <w:rsid w:val="001230FB"/>
    <w:rsid w:val="00123D1A"/>
    <w:rsid w:val="001244DD"/>
    <w:rsid w:val="001267DC"/>
    <w:rsid w:val="001274A9"/>
    <w:rsid w:val="00127D99"/>
    <w:rsid w:val="001309E7"/>
    <w:rsid w:val="00131112"/>
    <w:rsid w:val="00131E8C"/>
    <w:rsid w:val="00132BB7"/>
    <w:rsid w:val="001333C5"/>
    <w:rsid w:val="001363B2"/>
    <w:rsid w:val="00137547"/>
    <w:rsid w:val="00137BA2"/>
    <w:rsid w:val="00140303"/>
    <w:rsid w:val="00142A97"/>
    <w:rsid w:val="00142B17"/>
    <w:rsid w:val="00146300"/>
    <w:rsid w:val="00150D31"/>
    <w:rsid w:val="00151A12"/>
    <w:rsid w:val="00151AEB"/>
    <w:rsid w:val="001520E4"/>
    <w:rsid w:val="00152FE6"/>
    <w:rsid w:val="00153C0A"/>
    <w:rsid w:val="001553D3"/>
    <w:rsid w:val="00156DCE"/>
    <w:rsid w:val="001578FD"/>
    <w:rsid w:val="0016066E"/>
    <w:rsid w:val="00161230"/>
    <w:rsid w:val="00161752"/>
    <w:rsid w:val="001621E7"/>
    <w:rsid w:val="001622A3"/>
    <w:rsid w:val="00162EBE"/>
    <w:rsid w:val="0016400D"/>
    <w:rsid w:val="00164591"/>
    <w:rsid w:val="00164679"/>
    <w:rsid w:val="00164F62"/>
    <w:rsid w:val="00165E92"/>
    <w:rsid w:val="00166139"/>
    <w:rsid w:val="00166C91"/>
    <w:rsid w:val="00167BDF"/>
    <w:rsid w:val="00167F2C"/>
    <w:rsid w:val="0017072A"/>
    <w:rsid w:val="00170964"/>
    <w:rsid w:val="00170A07"/>
    <w:rsid w:val="00171995"/>
    <w:rsid w:val="001738D4"/>
    <w:rsid w:val="00173C23"/>
    <w:rsid w:val="00173CFF"/>
    <w:rsid w:val="00175269"/>
    <w:rsid w:val="00176172"/>
    <w:rsid w:val="00176424"/>
    <w:rsid w:val="0017764B"/>
    <w:rsid w:val="00181763"/>
    <w:rsid w:val="001827B8"/>
    <w:rsid w:val="00183D02"/>
    <w:rsid w:val="00184E1D"/>
    <w:rsid w:val="00187EBF"/>
    <w:rsid w:val="00187F56"/>
    <w:rsid w:val="00190333"/>
    <w:rsid w:val="00190936"/>
    <w:rsid w:val="0019280F"/>
    <w:rsid w:val="00193690"/>
    <w:rsid w:val="00193AB4"/>
    <w:rsid w:val="00193B8C"/>
    <w:rsid w:val="00193C49"/>
    <w:rsid w:val="0019522A"/>
    <w:rsid w:val="001968FD"/>
    <w:rsid w:val="0019797D"/>
    <w:rsid w:val="00197BE8"/>
    <w:rsid w:val="001A0728"/>
    <w:rsid w:val="001A1100"/>
    <w:rsid w:val="001A1D58"/>
    <w:rsid w:val="001A22B5"/>
    <w:rsid w:val="001A26AD"/>
    <w:rsid w:val="001A315E"/>
    <w:rsid w:val="001A3881"/>
    <w:rsid w:val="001A4623"/>
    <w:rsid w:val="001A4B91"/>
    <w:rsid w:val="001A57D4"/>
    <w:rsid w:val="001A7D9D"/>
    <w:rsid w:val="001B0299"/>
    <w:rsid w:val="001B0FCF"/>
    <w:rsid w:val="001B28C3"/>
    <w:rsid w:val="001B3B3D"/>
    <w:rsid w:val="001B44F4"/>
    <w:rsid w:val="001B45CA"/>
    <w:rsid w:val="001B4C89"/>
    <w:rsid w:val="001B4E48"/>
    <w:rsid w:val="001B6153"/>
    <w:rsid w:val="001B7E39"/>
    <w:rsid w:val="001C08B1"/>
    <w:rsid w:val="001C278E"/>
    <w:rsid w:val="001C46D0"/>
    <w:rsid w:val="001C53D6"/>
    <w:rsid w:val="001C57A4"/>
    <w:rsid w:val="001C5F73"/>
    <w:rsid w:val="001C6025"/>
    <w:rsid w:val="001C69D2"/>
    <w:rsid w:val="001C7CB7"/>
    <w:rsid w:val="001D05D5"/>
    <w:rsid w:val="001D0641"/>
    <w:rsid w:val="001D0C76"/>
    <w:rsid w:val="001D2F51"/>
    <w:rsid w:val="001D4BB8"/>
    <w:rsid w:val="001D4DE0"/>
    <w:rsid w:val="001D58F4"/>
    <w:rsid w:val="001D5B47"/>
    <w:rsid w:val="001D5F20"/>
    <w:rsid w:val="001E04EA"/>
    <w:rsid w:val="001E092A"/>
    <w:rsid w:val="001E1AC6"/>
    <w:rsid w:val="001E1B66"/>
    <w:rsid w:val="001E34FB"/>
    <w:rsid w:val="001E466B"/>
    <w:rsid w:val="001E58DC"/>
    <w:rsid w:val="001E7113"/>
    <w:rsid w:val="001E784A"/>
    <w:rsid w:val="001E7AB4"/>
    <w:rsid w:val="001E7E1D"/>
    <w:rsid w:val="001F05DA"/>
    <w:rsid w:val="001F06F7"/>
    <w:rsid w:val="001F0932"/>
    <w:rsid w:val="001F1287"/>
    <w:rsid w:val="001F1F3A"/>
    <w:rsid w:val="001F3174"/>
    <w:rsid w:val="001F3BBB"/>
    <w:rsid w:val="001F3E33"/>
    <w:rsid w:val="001F5479"/>
    <w:rsid w:val="001F569D"/>
    <w:rsid w:val="001F57C2"/>
    <w:rsid w:val="001F5EE3"/>
    <w:rsid w:val="001F7CB6"/>
    <w:rsid w:val="00202592"/>
    <w:rsid w:val="002043A6"/>
    <w:rsid w:val="00204FA6"/>
    <w:rsid w:val="00205299"/>
    <w:rsid w:val="00206215"/>
    <w:rsid w:val="00206AD6"/>
    <w:rsid w:val="00206AFE"/>
    <w:rsid w:val="00207D3E"/>
    <w:rsid w:val="00211132"/>
    <w:rsid w:val="002135EF"/>
    <w:rsid w:val="00214C15"/>
    <w:rsid w:val="00217892"/>
    <w:rsid w:val="00217AEA"/>
    <w:rsid w:val="0022297B"/>
    <w:rsid w:val="002237F4"/>
    <w:rsid w:val="00224057"/>
    <w:rsid w:val="002242BA"/>
    <w:rsid w:val="00227626"/>
    <w:rsid w:val="00230009"/>
    <w:rsid w:val="002306F3"/>
    <w:rsid w:val="00230F1F"/>
    <w:rsid w:val="0023120F"/>
    <w:rsid w:val="0023130E"/>
    <w:rsid w:val="002337B2"/>
    <w:rsid w:val="00233978"/>
    <w:rsid w:val="00233C5A"/>
    <w:rsid w:val="00233E2C"/>
    <w:rsid w:val="002344EF"/>
    <w:rsid w:val="002345A2"/>
    <w:rsid w:val="00234660"/>
    <w:rsid w:val="00234F77"/>
    <w:rsid w:val="00236406"/>
    <w:rsid w:val="002374F2"/>
    <w:rsid w:val="00241C1A"/>
    <w:rsid w:val="00242801"/>
    <w:rsid w:val="00244187"/>
    <w:rsid w:val="002442E0"/>
    <w:rsid w:val="0024591A"/>
    <w:rsid w:val="002469E5"/>
    <w:rsid w:val="00247B5C"/>
    <w:rsid w:val="00250F47"/>
    <w:rsid w:val="002510ED"/>
    <w:rsid w:val="00251D7F"/>
    <w:rsid w:val="0025216E"/>
    <w:rsid w:val="002563E3"/>
    <w:rsid w:val="00257114"/>
    <w:rsid w:val="00262B01"/>
    <w:rsid w:val="002637FC"/>
    <w:rsid w:val="00264466"/>
    <w:rsid w:val="0026456A"/>
    <w:rsid w:val="00264EBA"/>
    <w:rsid w:val="00265232"/>
    <w:rsid w:val="0026536A"/>
    <w:rsid w:val="00265428"/>
    <w:rsid w:val="00266662"/>
    <w:rsid w:val="002755FF"/>
    <w:rsid w:val="00277EBA"/>
    <w:rsid w:val="002812B4"/>
    <w:rsid w:val="00283F49"/>
    <w:rsid w:val="00287491"/>
    <w:rsid w:val="00290C41"/>
    <w:rsid w:val="00290DD1"/>
    <w:rsid w:val="00291832"/>
    <w:rsid w:val="00292636"/>
    <w:rsid w:val="002938B2"/>
    <w:rsid w:val="00293A16"/>
    <w:rsid w:val="002948D8"/>
    <w:rsid w:val="00294ABD"/>
    <w:rsid w:val="00294D39"/>
    <w:rsid w:val="002968DF"/>
    <w:rsid w:val="00296BEB"/>
    <w:rsid w:val="0029755C"/>
    <w:rsid w:val="00297C11"/>
    <w:rsid w:val="002A00BC"/>
    <w:rsid w:val="002A0458"/>
    <w:rsid w:val="002A2A1E"/>
    <w:rsid w:val="002A2EB2"/>
    <w:rsid w:val="002A2F1C"/>
    <w:rsid w:val="002A3141"/>
    <w:rsid w:val="002A3981"/>
    <w:rsid w:val="002A3CE6"/>
    <w:rsid w:val="002A3F3A"/>
    <w:rsid w:val="002A4633"/>
    <w:rsid w:val="002A7FA3"/>
    <w:rsid w:val="002B006A"/>
    <w:rsid w:val="002B0E8B"/>
    <w:rsid w:val="002B194E"/>
    <w:rsid w:val="002B1D5F"/>
    <w:rsid w:val="002B1DB5"/>
    <w:rsid w:val="002B24BE"/>
    <w:rsid w:val="002B24EC"/>
    <w:rsid w:val="002B2B44"/>
    <w:rsid w:val="002B3228"/>
    <w:rsid w:val="002B37C4"/>
    <w:rsid w:val="002B4118"/>
    <w:rsid w:val="002B517E"/>
    <w:rsid w:val="002B5669"/>
    <w:rsid w:val="002B71C8"/>
    <w:rsid w:val="002B76BB"/>
    <w:rsid w:val="002C269D"/>
    <w:rsid w:val="002C31E5"/>
    <w:rsid w:val="002C56DD"/>
    <w:rsid w:val="002C5C0A"/>
    <w:rsid w:val="002C6D05"/>
    <w:rsid w:val="002C7AC8"/>
    <w:rsid w:val="002D0171"/>
    <w:rsid w:val="002D3B7E"/>
    <w:rsid w:val="002D3DF2"/>
    <w:rsid w:val="002D6539"/>
    <w:rsid w:val="002D7B8F"/>
    <w:rsid w:val="002D7D10"/>
    <w:rsid w:val="002D7D85"/>
    <w:rsid w:val="002E0656"/>
    <w:rsid w:val="002E5BCD"/>
    <w:rsid w:val="002E656B"/>
    <w:rsid w:val="002E6976"/>
    <w:rsid w:val="002E7845"/>
    <w:rsid w:val="002F0D8F"/>
    <w:rsid w:val="002F26FB"/>
    <w:rsid w:val="002F2C48"/>
    <w:rsid w:val="002F33AC"/>
    <w:rsid w:val="002F45F1"/>
    <w:rsid w:val="002F4DA8"/>
    <w:rsid w:val="002F53F8"/>
    <w:rsid w:val="002F55DE"/>
    <w:rsid w:val="002F605D"/>
    <w:rsid w:val="002F66AB"/>
    <w:rsid w:val="002F7B2F"/>
    <w:rsid w:val="002F7CD9"/>
    <w:rsid w:val="00300CE9"/>
    <w:rsid w:val="0030137A"/>
    <w:rsid w:val="00301C4C"/>
    <w:rsid w:val="00302105"/>
    <w:rsid w:val="00304165"/>
    <w:rsid w:val="003042BA"/>
    <w:rsid w:val="00304461"/>
    <w:rsid w:val="00305690"/>
    <w:rsid w:val="00306A77"/>
    <w:rsid w:val="00307D38"/>
    <w:rsid w:val="003100AB"/>
    <w:rsid w:val="003102BD"/>
    <w:rsid w:val="00311803"/>
    <w:rsid w:val="00315317"/>
    <w:rsid w:val="00315EE4"/>
    <w:rsid w:val="00316A95"/>
    <w:rsid w:val="00316E29"/>
    <w:rsid w:val="00316E85"/>
    <w:rsid w:val="003170ED"/>
    <w:rsid w:val="00317231"/>
    <w:rsid w:val="0031779A"/>
    <w:rsid w:val="003177CA"/>
    <w:rsid w:val="00320655"/>
    <w:rsid w:val="00320C1D"/>
    <w:rsid w:val="00323C97"/>
    <w:rsid w:val="00324095"/>
    <w:rsid w:val="00324905"/>
    <w:rsid w:val="00325929"/>
    <w:rsid w:val="00325E35"/>
    <w:rsid w:val="00326FAC"/>
    <w:rsid w:val="00331714"/>
    <w:rsid w:val="003328EB"/>
    <w:rsid w:val="00333017"/>
    <w:rsid w:val="003331E1"/>
    <w:rsid w:val="0033352E"/>
    <w:rsid w:val="00334101"/>
    <w:rsid w:val="00335D4F"/>
    <w:rsid w:val="00337729"/>
    <w:rsid w:val="003405BC"/>
    <w:rsid w:val="00341FB6"/>
    <w:rsid w:val="00342885"/>
    <w:rsid w:val="00342D87"/>
    <w:rsid w:val="00343AA6"/>
    <w:rsid w:val="00343D34"/>
    <w:rsid w:val="00343D48"/>
    <w:rsid w:val="0034491D"/>
    <w:rsid w:val="00345F24"/>
    <w:rsid w:val="00346C2E"/>
    <w:rsid w:val="00346D5F"/>
    <w:rsid w:val="00347820"/>
    <w:rsid w:val="00347AEE"/>
    <w:rsid w:val="00347C6F"/>
    <w:rsid w:val="003509C8"/>
    <w:rsid w:val="00350AD6"/>
    <w:rsid w:val="00350C36"/>
    <w:rsid w:val="00350FC2"/>
    <w:rsid w:val="0035189C"/>
    <w:rsid w:val="003527EF"/>
    <w:rsid w:val="00352CEC"/>
    <w:rsid w:val="00352E76"/>
    <w:rsid w:val="00353704"/>
    <w:rsid w:val="00353E48"/>
    <w:rsid w:val="00354468"/>
    <w:rsid w:val="00355879"/>
    <w:rsid w:val="00356171"/>
    <w:rsid w:val="003573FE"/>
    <w:rsid w:val="003577A5"/>
    <w:rsid w:val="00361ECF"/>
    <w:rsid w:val="003623CB"/>
    <w:rsid w:val="00363C28"/>
    <w:rsid w:val="00364C74"/>
    <w:rsid w:val="00364CFC"/>
    <w:rsid w:val="003652B4"/>
    <w:rsid w:val="00366094"/>
    <w:rsid w:val="00366812"/>
    <w:rsid w:val="00367508"/>
    <w:rsid w:val="0036775B"/>
    <w:rsid w:val="0037158F"/>
    <w:rsid w:val="003716F0"/>
    <w:rsid w:val="00371D63"/>
    <w:rsid w:val="00372FF3"/>
    <w:rsid w:val="00374AF4"/>
    <w:rsid w:val="003751E2"/>
    <w:rsid w:val="00375663"/>
    <w:rsid w:val="00377143"/>
    <w:rsid w:val="00382419"/>
    <w:rsid w:val="0038247D"/>
    <w:rsid w:val="00382E4F"/>
    <w:rsid w:val="00382F43"/>
    <w:rsid w:val="00383094"/>
    <w:rsid w:val="00384D28"/>
    <w:rsid w:val="00384D43"/>
    <w:rsid w:val="00387863"/>
    <w:rsid w:val="00387CAB"/>
    <w:rsid w:val="00387D71"/>
    <w:rsid w:val="00390ACB"/>
    <w:rsid w:val="0039129C"/>
    <w:rsid w:val="003930A1"/>
    <w:rsid w:val="003934ED"/>
    <w:rsid w:val="00393AB4"/>
    <w:rsid w:val="00393C05"/>
    <w:rsid w:val="00394AB0"/>
    <w:rsid w:val="00395DF7"/>
    <w:rsid w:val="0039605B"/>
    <w:rsid w:val="00396CE3"/>
    <w:rsid w:val="00397B87"/>
    <w:rsid w:val="00397CE4"/>
    <w:rsid w:val="003A1969"/>
    <w:rsid w:val="003A2B40"/>
    <w:rsid w:val="003A2B84"/>
    <w:rsid w:val="003A4C4E"/>
    <w:rsid w:val="003A6589"/>
    <w:rsid w:val="003A7246"/>
    <w:rsid w:val="003A729C"/>
    <w:rsid w:val="003A7630"/>
    <w:rsid w:val="003B05FF"/>
    <w:rsid w:val="003B2197"/>
    <w:rsid w:val="003B340F"/>
    <w:rsid w:val="003B442E"/>
    <w:rsid w:val="003B53F1"/>
    <w:rsid w:val="003B6943"/>
    <w:rsid w:val="003C1759"/>
    <w:rsid w:val="003C1CE7"/>
    <w:rsid w:val="003C2111"/>
    <w:rsid w:val="003C2238"/>
    <w:rsid w:val="003C22C5"/>
    <w:rsid w:val="003C27DE"/>
    <w:rsid w:val="003C3E0A"/>
    <w:rsid w:val="003C5672"/>
    <w:rsid w:val="003C63D1"/>
    <w:rsid w:val="003C7409"/>
    <w:rsid w:val="003C7624"/>
    <w:rsid w:val="003C7B3D"/>
    <w:rsid w:val="003D0E46"/>
    <w:rsid w:val="003D17EC"/>
    <w:rsid w:val="003D1896"/>
    <w:rsid w:val="003D1F30"/>
    <w:rsid w:val="003D29E2"/>
    <w:rsid w:val="003D3265"/>
    <w:rsid w:val="003D5F83"/>
    <w:rsid w:val="003D680D"/>
    <w:rsid w:val="003D72AF"/>
    <w:rsid w:val="003D7A9E"/>
    <w:rsid w:val="003D7B7C"/>
    <w:rsid w:val="003E00D7"/>
    <w:rsid w:val="003E1B2B"/>
    <w:rsid w:val="003E2696"/>
    <w:rsid w:val="003E481E"/>
    <w:rsid w:val="003E4C37"/>
    <w:rsid w:val="003E59F0"/>
    <w:rsid w:val="003E68B7"/>
    <w:rsid w:val="003E6CCE"/>
    <w:rsid w:val="003E7BE9"/>
    <w:rsid w:val="003F04F4"/>
    <w:rsid w:val="003F180C"/>
    <w:rsid w:val="003F1A76"/>
    <w:rsid w:val="003F460F"/>
    <w:rsid w:val="003F4D53"/>
    <w:rsid w:val="003F6AF0"/>
    <w:rsid w:val="00400FCF"/>
    <w:rsid w:val="004037FE"/>
    <w:rsid w:val="00403D74"/>
    <w:rsid w:val="00404442"/>
    <w:rsid w:val="004064EA"/>
    <w:rsid w:val="00406865"/>
    <w:rsid w:val="004073E9"/>
    <w:rsid w:val="0040785D"/>
    <w:rsid w:val="00407D7C"/>
    <w:rsid w:val="0041044C"/>
    <w:rsid w:val="00410843"/>
    <w:rsid w:val="00412345"/>
    <w:rsid w:val="00413CF1"/>
    <w:rsid w:val="004162DA"/>
    <w:rsid w:val="004168F2"/>
    <w:rsid w:val="00416A6E"/>
    <w:rsid w:val="004174B0"/>
    <w:rsid w:val="00420C56"/>
    <w:rsid w:val="004212EB"/>
    <w:rsid w:val="0042159E"/>
    <w:rsid w:val="00422482"/>
    <w:rsid w:val="00422BF9"/>
    <w:rsid w:val="004233CB"/>
    <w:rsid w:val="0042436D"/>
    <w:rsid w:val="004258BB"/>
    <w:rsid w:val="00426A1B"/>
    <w:rsid w:val="004271AB"/>
    <w:rsid w:val="00430E24"/>
    <w:rsid w:val="0043128F"/>
    <w:rsid w:val="00431F42"/>
    <w:rsid w:val="004327FB"/>
    <w:rsid w:val="00432E80"/>
    <w:rsid w:val="00433994"/>
    <w:rsid w:val="00434A00"/>
    <w:rsid w:val="0043539A"/>
    <w:rsid w:val="00435828"/>
    <w:rsid w:val="004359E4"/>
    <w:rsid w:val="004366F7"/>
    <w:rsid w:val="004374F9"/>
    <w:rsid w:val="00440F3E"/>
    <w:rsid w:val="00441C5D"/>
    <w:rsid w:val="00445109"/>
    <w:rsid w:val="00445AE4"/>
    <w:rsid w:val="0045034D"/>
    <w:rsid w:val="00452AA7"/>
    <w:rsid w:val="004532F4"/>
    <w:rsid w:val="00455A57"/>
    <w:rsid w:val="00456B4A"/>
    <w:rsid w:val="0045747D"/>
    <w:rsid w:val="00457A40"/>
    <w:rsid w:val="004606B3"/>
    <w:rsid w:val="00460872"/>
    <w:rsid w:val="0046097D"/>
    <w:rsid w:val="0046213D"/>
    <w:rsid w:val="0046233B"/>
    <w:rsid w:val="004624D7"/>
    <w:rsid w:val="0046379A"/>
    <w:rsid w:val="00463C22"/>
    <w:rsid w:val="00465A94"/>
    <w:rsid w:val="00466DC8"/>
    <w:rsid w:val="00467D1B"/>
    <w:rsid w:val="004719F3"/>
    <w:rsid w:val="004721C2"/>
    <w:rsid w:val="00472265"/>
    <w:rsid w:val="004723EF"/>
    <w:rsid w:val="00473B7B"/>
    <w:rsid w:val="00474270"/>
    <w:rsid w:val="004747FC"/>
    <w:rsid w:val="00475FC6"/>
    <w:rsid w:val="004839EC"/>
    <w:rsid w:val="0048438A"/>
    <w:rsid w:val="004847BB"/>
    <w:rsid w:val="004857FB"/>
    <w:rsid w:val="00486F62"/>
    <w:rsid w:val="00490C9A"/>
    <w:rsid w:val="00491410"/>
    <w:rsid w:val="0049146B"/>
    <w:rsid w:val="004921BB"/>
    <w:rsid w:val="004923F9"/>
    <w:rsid w:val="00492BEB"/>
    <w:rsid w:val="0049415D"/>
    <w:rsid w:val="0049467D"/>
    <w:rsid w:val="00494A39"/>
    <w:rsid w:val="00495CBF"/>
    <w:rsid w:val="00495DC5"/>
    <w:rsid w:val="00497176"/>
    <w:rsid w:val="004975F7"/>
    <w:rsid w:val="00497F54"/>
    <w:rsid w:val="004A09BC"/>
    <w:rsid w:val="004A25F3"/>
    <w:rsid w:val="004A2D91"/>
    <w:rsid w:val="004A3AB4"/>
    <w:rsid w:val="004A4122"/>
    <w:rsid w:val="004A6138"/>
    <w:rsid w:val="004A692D"/>
    <w:rsid w:val="004A7C46"/>
    <w:rsid w:val="004B00F7"/>
    <w:rsid w:val="004B046D"/>
    <w:rsid w:val="004B11C4"/>
    <w:rsid w:val="004B1984"/>
    <w:rsid w:val="004B22C8"/>
    <w:rsid w:val="004B2DBB"/>
    <w:rsid w:val="004B4621"/>
    <w:rsid w:val="004B4D1B"/>
    <w:rsid w:val="004B54B5"/>
    <w:rsid w:val="004B5809"/>
    <w:rsid w:val="004B648B"/>
    <w:rsid w:val="004B76F2"/>
    <w:rsid w:val="004B78D1"/>
    <w:rsid w:val="004C0635"/>
    <w:rsid w:val="004C0676"/>
    <w:rsid w:val="004C0ACD"/>
    <w:rsid w:val="004C138D"/>
    <w:rsid w:val="004C194E"/>
    <w:rsid w:val="004C1F07"/>
    <w:rsid w:val="004C24B4"/>
    <w:rsid w:val="004C37E8"/>
    <w:rsid w:val="004C6629"/>
    <w:rsid w:val="004C66C8"/>
    <w:rsid w:val="004C6B9A"/>
    <w:rsid w:val="004C7579"/>
    <w:rsid w:val="004C7AC8"/>
    <w:rsid w:val="004D0C67"/>
    <w:rsid w:val="004D0E16"/>
    <w:rsid w:val="004D11CA"/>
    <w:rsid w:val="004D186E"/>
    <w:rsid w:val="004D1B28"/>
    <w:rsid w:val="004D1C60"/>
    <w:rsid w:val="004D1FF0"/>
    <w:rsid w:val="004D4105"/>
    <w:rsid w:val="004D4637"/>
    <w:rsid w:val="004D53E6"/>
    <w:rsid w:val="004D5B2E"/>
    <w:rsid w:val="004D709D"/>
    <w:rsid w:val="004D7FFA"/>
    <w:rsid w:val="004E0621"/>
    <w:rsid w:val="004E13D4"/>
    <w:rsid w:val="004E1B99"/>
    <w:rsid w:val="004E1D9D"/>
    <w:rsid w:val="004E4628"/>
    <w:rsid w:val="004E4AA4"/>
    <w:rsid w:val="004E51E9"/>
    <w:rsid w:val="004E677A"/>
    <w:rsid w:val="004F035F"/>
    <w:rsid w:val="004F1BD2"/>
    <w:rsid w:val="004F2B16"/>
    <w:rsid w:val="004F5119"/>
    <w:rsid w:val="004F5917"/>
    <w:rsid w:val="004F5F0A"/>
    <w:rsid w:val="004F6C4E"/>
    <w:rsid w:val="004F6E75"/>
    <w:rsid w:val="004F7101"/>
    <w:rsid w:val="004F751C"/>
    <w:rsid w:val="004F76F5"/>
    <w:rsid w:val="00501237"/>
    <w:rsid w:val="00501E0E"/>
    <w:rsid w:val="00501E3E"/>
    <w:rsid w:val="00502F73"/>
    <w:rsid w:val="0050353A"/>
    <w:rsid w:val="00503CDE"/>
    <w:rsid w:val="0050613C"/>
    <w:rsid w:val="00506879"/>
    <w:rsid w:val="0050699D"/>
    <w:rsid w:val="00507E48"/>
    <w:rsid w:val="00510407"/>
    <w:rsid w:val="005126B5"/>
    <w:rsid w:val="00512ABC"/>
    <w:rsid w:val="005144B5"/>
    <w:rsid w:val="00514720"/>
    <w:rsid w:val="00514A74"/>
    <w:rsid w:val="00514E20"/>
    <w:rsid w:val="00515B78"/>
    <w:rsid w:val="00515FE6"/>
    <w:rsid w:val="005179E3"/>
    <w:rsid w:val="005200FA"/>
    <w:rsid w:val="005202B0"/>
    <w:rsid w:val="005204EE"/>
    <w:rsid w:val="005210D0"/>
    <w:rsid w:val="00521C48"/>
    <w:rsid w:val="00522493"/>
    <w:rsid w:val="00522D1D"/>
    <w:rsid w:val="005231A7"/>
    <w:rsid w:val="00523258"/>
    <w:rsid w:val="005236F1"/>
    <w:rsid w:val="0052387E"/>
    <w:rsid w:val="00523B31"/>
    <w:rsid w:val="00525A6A"/>
    <w:rsid w:val="005262AA"/>
    <w:rsid w:val="00531E66"/>
    <w:rsid w:val="00532EC5"/>
    <w:rsid w:val="005336F8"/>
    <w:rsid w:val="00533E2E"/>
    <w:rsid w:val="005347C5"/>
    <w:rsid w:val="00534E7C"/>
    <w:rsid w:val="00535394"/>
    <w:rsid w:val="005356E9"/>
    <w:rsid w:val="00536841"/>
    <w:rsid w:val="00537125"/>
    <w:rsid w:val="00540A66"/>
    <w:rsid w:val="00540F8E"/>
    <w:rsid w:val="005430F4"/>
    <w:rsid w:val="00545503"/>
    <w:rsid w:val="005479EE"/>
    <w:rsid w:val="00551D44"/>
    <w:rsid w:val="00552BD2"/>
    <w:rsid w:val="00553914"/>
    <w:rsid w:val="00553F8E"/>
    <w:rsid w:val="00554CDD"/>
    <w:rsid w:val="0055583F"/>
    <w:rsid w:val="0055756D"/>
    <w:rsid w:val="00557E88"/>
    <w:rsid w:val="005615F8"/>
    <w:rsid w:val="00561ABD"/>
    <w:rsid w:val="00562DB9"/>
    <w:rsid w:val="005649A5"/>
    <w:rsid w:val="005651E2"/>
    <w:rsid w:val="00565A2B"/>
    <w:rsid w:val="00565A49"/>
    <w:rsid w:val="00566BCD"/>
    <w:rsid w:val="00567F0C"/>
    <w:rsid w:val="00571429"/>
    <w:rsid w:val="005718EF"/>
    <w:rsid w:val="00574065"/>
    <w:rsid w:val="00574AB8"/>
    <w:rsid w:val="005770BF"/>
    <w:rsid w:val="005774E3"/>
    <w:rsid w:val="005776F1"/>
    <w:rsid w:val="0058216D"/>
    <w:rsid w:val="00583465"/>
    <w:rsid w:val="0058375E"/>
    <w:rsid w:val="005878F7"/>
    <w:rsid w:val="00587AFB"/>
    <w:rsid w:val="005904D0"/>
    <w:rsid w:val="00591902"/>
    <w:rsid w:val="005920AE"/>
    <w:rsid w:val="0059223C"/>
    <w:rsid w:val="00592AC8"/>
    <w:rsid w:val="0059400C"/>
    <w:rsid w:val="005974D1"/>
    <w:rsid w:val="005978AD"/>
    <w:rsid w:val="005A1EC3"/>
    <w:rsid w:val="005A1ED0"/>
    <w:rsid w:val="005A31A3"/>
    <w:rsid w:val="005A4735"/>
    <w:rsid w:val="005A68D0"/>
    <w:rsid w:val="005B073F"/>
    <w:rsid w:val="005B09EF"/>
    <w:rsid w:val="005B1447"/>
    <w:rsid w:val="005B23D6"/>
    <w:rsid w:val="005B301E"/>
    <w:rsid w:val="005B392E"/>
    <w:rsid w:val="005B3EF8"/>
    <w:rsid w:val="005B7626"/>
    <w:rsid w:val="005C1B2A"/>
    <w:rsid w:val="005C1EAF"/>
    <w:rsid w:val="005C266E"/>
    <w:rsid w:val="005C2E6D"/>
    <w:rsid w:val="005C3027"/>
    <w:rsid w:val="005C429A"/>
    <w:rsid w:val="005C4F91"/>
    <w:rsid w:val="005C545E"/>
    <w:rsid w:val="005C571B"/>
    <w:rsid w:val="005C6D6F"/>
    <w:rsid w:val="005C6DD0"/>
    <w:rsid w:val="005D0564"/>
    <w:rsid w:val="005D11FD"/>
    <w:rsid w:val="005D19B8"/>
    <w:rsid w:val="005D1B27"/>
    <w:rsid w:val="005D239A"/>
    <w:rsid w:val="005D2885"/>
    <w:rsid w:val="005D62B2"/>
    <w:rsid w:val="005D6A04"/>
    <w:rsid w:val="005D71DF"/>
    <w:rsid w:val="005D7488"/>
    <w:rsid w:val="005E00C5"/>
    <w:rsid w:val="005E1E1A"/>
    <w:rsid w:val="005E4B78"/>
    <w:rsid w:val="005E6001"/>
    <w:rsid w:val="005E6176"/>
    <w:rsid w:val="005E70D1"/>
    <w:rsid w:val="005E768A"/>
    <w:rsid w:val="005E76F2"/>
    <w:rsid w:val="005E7D08"/>
    <w:rsid w:val="005F03FD"/>
    <w:rsid w:val="005F1256"/>
    <w:rsid w:val="005F178D"/>
    <w:rsid w:val="005F2B5C"/>
    <w:rsid w:val="005F2C83"/>
    <w:rsid w:val="005F2DDE"/>
    <w:rsid w:val="005F3244"/>
    <w:rsid w:val="005F34C2"/>
    <w:rsid w:val="005F4544"/>
    <w:rsid w:val="005F4D23"/>
    <w:rsid w:val="005F5159"/>
    <w:rsid w:val="005F5793"/>
    <w:rsid w:val="005F64E7"/>
    <w:rsid w:val="005F6A02"/>
    <w:rsid w:val="005F76CB"/>
    <w:rsid w:val="005F7733"/>
    <w:rsid w:val="005F7FEA"/>
    <w:rsid w:val="00600B50"/>
    <w:rsid w:val="00602131"/>
    <w:rsid w:val="00603434"/>
    <w:rsid w:val="006041C6"/>
    <w:rsid w:val="00604501"/>
    <w:rsid w:val="00604816"/>
    <w:rsid w:val="00605706"/>
    <w:rsid w:val="0061124D"/>
    <w:rsid w:val="00611BB7"/>
    <w:rsid w:val="00611FF9"/>
    <w:rsid w:val="00612D21"/>
    <w:rsid w:val="00613172"/>
    <w:rsid w:val="006156CF"/>
    <w:rsid w:val="006162C9"/>
    <w:rsid w:val="006167FC"/>
    <w:rsid w:val="006171FD"/>
    <w:rsid w:val="006175C9"/>
    <w:rsid w:val="006214CC"/>
    <w:rsid w:val="00621E76"/>
    <w:rsid w:val="00622349"/>
    <w:rsid w:val="0062404B"/>
    <w:rsid w:val="00624B44"/>
    <w:rsid w:val="00625C1B"/>
    <w:rsid w:val="00625DAD"/>
    <w:rsid w:val="006262AB"/>
    <w:rsid w:val="006262BF"/>
    <w:rsid w:val="00626533"/>
    <w:rsid w:val="006273C5"/>
    <w:rsid w:val="006278C4"/>
    <w:rsid w:val="00627EA8"/>
    <w:rsid w:val="00630CD7"/>
    <w:rsid w:val="006313A5"/>
    <w:rsid w:val="006316B3"/>
    <w:rsid w:val="006329CF"/>
    <w:rsid w:val="00634B10"/>
    <w:rsid w:val="00636CA4"/>
    <w:rsid w:val="00636F00"/>
    <w:rsid w:val="00636F03"/>
    <w:rsid w:val="006402CA"/>
    <w:rsid w:val="00641193"/>
    <w:rsid w:val="00642A9C"/>
    <w:rsid w:val="0064305E"/>
    <w:rsid w:val="00645559"/>
    <w:rsid w:val="00645EAD"/>
    <w:rsid w:val="006467FF"/>
    <w:rsid w:val="00646D5D"/>
    <w:rsid w:val="00647009"/>
    <w:rsid w:val="0065027B"/>
    <w:rsid w:val="006502AA"/>
    <w:rsid w:val="006504DA"/>
    <w:rsid w:val="00650D74"/>
    <w:rsid w:val="006511BE"/>
    <w:rsid w:val="0065157D"/>
    <w:rsid w:val="00651CED"/>
    <w:rsid w:val="00651F84"/>
    <w:rsid w:val="00652EDD"/>
    <w:rsid w:val="006533EB"/>
    <w:rsid w:val="006534AE"/>
    <w:rsid w:val="006546CD"/>
    <w:rsid w:val="00654DA2"/>
    <w:rsid w:val="00654E52"/>
    <w:rsid w:val="006559E6"/>
    <w:rsid w:val="0065621C"/>
    <w:rsid w:val="00656D59"/>
    <w:rsid w:val="00657CC1"/>
    <w:rsid w:val="00660263"/>
    <w:rsid w:val="006608AF"/>
    <w:rsid w:val="00661F93"/>
    <w:rsid w:val="00662C04"/>
    <w:rsid w:val="006632E6"/>
    <w:rsid w:val="00663328"/>
    <w:rsid w:val="006639DE"/>
    <w:rsid w:val="006640D4"/>
    <w:rsid w:val="00664F99"/>
    <w:rsid w:val="006656FD"/>
    <w:rsid w:val="00666CB3"/>
    <w:rsid w:val="00667F09"/>
    <w:rsid w:val="00670728"/>
    <w:rsid w:val="0067109B"/>
    <w:rsid w:val="006720FE"/>
    <w:rsid w:val="006735BE"/>
    <w:rsid w:val="00674564"/>
    <w:rsid w:val="00675A35"/>
    <w:rsid w:val="00675CEB"/>
    <w:rsid w:val="00677F5A"/>
    <w:rsid w:val="0068004F"/>
    <w:rsid w:val="00681464"/>
    <w:rsid w:val="00681734"/>
    <w:rsid w:val="00681897"/>
    <w:rsid w:val="00682CA8"/>
    <w:rsid w:val="00682FAD"/>
    <w:rsid w:val="00683FAC"/>
    <w:rsid w:val="00684617"/>
    <w:rsid w:val="00686723"/>
    <w:rsid w:val="00687BF6"/>
    <w:rsid w:val="00690434"/>
    <w:rsid w:val="00690E6C"/>
    <w:rsid w:val="006911E5"/>
    <w:rsid w:val="0069152A"/>
    <w:rsid w:val="00692944"/>
    <w:rsid w:val="00693B02"/>
    <w:rsid w:val="00694AA3"/>
    <w:rsid w:val="00694B39"/>
    <w:rsid w:val="006952F0"/>
    <w:rsid w:val="00695D69"/>
    <w:rsid w:val="00696DA4"/>
    <w:rsid w:val="00696F9E"/>
    <w:rsid w:val="006A0CA4"/>
    <w:rsid w:val="006A1F09"/>
    <w:rsid w:val="006A2F5D"/>
    <w:rsid w:val="006A5197"/>
    <w:rsid w:val="006A5B41"/>
    <w:rsid w:val="006A780C"/>
    <w:rsid w:val="006A7CAD"/>
    <w:rsid w:val="006B00AF"/>
    <w:rsid w:val="006B019C"/>
    <w:rsid w:val="006B0C20"/>
    <w:rsid w:val="006B10F0"/>
    <w:rsid w:val="006B3250"/>
    <w:rsid w:val="006B345C"/>
    <w:rsid w:val="006B3B7E"/>
    <w:rsid w:val="006B466B"/>
    <w:rsid w:val="006B4E73"/>
    <w:rsid w:val="006B57AA"/>
    <w:rsid w:val="006B5BE9"/>
    <w:rsid w:val="006B5EF9"/>
    <w:rsid w:val="006B608F"/>
    <w:rsid w:val="006C0D28"/>
    <w:rsid w:val="006C1DCC"/>
    <w:rsid w:val="006C29AB"/>
    <w:rsid w:val="006C3217"/>
    <w:rsid w:val="006C371F"/>
    <w:rsid w:val="006C3A50"/>
    <w:rsid w:val="006C4621"/>
    <w:rsid w:val="006C5CC8"/>
    <w:rsid w:val="006C608E"/>
    <w:rsid w:val="006C73D1"/>
    <w:rsid w:val="006D059B"/>
    <w:rsid w:val="006D1627"/>
    <w:rsid w:val="006D1E56"/>
    <w:rsid w:val="006D1F03"/>
    <w:rsid w:val="006D3126"/>
    <w:rsid w:val="006D41BB"/>
    <w:rsid w:val="006D42C2"/>
    <w:rsid w:val="006D60F4"/>
    <w:rsid w:val="006D6F8F"/>
    <w:rsid w:val="006E0DF5"/>
    <w:rsid w:val="006E1012"/>
    <w:rsid w:val="006E1975"/>
    <w:rsid w:val="006E3DEB"/>
    <w:rsid w:val="006E4885"/>
    <w:rsid w:val="006E523B"/>
    <w:rsid w:val="006E5D2C"/>
    <w:rsid w:val="006F0772"/>
    <w:rsid w:val="006F1179"/>
    <w:rsid w:val="006F135D"/>
    <w:rsid w:val="006F30D1"/>
    <w:rsid w:val="006F3559"/>
    <w:rsid w:val="006F3666"/>
    <w:rsid w:val="006F3C56"/>
    <w:rsid w:val="006F5892"/>
    <w:rsid w:val="006F590F"/>
    <w:rsid w:val="006F608D"/>
    <w:rsid w:val="006F7ABC"/>
    <w:rsid w:val="00700F10"/>
    <w:rsid w:val="007034F3"/>
    <w:rsid w:val="00703B7F"/>
    <w:rsid w:val="0070560D"/>
    <w:rsid w:val="0070562A"/>
    <w:rsid w:val="00706668"/>
    <w:rsid w:val="00706800"/>
    <w:rsid w:val="00706F9D"/>
    <w:rsid w:val="0070720C"/>
    <w:rsid w:val="0070744F"/>
    <w:rsid w:val="007106FF"/>
    <w:rsid w:val="007116AB"/>
    <w:rsid w:val="007144EC"/>
    <w:rsid w:val="00715F22"/>
    <w:rsid w:val="00716245"/>
    <w:rsid w:val="0071674C"/>
    <w:rsid w:val="00716AC0"/>
    <w:rsid w:val="007179D0"/>
    <w:rsid w:val="00717AEF"/>
    <w:rsid w:val="00717C28"/>
    <w:rsid w:val="00720669"/>
    <w:rsid w:val="00720AE3"/>
    <w:rsid w:val="00720B4E"/>
    <w:rsid w:val="007216C7"/>
    <w:rsid w:val="0072181D"/>
    <w:rsid w:val="00723503"/>
    <w:rsid w:val="007259C5"/>
    <w:rsid w:val="00725F41"/>
    <w:rsid w:val="00725F88"/>
    <w:rsid w:val="007260A2"/>
    <w:rsid w:val="00727363"/>
    <w:rsid w:val="00727483"/>
    <w:rsid w:val="007279CA"/>
    <w:rsid w:val="007306F8"/>
    <w:rsid w:val="00734231"/>
    <w:rsid w:val="00734583"/>
    <w:rsid w:val="007354ED"/>
    <w:rsid w:val="00737412"/>
    <w:rsid w:val="007428A6"/>
    <w:rsid w:val="00742C3A"/>
    <w:rsid w:val="00743E4A"/>
    <w:rsid w:val="0074412E"/>
    <w:rsid w:val="00746466"/>
    <w:rsid w:val="007501DB"/>
    <w:rsid w:val="00750D8D"/>
    <w:rsid w:val="00750FA0"/>
    <w:rsid w:val="00751670"/>
    <w:rsid w:val="007518F7"/>
    <w:rsid w:val="00752F7A"/>
    <w:rsid w:val="00753EB8"/>
    <w:rsid w:val="00754631"/>
    <w:rsid w:val="00755910"/>
    <w:rsid w:val="007567EB"/>
    <w:rsid w:val="00760255"/>
    <w:rsid w:val="00761721"/>
    <w:rsid w:val="00761B4A"/>
    <w:rsid w:val="007642CF"/>
    <w:rsid w:val="007649BF"/>
    <w:rsid w:val="00765816"/>
    <w:rsid w:val="00765E25"/>
    <w:rsid w:val="007660F6"/>
    <w:rsid w:val="00766676"/>
    <w:rsid w:val="00767259"/>
    <w:rsid w:val="00767362"/>
    <w:rsid w:val="00767676"/>
    <w:rsid w:val="007678D2"/>
    <w:rsid w:val="007742D6"/>
    <w:rsid w:val="0077489A"/>
    <w:rsid w:val="00775169"/>
    <w:rsid w:val="007755BF"/>
    <w:rsid w:val="00775B22"/>
    <w:rsid w:val="00775D14"/>
    <w:rsid w:val="007760CE"/>
    <w:rsid w:val="007768BF"/>
    <w:rsid w:val="007808DB"/>
    <w:rsid w:val="00785270"/>
    <w:rsid w:val="00785B98"/>
    <w:rsid w:val="00785E93"/>
    <w:rsid w:val="00786D04"/>
    <w:rsid w:val="00787334"/>
    <w:rsid w:val="007900AF"/>
    <w:rsid w:val="00790790"/>
    <w:rsid w:val="007914C9"/>
    <w:rsid w:val="007925C2"/>
    <w:rsid w:val="00792B5A"/>
    <w:rsid w:val="007936AF"/>
    <w:rsid w:val="00795671"/>
    <w:rsid w:val="00795C89"/>
    <w:rsid w:val="00797CB2"/>
    <w:rsid w:val="007A0B9A"/>
    <w:rsid w:val="007A11E0"/>
    <w:rsid w:val="007A12C4"/>
    <w:rsid w:val="007A1628"/>
    <w:rsid w:val="007A263F"/>
    <w:rsid w:val="007A5983"/>
    <w:rsid w:val="007A63C3"/>
    <w:rsid w:val="007A67F3"/>
    <w:rsid w:val="007A7122"/>
    <w:rsid w:val="007A74C7"/>
    <w:rsid w:val="007B079C"/>
    <w:rsid w:val="007B0D4D"/>
    <w:rsid w:val="007B0F5D"/>
    <w:rsid w:val="007B0FCC"/>
    <w:rsid w:val="007B1354"/>
    <w:rsid w:val="007B180E"/>
    <w:rsid w:val="007B33E0"/>
    <w:rsid w:val="007B4211"/>
    <w:rsid w:val="007B49D3"/>
    <w:rsid w:val="007B6E3B"/>
    <w:rsid w:val="007B6E63"/>
    <w:rsid w:val="007B7342"/>
    <w:rsid w:val="007B75B5"/>
    <w:rsid w:val="007B7EB5"/>
    <w:rsid w:val="007C03D2"/>
    <w:rsid w:val="007C0F5B"/>
    <w:rsid w:val="007C280D"/>
    <w:rsid w:val="007C3365"/>
    <w:rsid w:val="007C339E"/>
    <w:rsid w:val="007C4C0A"/>
    <w:rsid w:val="007C6BAF"/>
    <w:rsid w:val="007D031D"/>
    <w:rsid w:val="007D0F30"/>
    <w:rsid w:val="007D1109"/>
    <w:rsid w:val="007D11F7"/>
    <w:rsid w:val="007D30EB"/>
    <w:rsid w:val="007D379F"/>
    <w:rsid w:val="007D43BB"/>
    <w:rsid w:val="007D4A0C"/>
    <w:rsid w:val="007D5439"/>
    <w:rsid w:val="007D7E95"/>
    <w:rsid w:val="007E0419"/>
    <w:rsid w:val="007E2608"/>
    <w:rsid w:val="007E28A2"/>
    <w:rsid w:val="007E485C"/>
    <w:rsid w:val="007E52CC"/>
    <w:rsid w:val="007E5FCC"/>
    <w:rsid w:val="007E6E24"/>
    <w:rsid w:val="007E7000"/>
    <w:rsid w:val="007F21E0"/>
    <w:rsid w:val="007F2C8D"/>
    <w:rsid w:val="007F4BD2"/>
    <w:rsid w:val="007F4D14"/>
    <w:rsid w:val="007F51F8"/>
    <w:rsid w:val="007F5B85"/>
    <w:rsid w:val="007F6318"/>
    <w:rsid w:val="008008E6"/>
    <w:rsid w:val="0080126A"/>
    <w:rsid w:val="0080149F"/>
    <w:rsid w:val="00802483"/>
    <w:rsid w:val="00802B4B"/>
    <w:rsid w:val="00803F75"/>
    <w:rsid w:val="0080524E"/>
    <w:rsid w:val="00806094"/>
    <w:rsid w:val="00810EDD"/>
    <w:rsid w:val="00812532"/>
    <w:rsid w:val="008126B3"/>
    <w:rsid w:val="00814133"/>
    <w:rsid w:val="0081431C"/>
    <w:rsid w:val="00816A3D"/>
    <w:rsid w:val="0082016A"/>
    <w:rsid w:val="008209B3"/>
    <w:rsid w:val="00820E47"/>
    <w:rsid w:val="0082334C"/>
    <w:rsid w:val="00824881"/>
    <w:rsid w:val="00824A71"/>
    <w:rsid w:val="008251B8"/>
    <w:rsid w:val="008252F8"/>
    <w:rsid w:val="00825BA9"/>
    <w:rsid w:val="00826831"/>
    <w:rsid w:val="00827CEC"/>
    <w:rsid w:val="00827EB7"/>
    <w:rsid w:val="00831977"/>
    <w:rsid w:val="00832A87"/>
    <w:rsid w:val="00832C47"/>
    <w:rsid w:val="008341CA"/>
    <w:rsid w:val="008346FE"/>
    <w:rsid w:val="00835628"/>
    <w:rsid w:val="0083647F"/>
    <w:rsid w:val="008367B0"/>
    <w:rsid w:val="00837CC5"/>
    <w:rsid w:val="00840685"/>
    <w:rsid w:val="00844D8F"/>
    <w:rsid w:val="00845F74"/>
    <w:rsid w:val="00846BDE"/>
    <w:rsid w:val="00846F67"/>
    <w:rsid w:val="00851271"/>
    <w:rsid w:val="00852A99"/>
    <w:rsid w:val="0085368A"/>
    <w:rsid w:val="00853BCB"/>
    <w:rsid w:val="00853E4A"/>
    <w:rsid w:val="00854612"/>
    <w:rsid w:val="00854949"/>
    <w:rsid w:val="00854F66"/>
    <w:rsid w:val="00861947"/>
    <w:rsid w:val="00862304"/>
    <w:rsid w:val="0086293C"/>
    <w:rsid w:val="00863D44"/>
    <w:rsid w:val="00865126"/>
    <w:rsid w:val="00865291"/>
    <w:rsid w:val="0086553E"/>
    <w:rsid w:val="00865542"/>
    <w:rsid w:val="00865B69"/>
    <w:rsid w:val="00865E7B"/>
    <w:rsid w:val="00867F4B"/>
    <w:rsid w:val="00871725"/>
    <w:rsid w:val="0087217C"/>
    <w:rsid w:val="008726AF"/>
    <w:rsid w:val="008728D5"/>
    <w:rsid w:val="008734BE"/>
    <w:rsid w:val="00873D05"/>
    <w:rsid w:val="008745C7"/>
    <w:rsid w:val="00874743"/>
    <w:rsid w:val="00874CFC"/>
    <w:rsid w:val="008767D0"/>
    <w:rsid w:val="00877079"/>
    <w:rsid w:val="008776E8"/>
    <w:rsid w:val="00877FAB"/>
    <w:rsid w:val="00881031"/>
    <w:rsid w:val="0088121C"/>
    <w:rsid w:val="00882C78"/>
    <w:rsid w:val="00883CC9"/>
    <w:rsid w:val="008842B7"/>
    <w:rsid w:val="00885270"/>
    <w:rsid w:val="0088598F"/>
    <w:rsid w:val="00885B88"/>
    <w:rsid w:val="008870EE"/>
    <w:rsid w:val="008904AC"/>
    <w:rsid w:val="00891A48"/>
    <w:rsid w:val="008948B4"/>
    <w:rsid w:val="008949C6"/>
    <w:rsid w:val="00894D20"/>
    <w:rsid w:val="0089606F"/>
    <w:rsid w:val="00897627"/>
    <w:rsid w:val="008A03A2"/>
    <w:rsid w:val="008A0968"/>
    <w:rsid w:val="008A15C7"/>
    <w:rsid w:val="008A20F9"/>
    <w:rsid w:val="008A2768"/>
    <w:rsid w:val="008A4A39"/>
    <w:rsid w:val="008A5607"/>
    <w:rsid w:val="008A6E9B"/>
    <w:rsid w:val="008B017D"/>
    <w:rsid w:val="008B099F"/>
    <w:rsid w:val="008B20CC"/>
    <w:rsid w:val="008B2A0D"/>
    <w:rsid w:val="008B2E40"/>
    <w:rsid w:val="008B31D5"/>
    <w:rsid w:val="008B4116"/>
    <w:rsid w:val="008B4FC1"/>
    <w:rsid w:val="008B785D"/>
    <w:rsid w:val="008C1A76"/>
    <w:rsid w:val="008C213F"/>
    <w:rsid w:val="008C2755"/>
    <w:rsid w:val="008C3C73"/>
    <w:rsid w:val="008C5950"/>
    <w:rsid w:val="008C640E"/>
    <w:rsid w:val="008C6A6A"/>
    <w:rsid w:val="008C7CDA"/>
    <w:rsid w:val="008C7E4E"/>
    <w:rsid w:val="008D0C9D"/>
    <w:rsid w:val="008D1890"/>
    <w:rsid w:val="008D1C67"/>
    <w:rsid w:val="008D212F"/>
    <w:rsid w:val="008D3F61"/>
    <w:rsid w:val="008D5550"/>
    <w:rsid w:val="008D5ACF"/>
    <w:rsid w:val="008D6812"/>
    <w:rsid w:val="008D7209"/>
    <w:rsid w:val="008E00DA"/>
    <w:rsid w:val="008E0591"/>
    <w:rsid w:val="008E2125"/>
    <w:rsid w:val="008E24D9"/>
    <w:rsid w:val="008E35C3"/>
    <w:rsid w:val="008E631D"/>
    <w:rsid w:val="008E6D75"/>
    <w:rsid w:val="008E7D98"/>
    <w:rsid w:val="008F15CA"/>
    <w:rsid w:val="008F1A0D"/>
    <w:rsid w:val="008F1D9F"/>
    <w:rsid w:val="008F2137"/>
    <w:rsid w:val="008F3EB9"/>
    <w:rsid w:val="008F4B08"/>
    <w:rsid w:val="008F4E1A"/>
    <w:rsid w:val="008F5181"/>
    <w:rsid w:val="008F5429"/>
    <w:rsid w:val="008F571E"/>
    <w:rsid w:val="008F666C"/>
    <w:rsid w:val="00901473"/>
    <w:rsid w:val="00901497"/>
    <w:rsid w:val="00901642"/>
    <w:rsid w:val="00901BAF"/>
    <w:rsid w:val="00901EFA"/>
    <w:rsid w:val="00902B1B"/>
    <w:rsid w:val="00902F6E"/>
    <w:rsid w:val="00905563"/>
    <w:rsid w:val="00906107"/>
    <w:rsid w:val="00906D20"/>
    <w:rsid w:val="009070B5"/>
    <w:rsid w:val="00910B4B"/>
    <w:rsid w:val="0091140D"/>
    <w:rsid w:val="00911E97"/>
    <w:rsid w:val="00912FDE"/>
    <w:rsid w:val="00915561"/>
    <w:rsid w:val="00915EC5"/>
    <w:rsid w:val="00916E32"/>
    <w:rsid w:val="00917D60"/>
    <w:rsid w:val="009216DC"/>
    <w:rsid w:val="009218EF"/>
    <w:rsid w:val="00921DA5"/>
    <w:rsid w:val="00922141"/>
    <w:rsid w:val="00923260"/>
    <w:rsid w:val="009232C3"/>
    <w:rsid w:val="00923E46"/>
    <w:rsid w:val="00925D65"/>
    <w:rsid w:val="00925DF4"/>
    <w:rsid w:val="00926229"/>
    <w:rsid w:val="009300D8"/>
    <w:rsid w:val="00930F00"/>
    <w:rsid w:val="009312B7"/>
    <w:rsid w:val="009315D8"/>
    <w:rsid w:val="00932562"/>
    <w:rsid w:val="00932659"/>
    <w:rsid w:val="009333B5"/>
    <w:rsid w:val="00933AB3"/>
    <w:rsid w:val="00936560"/>
    <w:rsid w:val="009367B1"/>
    <w:rsid w:val="009370D0"/>
    <w:rsid w:val="0093767B"/>
    <w:rsid w:val="00937F81"/>
    <w:rsid w:val="00940AB1"/>
    <w:rsid w:val="0094250A"/>
    <w:rsid w:val="009430B8"/>
    <w:rsid w:val="00943B90"/>
    <w:rsid w:val="00943B9A"/>
    <w:rsid w:val="0094443E"/>
    <w:rsid w:val="00945B92"/>
    <w:rsid w:val="00945CA9"/>
    <w:rsid w:val="00947407"/>
    <w:rsid w:val="00947782"/>
    <w:rsid w:val="00947907"/>
    <w:rsid w:val="00947D28"/>
    <w:rsid w:val="009502C5"/>
    <w:rsid w:val="009505D3"/>
    <w:rsid w:val="00950B47"/>
    <w:rsid w:val="00952640"/>
    <w:rsid w:val="0095293E"/>
    <w:rsid w:val="00954AF1"/>
    <w:rsid w:val="009567CC"/>
    <w:rsid w:val="00956DB6"/>
    <w:rsid w:val="009571C3"/>
    <w:rsid w:val="009574C0"/>
    <w:rsid w:val="00957A26"/>
    <w:rsid w:val="0096023C"/>
    <w:rsid w:val="00961873"/>
    <w:rsid w:val="00961C4E"/>
    <w:rsid w:val="00965070"/>
    <w:rsid w:val="0096514D"/>
    <w:rsid w:val="00966754"/>
    <w:rsid w:val="00966DA7"/>
    <w:rsid w:val="00967141"/>
    <w:rsid w:val="009672FB"/>
    <w:rsid w:val="009676BC"/>
    <w:rsid w:val="0097098F"/>
    <w:rsid w:val="00970D10"/>
    <w:rsid w:val="00970F91"/>
    <w:rsid w:val="00971413"/>
    <w:rsid w:val="00971F67"/>
    <w:rsid w:val="009721D7"/>
    <w:rsid w:val="0097220F"/>
    <w:rsid w:val="00972FBB"/>
    <w:rsid w:val="00973990"/>
    <w:rsid w:val="00974F0E"/>
    <w:rsid w:val="009754D3"/>
    <w:rsid w:val="00976D1C"/>
    <w:rsid w:val="0098015C"/>
    <w:rsid w:val="0098049B"/>
    <w:rsid w:val="00981DDF"/>
    <w:rsid w:val="00982F70"/>
    <w:rsid w:val="00983A4C"/>
    <w:rsid w:val="009841D8"/>
    <w:rsid w:val="009859F5"/>
    <w:rsid w:val="009864EC"/>
    <w:rsid w:val="00987B9C"/>
    <w:rsid w:val="009920D4"/>
    <w:rsid w:val="00992418"/>
    <w:rsid w:val="00993B0D"/>
    <w:rsid w:val="00994396"/>
    <w:rsid w:val="009960D1"/>
    <w:rsid w:val="00996851"/>
    <w:rsid w:val="009A0012"/>
    <w:rsid w:val="009A0294"/>
    <w:rsid w:val="009A0568"/>
    <w:rsid w:val="009A18C5"/>
    <w:rsid w:val="009A281F"/>
    <w:rsid w:val="009A3756"/>
    <w:rsid w:val="009A3F2B"/>
    <w:rsid w:val="009A431E"/>
    <w:rsid w:val="009A482B"/>
    <w:rsid w:val="009A4D84"/>
    <w:rsid w:val="009A714C"/>
    <w:rsid w:val="009B10BD"/>
    <w:rsid w:val="009B3144"/>
    <w:rsid w:val="009B35E5"/>
    <w:rsid w:val="009B410F"/>
    <w:rsid w:val="009B5707"/>
    <w:rsid w:val="009B5EA7"/>
    <w:rsid w:val="009B6514"/>
    <w:rsid w:val="009B766E"/>
    <w:rsid w:val="009C0769"/>
    <w:rsid w:val="009C0FF3"/>
    <w:rsid w:val="009C13B4"/>
    <w:rsid w:val="009C195D"/>
    <w:rsid w:val="009C2ADB"/>
    <w:rsid w:val="009C5717"/>
    <w:rsid w:val="009D1377"/>
    <w:rsid w:val="009D23A9"/>
    <w:rsid w:val="009D30DC"/>
    <w:rsid w:val="009D3C89"/>
    <w:rsid w:val="009D46A4"/>
    <w:rsid w:val="009D6D38"/>
    <w:rsid w:val="009D6F98"/>
    <w:rsid w:val="009E09C2"/>
    <w:rsid w:val="009E1AE3"/>
    <w:rsid w:val="009E59A4"/>
    <w:rsid w:val="009F17F2"/>
    <w:rsid w:val="009F192C"/>
    <w:rsid w:val="009F4AC6"/>
    <w:rsid w:val="009F604E"/>
    <w:rsid w:val="00A01E42"/>
    <w:rsid w:val="00A022B9"/>
    <w:rsid w:val="00A02CC9"/>
    <w:rsid w:val="00A03C8F"/>
    <w:rsid w:val="00A03F41"/>
    <w:rsid w:val="00A04E7F"/>
    <w:rsid w:val="00A05B01"/>
    <w:rsid w:val="00A06847"/>
    <w:rsid w:val="00A06C0B"/>
    <w:rsid w:val="00A11921"/>
    <w:rsid w:val="00A12F4E"/>
    <w:rsid w:val="00A155FC"/>
    <w:rsid w:val="00A16839"/>
    <w:rsid w:val="00A16AC5"/>
    <w:rsid w:val="00A17CED"/>
    <w:rsid w:val="00A20539"/>
    <w:rsid w:val="00A20ECD"/>
    <w:rsid w:val="00A2260C"/>
    <w:rsid w:val="00A23437"/>
    <w:rsid w:val="00A24178"/>
    <w:rsid w:val="00A250D1"/>
    <w:rsid w:val="00A2593B"/>
    <w:rsid w:val="00A25B8D"/>
    <w:rsid w:val="00A262B3"/>
    <w:rsid w:val="00A2670C"/>
    <w:rsid w:val="00A26D74"/>
    <w:rsid w:val="00A27B6A"/>
    <w:rsid w:val="00A30600"/>
    <w:rsid w:val="00A30B0F"/>
    <w:rsid w:val="00A31CE9"/>
    <w:rsid w:val="00A3238A"/>
    <w:rsid w:val="00A32922"/>
    <w:rsid w:val="00A339B3"/>
    <w:rsid w:val="00A34B53"/>
    <w:rsid w:val="00A35345"/>
    <w:rsid w:val="00A35F8C"/>
    <w:rsid w:val="00A36439"/>
    <w:rsid w:val="00A367BF"/>
    <w:rsid w:val="00A376EE"/>
    <w:rsid w:val="00A3785F"/>
    <w:rsid w:val="00A37D19"/>
    <w:rsid w:val="00A41A03"/>
    <w:rsid w:val="00A42538"/>
    <w:rsid w:val="00A433D3"/>
    <w:rsid w:val="00A440C5"/>
    <w:rsid w:val="00A44410"/>
    <w:rsid w:val="00A445D3"/>
    <w:rsid w:val="00A456D0"/>
    <w:rsid w:val="00A460F4"/>
    <w:rsid w:val="00A4675E"/>
    <w:rsid w:val="00A46789"/>
    <w:rsid w:val="00A47A72"/>
    <w:rsid w:val="00A47C36"/>
    <w:rsid w:val="00A50774"/>
    <w:rsid w:val="00A512F8"/>
    <w:rsid w:val="00A52C8D"/>
    <w:rsid w:val="00A535DA"/>
    <w:rsid w:val="00A53830"/>
    <w:rsid w:val="00A563F1"/>
    <w:rsid w:val="00A61586"/>
    <w:rsid w:val="00A62FAD"/>
    <w:rsid w:val="00A63461"/>
    <w:rsid w:val="00A63AC1"/>
    <w:rsid w:val="00A645FD"/>
    <w:rsid w:val="00A64CBF"/>
    <w:rsid w:val="00A6719B"/>
    <w:rsid w:val="00A67B39"/>
    <w:rsid w:val="00A70DA9"/>
    <w:rsid w:val="00A7202D"/>
    <w:rsid w:val="00A7338E"/>
    <w:rsid w:val="00A743DC"/>
    <w:rsid w:val="00A75E04"/>
    <w:rsid w:val="00A76A76"/>
    <w:rsid w:val="00A7763A"/>
    <w:rsid w:val="00A80A2E"/>
    <w:rsid w:val="00A81096"/>
    <w:rsid w:val="00A82E44"/>
    <w:rsid w:val="00A83893"/>
    <w:rsid w:val="00A84BE1"/>
    <w:rsid w:val="00A84E01"/>
    <w:rsid w:val="00A84EA8"/>
    <w:rsid w:val="00A90F55"/>
    <w:rsid w:val="00A92547"/>
    <w:rsid w:val="00A92606"/>
    <w:rsid w:val="00A926E5"/>
    <w:rsid w:val="00A9329A"/>
    <w:rsid w:val="00A93415"/>
    <w:rsid w:val="00A942F9"/>
    <w:rsid w:val="00A953E9"/>
    <w:rsid w:val="00A9560A"/>
    <w:rsid w:val="00A95DB3"/>
    <w:rsid w:val="00A96D81"/>
    <w:rsid w:val="00A97031"/>
    <w:rsid w:val="00A97EC3"/>
    <w:rsid w:val="00AA064E"/>
    <w:rsid w:val="00AA2255"/>
    <w:rsid w:val="00AA3749"/>
    <w:rsid w:val="00AA4B56"/>
    <w:rsid w:val="00AA6944"/>
    <w:rsid w:val="00AA6DC8"/>
    <w:rsid w:val="00AA7C13"/>
    <w:rsid w:val="00AA7CEE"/>
    <w:rsid w:val="00AB07C1"/>
    <w:rsid w:val="00AB14B6"/>
    <w:rsid w:val="00AB21D3"/>
    <w:rsid w:val="00AB2AF0"/>
    <w:rsid w:val="00AB2BE7"/>
    <w:rsid w:val="00AB3366"/>
    <w:rsid w:val="00AB4F60"/>
    <w:rsid w:val="00AB5256"/>
    <w:rsid w:val="00AB567B"/>
    <w:rsid w:val="00AB5A5B"/>
    <w:rsid w:val="00AB5EBF"/>
    <w:rsid w:val="00AB7E9B"/>
    <w:rsid w:val="00AC04F3"/>
    <w:rsid w:val="00AC08D5"/>
    <w:rsid w:val="00AC1796"/>
    <w:rsid w:val="00AC1A44"/>
    <w:rsid w:val="00AC1C04"/>
    <w:rsid w:val="00AC281C"/>
    <w:rsid w:val="00AC29D2"/>
    <w:rsid w:val="00AC3590"/>
    <w:rsid w:val="00AC4087"/>
    <w:rsid w:val="00AC4A54"/>
    <w:rsid w:val="00AC4C42"/>
    <w:rsid w:val="00AC4CAA"/>
    <w:rsid w:val="00AC581F"/>
    <w:rsid w:val="00AC5B88"/>
    <w:rsid w:val="00AC6220"/>
    <w:rsid w:val="00AD0ED7"/>
    <w:rsid w:val="00AD1423"/>
    <w:rsid w:val="00AD224E"/>
    <w:rsid w:val="00AD2584"/>
    <w:rsid w:val="00AD361E"/>
    <w:rsid w:val="00AD5B59"/>
    <w:rsid w:val="00AD6EEE"/>
    <w:rsid w:val="00AE3F80"/>
    <w:rsid w:val="00AE5576"/>
    <w:rsid w:val="00AE57E9"/>
    <w:rsid w:val="00AE5A3D"/>
    <w:rsid w:val="00AE6F98"/>
    <w:rsid w:val="00AF030F"/>
    <w:rsid w:val="00AF13AA"/>
    <w:rsid w:val="00AF1967"/>
    <w:rsid w:val="00AF1C14"/>
    <w:rsid w:val="00AF26BF"/>
    <w:rsid w:val="00AF4948"/>
    <w:rsid w:val="00AF5190"/>
    <w:rsid w:val="00AF5FA0"/>
    <w:rsid w:val="00AF6218"/>
    <w:rsid w:val="00AF70C1"/>
    <w:rsid w:val="00B0013A"/>
    <w:rsid w:val="00B00BFF"/>
    <w:rsid w:val="00B022AB"/>
    <w:rsid w:val="00B02955"/>
    <w:rsid w:val="00B05DE6"/>
    <w:rsid w:val="00B06761"/>
    <w:rsid w:val="00B07027"/>
    <w:rsid w:val="00B108BA"/>
    <w:rsid w:val="00B11586"/>
    <w:rsid w:val="00B13376"/>
    <w:rsid w:val="00B16FCC"/>
    <w:rsid w:val="00B21FDF"/>
    <w:rsid w:val="00B22D5B"/>
    <w:rsid w:val="00B24169"/>
    <w:rsid w:val="00B24C46"/>
    <w:rsid w:val="00B24E72"/>
    <w:rsid w:val="00B25BC3"/>
    <w:rsid w:val="00B26404"/>
    <w:rsid w:val="00B264A3"/>
    <w:rsid w:val="00B27723"/>
    <w:rsid w:val="00B278F5"/>
    <w:rsid w:val="00B30DC9"/>
    <w:rsid w:val="00B31EC3"/>
    <w:rsid w:val="00B32B2C"/>
    <w:rsid w:val="00B32CD8"/>
    <w:rsid w:val="00B32E37"/>
    <w:rsid w:val="00B333B3"/>
    <w:rsid w:val="00B34050"/>
    <w:rsid w:val="00B34C27"/>
    <w:rsid w:val="00B3647E"/>
    <w:rsid w:val="00B3649B"/>
    <w:rsid w:val="00B37C4C"/>
    <w:rsid w:val="00B405D6"/>
    <w:rsid w:val="00B406D8"/>
    <w:rsid w:val="00B41310"/>
    <w:rsid w:val="00B414A7"/>
    <w:rsid w:val="00B4215F"/>
    <w:rsid w:val="00B42545"/>
    <w:rsid w:val="00B46106"/>
    <w:rsid w:val="00B46D7A"/>
    <w:rsid w:val="00B505A1"/>
    <w:rsid w:val="00B5192D"/>
    <w:rsid w:val="00B51E6F"/>
    <w:rsid w:val="00B52F44"/>
    <w:rsid w:val="00B52F6D"/>
    <w:rsid w:val="00B55CF2"/>
    <w:rsid w:val="00B56BAE"/>
    <w:rsid w:val="00B5761C"/>
    <w:rsid w:val="00B57B7B"/>
    <w:rsid w:val="00B57CD7"/>
    <w:rsid w:val="00B60CDC"/>
    <w:rsid w:val="00B61592"/>
    <w:rsid w:val="00B6306D"/>
    <w:rsid w:val="00B64316"/>
    <w:rsid w:val="00B64B2E"/>
    <w:rsid w:val="00B66390"/>
    <w:rsid w:val="00B66470"/>
    <w:rsid w:val="00B66672"/>
    <w:rsid w:val="00B666C8"/>
    <w:rsid w:val="00B66CD5"/>
    <w:rsid w:val="00B71C09"/>
    <w:rsid w:val="00B71CB1"/>
    <w:rsid w:val="00B72483"/>
    <w:rsid w:val="00B72DC2"/>
    <w:rsid w:val="00B73B3F"/>
    <w:rsid w:val="00B741B0"/>
    <w:rsid w:val="00B74AC6"/>
    <w:rsid w:val="00B758EE"/>
    <w:rsid w:val="00B76A42"/>
    <w:rsid w:val="00B77C4F"/>
    <w:rsid w:val="00B80809"/>
    <w:rsid w:val="00B836E5"/>
    <w:rsid w:val="00B83FE6"/>
    <w:rsid w:val="00B843B7"/>
    <w:rsid w:val="00B846AD"/>
    <w:rsid w:val="00B865F4"/>
    <w:rsid w:val="00B8757D"/>
    <w:rsid w:val="00B87A69"/>
    <w:rsid w:val="00B9051B"/>
    <w:rsid w:val="00B922F6"/>
    <w:rsid w:val="00B92557"/>
    <w:rsid w:val="00B926AB"/>
    <w:rsid w:val="00B92D0F"/>
    <w:rsid w:val="00B934C5"/>
    <w:rsid w:val="00B937E2"/>
    <w:rsid w:val="00B96032"/>
    <w:rsid w:val="00B96A04"/>
    <w:rsid w:val="00BA0832"/>
    <w:rsid w:val="00BA1198"/>
    <w:rsid w:val="00BA1EFA"/>
    <w:rsid w:val="00BA1F3C"/>
    <w:rsid w:val="00BA2139"/>
    <w:rsid w:val="00BA2A80"/>
    <w:rsid w:val="00BA2D2D"/>
    <w:rsid w:val="00BA3427"/>
    <w:rsid w:val="00BA45C7"/>
    <w:rsid w:val="00BA591D"/>
    <w:rsid w:val="00BB0A9C"/>
    <w:rsid w:val="00BB2016"/>
    <w:rsid w:val="00BB2D64"/>
    <w:rsid w:val="00BB4484"/>
    <w:rsid w:val="00BB4A96"/>
    <w:rsid w:val="00BB5B08"/>
    <w:rsid w:val="00BB619E"/>
    <w:rsid w:val="00BB7CAF"/>
    <w:rsid w:val="00BB7F79"/>
    <w:rsid w:val="00BC0268"/>
    <w:rsid w:val="00BC029C"/>
    <w:rsid w:val="00BC04A0"/>
    <w:rsid w:val="00BC0BFF"/>
    <w:rsid w:val="00BC0EEF"/>
    <w:rsid w:val="00BC2396"/>
    <w:rsid w:val="00BC335A"/>
    <w:rsid w:val="00BC5405"/>
    <w:rsid w:val="00BC633C"/>
    <w:rsid w:val="00BC7294"/>
    <w:rsid w:val="00BD6A62"/>
    <w:rsid w:val="00BD7B81"/>
    <w:rsid w:val="00BE0A66"/>
    <w:rsid w:val="00BE0F6D"/>
    <w:rsid w:val="00BE1E3D"/>
    <w:rsid w:val="00BE1F30"/>
    <w:rsid w:val="00BE3BEF"/>
    <w:rsid w:val="00BE433B"/>
    <w:rsid w:val="00BE729F"/>
    <w:rsid w:val="00BE736B"/>
    <w:rsid w:val="00BE7396"/>
    <w:rsid w:val="00BF0547"/>
    <w:rsid w:val="00BF4504"/>
    <w:rsid w:val="00BF482D"/>
    <w:rsid w:val="00BF4D4A"/>
    <w:rsid w:val="00BF6E63"/>
    <w:rsid w:val="00BF7014"/>
    <w:rsid w:val="00BF7C1A"/>
    <w:rsid w:val="00C02591"/>
    <w:rsid w:val="00C05145"/>
    <w:rsid w:val="00C05716"/>
    <w:rsid w:val="00C05B0D"/>
    <w:rsid w:val="00C079A2"/>
    <w:rsid w:val="00C07E9B"/>
    <w:rsid w:val="00C1148A"/>
    <w:rsid w:val="00C1153B"/>
    <w:rsid w:val="00C116B9"/>
    <w:rsid w:val="00C12C4F"/>
    <w:rsid w:val="00C132B0"/>
    <w:rsid w:val="00C1488D"/>
    <w:rsid w:val="00C14B3F"/>
    <w:rsid w:val="00C14F83"/>
    <w:rsid w:val="00C15113"/>
    <w:rsid w:val="00C153D6"/>
    <w:rsid w:val="00C16614"/>
    <w:rsid w:val="00C175F4"/>
    <w:rsid w:val="00C17A41"/>
    <w:rsid w:val="00C20175"/>
    <w:rsid w:val="00C20215"/>
    <w:rsid w:val="00C20A80"/>
    <w:rsid w:val="00C2179C"/>
    <w:rsid w:val="00C21FAD"/>
    <w:rsid w:val="00C22EAD"/>
    <w:rsid w:val="00C22FE1"/>
    <w:rsid w:val="00C2613C"/>
    <w:rsid w:val="00C26617"/>
    <w:rsid w:val="00C27D8F"/>
    <w:rsid w:val="00C30396"/>
    <w:rsid w:val="00C3303C"/>
    <w:rsid w:val="00C33922"/>
    <w:rsid w:val="00C3658F"/>
    <w:rsid w:val="00C36B09"/>
    <w:rsid w:val="00C3713F"/>
    <w:rsid w:val="00C37551"/>
    <w:rsid w:val="00C37AD3"/>
    <w:rsid w:val="00C37B9E"/>
    <w:rsid w:val="00C406A0"/>
    <w:rsid w:val="00C40AC1"/>
    <w:rsid w:val="00C40D48"/>
    <w:rsid w:val="00C4109A"/>
    <w:rsid w:val="00C4160F"/>
    <w:rsid w:val="00C41FED"/>
    <w:rsid w:val="00C42241"/>
    <w:rsid w:val="00C4228D"/>
    <w:rsid w:val="00C43BCE"/>
    <w:rsid w:val="00C4558A"/>
    <w:rsid w:val="00C45E9D"/>
    <w:rsid w:val="00C4609C"/>
    <w:rsid w:val="00C462D3"/>
    <w:rsid w:val="00C4637D"/>
    <w:rsid w:val="00C468B7"/>
    <w:rsid w:val="00C47E34"/>
    <w:rsid w:val="00C50B86"/>
    <w:rsid w:val="00C50EA2"/>
    <w:rsid w:val="00C51F70"/>
    <w:rsid w:val="00C522CE"/>
    <w:rsid w:val="00C52498"/>
    <w:rsid w:val="00C52FCF"/>
    <w:rsid w:val="00C532C4"/>
    <w:rsid w:val="00C54590"/>
    <w:rsid w:val="00C555A6"/>
    <w:rsid w:val="00C57D67"/>
    <w:rsid w:val="00C60E7E"/>
    <w:rsid w:val="00C62C79"/>
    <w:rsid w:val="00C63B4D"/>
    <w:rsid w:val="00C6473A"/>
    <w:rsid w:val="00C6479C"/>
    <w:rsid w:val="00C653E6"/>
    <w:rsid w:val="00C658B7"/>
    <w:rsid w:val="00C676D2"/>
    <w:rsid w:val="00C6774A"/>
    <w:rsid w:val="00C70029"/>
    <w:rsid w:val="00C702E4"/>
    <w:rsid w:val="00C70334"/>
    <w:rsid w:val="00C71FD8"/>
    <w:rsid w:val="00C726EE"/>
    <w:rsid w:val="00C72BBE"/>
    <w:rsid w:val="00C7325B"/>
    <w:rsid w:val="00C733D3"/>
    <w:rsid w:val="00C73817"/>
    <w:rsid w:val="00C73F75"/>
    <w:rsid w:val="00C745E0"/>
    <w:rsid w:val="00C767A8"/>
    <w:rsid w:val="00C7775B"/>
    <w:rsid w:val="00C77862"/>
    <w:rsid w:val="00C77D07"/>
    <w:rsid w:val="00C77D18"/>
    <w:rsid w:val="00C77EC8"/>
    <w:rsid w:val="00C816A4"/>
    <w:rsid w:val="00C82F5F"/>
    <w:rsid w:val="00C83852"/>
    <w:rsid w:val="00C8479F"/>
    <w:rsid w:val="00C854A2"/>
    <w:rsid w:val="00C8592C"/>
    <w:rsid w:val="00C86ED9"/>
    <w:rsid w:val="00C87424"/>
    <w:rsid w:val="00C91475"/>
    <w:rsid w:val="00C91FD8"/>
    <w:rsid w:val="00C94867"/>
    <w:rsid w:val="00C96902"/>
    <w:rsid w:val="00C977BD"/>
    <w:rsid w:val="00CA0B3A"/>
    <w:rsid w:val="00CA1424"/>
    <w:rsid w:val="00CA17A5"/>
    <w:rsid w:val="00CA213C"/>
    <w:rsid w:val="00CA3A77"/>
    <w:rsid w:val="00CA45DA"/>
    <w:rsid w:val="00CA6951"/>
    <w:rsid w:val="00CB19BC"/>
    <w:rsid w:val="00CB3ACB"/>
    <w:rsid w:val="00CB46FF"/>
    <w:rsid w:val="00CB4A70"/>
    <w:rsid w:val="00CB500C"/>
    <w:rsid w:val="00CB5BA6"/>
    <w:rsid w:val="00CB62FF"/>
    <w:rsid w:val="00CB655C"/>
    <w:rsid w:val="00CB6867"/>
    <w:rsid w:val="00CC008B"/>
    <w:rsid w:val="00CC0309"/>
    <w:rsid w:val="00CC03C3"/>
    <w:rsid w:val="00CC048F"/>
    <w:rsid w:val="00CC0859"/>
    <w:rsid w:val="00CC1709"/>
    <w:rsid w:val="00CC1A50"/>
    <w:rsid w:val="00CC202D"/>
    <w:rsid w:val="00CC2976"/>
    <w:rsid w:val="00CC34A8"/>
    <w:rsid w:val="00CC370B"/>
    <w:rsid w:val="00CC3CA9"/>
    <w:rsid w:val="00CC3ECF"/>
    <w:rsid w:val="00CC4C71"/>
    <w:rsid w:val="00CC5768"/>
    <w:rsid w:val="00CC64F2"/>
    <w:rsid w:val="00CC6ADA"/>
    <w:rsid w:val="00CC7A29"/>
    <w:rsid w:val="00CC7FF7"/>
    <w:rsid w:val="00CD2E73"/>
    <w:rsid w:val="00CD2EAE"/>
    <w:rsid w:val="00CD4301"/>
    <w:rsid w:val="00CD496B"/>
    <w:rsid w:val="00CD6EF0"/>
    <w:rsid w:val="00CE07C2"/>
    <w:rsid w:val="00CE1DA7"/>
    <w:rsid w:val="00CE1E0C"/>
    <w:rsid w:val="00CE24D7"/>
    <w:rsid w:val="00CE2A2B"/>
    <w:rsid w:val="00CE3FC8"/>
    <w:rsid w:val="00CE5229"/>
    <w:rsid w:val="00CE5D59"/>
    <w:rsid w:val="00CE6401"/>
    <w:rsid w:val="00CF0333"/>
    <w:rsid w:val="00CF05FD"/>
    <w:rsid w:val="00CF3088"/>
    <w:rsid w:val="00CF333A"/>
    <w:rsid w:val="00CF4093"/>
    <w:rsid w:val="00CF5FD9"/>
    <w:rsid w:val="00CF6A54"/>
    <w:rsid w:val="00CF6A5B"/>
    <w:rsid w:val="00CF6F9A"/>
    <w:rsid w:val="00CF78FF"/>
    <w:rsid w:val="00D00EB3"/>
    <w:rsid w:val="00D01837"/>
    <w:rsid w:val="00D032C4"/>
    <w:rsid w:val="00D048B0"/>
    <w:rsid w:val="00D04AF8"/>
    <w:rsid w:val="00D05EFD"/>
    <w:rsid w:val="00D06BFC"/>
    <w:rsid w:val="00D06E06"/>
    <w:rsid w:val="00D07986"/>
    <w:rsid w:val="00D10694"/>
    <w:rsid w:val="00D132EA"/>
    <w:rsid w:val="00D13645"/>
    <w:rsid w:val="00D13810"/>
    <w:rsid w:val="00D13D68"/>
    <w:rsid w:val="00D14C2A"/>
    <w:rsid w:val="00D14E03"/>
    <w:rsid w:val="00D14E08"/>
    <w:rsid w:val="00D168CC"/>
    <w:rsid w:val="00D17C15"/>
    <w:rsid w:val="00D20847"/>
    <w:rsid w:val="00D20D18"/>
    <w:rsid w:val="00D22856"/>
    <w:rsid w:val="00D23617"/>
    <w:rsid w:val="00D2489C"/>
    <w:rsid w:val="00D24F02"/>
    <w:rsid w:val="00D275F2"/>
    <w:rsid w:val="00D3157E"/>
    <w:rsid w:val="00D32532"/>
    <w:rsid w:val="00D33E4A"/>
    <w:rsid w:val="00D33EC4"/>
    <w:rsid w:val="00D3402C"/>
    <w:rsid w:val="00D34815"/>
    <w:rsid w:val="00D34C98"/>
    <w:rsid w:val="00D34EF4"/>
    <w:rsid w:val="00D35FF0"/>
    <w:rsid w:val="00D42727"/>
    <w:rsid w:val="00D42AEB"/>
    <w:rsid w:val="00D42E80"/>
    <w:rsid w:val="00D43687"/>
    <w:rsid w:val="00D45A20"/>
    <w:rsid w:val="00D4670D"/>
    <w:rsid w:val="00D5017B"/>
    <w:rsid w:val="00D50C77"/>
    <w:rsid w:val="00D510EC"/>
    <w:rsid w:val="00D5131D"/>
    <w:rsid w:val="00D51465"/>
    <w:rsid w:val="00D5327F"/>
    <w:rsid w:val="00D53E2A"/>
    <w:rsid w:val="00D544C1"/>
    <w:rsid w:val="00D544FC"/>
    <w:rsid w:val="00D55FCE"/>
    <w:rsid w:val="00D577E0"/>
    <w:rsid w:val="00D605A5"/>
    <w:rsid w:val="00D609A3"/>
    <w:rsid w:val="00D60CBC"/>
    <w:rsid w:val="00D610C9"/>
    <w:rsid w:val="00D61571"/>
    <w:rsid w:val="00D622F0"/>
    <w:rsid w:val="00D62F33"/>
    <w:rsid w:val="00D64465"/>
    <w:rsid w:val="00D64D90"/>
    <w:rsid w:val="00D658BF"/>
    <w:rsid w:val="00D66F85"/>
    <w:rsid w:val="00D67931"/>
    <w:rsid w:val="00D70474"/>
    <w:rsid w:val="00D7078F"/>
    <w:rsid w:val="00D71AF0"/>
    <w:rsid w:val="00D7339F"/>
    <w:rsid w:val="00D734EE"/>
    <w:rsid w:val="00D742DA"/>
    <w:rsid w:val="00D75AA8"/>
    <w:rsid w:val="00D76B47"/>
    <w:rsid w:val="00D7736F"/>
    <w:rsid w:val="00D77A15"/>
    <w:rsid w:val="00D8015B"/>
    <w:rsid w:val="00D80313"/>
    <w:rsid w:val="00D8043F"/>
    <w:rsid w:val="00D80640"/>
    <w:rsid w:val="00D811CE"/>
    <w:rsid w:val="00D83DCE"/>
    <w:rsid w:val="00D84902"/>
    <w:rsid w:val="00D87329"/>
    <w:rsid w:val="00D87515"/>
    <w:rsid w:val="00D903AE"/>
    <w:rsid w:val="00D90586"/>
    <w:rsid w:val="00D910B4"/>
    <w:rsid w:val="00D912A6"/>
    <w:rsid w:val="00D912F2"/>
    <w:rsid w:val="00D9133D"/>
    <w:rsid w:val="00D91C3C"/>
    <w:rsid w:val="00D91FC8"/>
    <w:rsid w:val="00D92C89"/>
    <w:rsid w:val="00D92DC9"/>
    <w:rsid w:val="00D938A0"/>
    <w:rsid w:val="00D958CA"/>
    <w:rsid w:val="00D97D5C"/>
    <w:rsid w:val="00DA1845"/>
    <w:rsid w:val="00DA1A6D"/>
    <w:rsid w:val="00DA1BF1"/>
    <w:rsid w:val="00DA27A5"/>
    <w:rsid w:val="00DA3C51"/>
    <w:rsid w:val="00DB02E5"/>
    <w:rsid w:val="00DB02FD"/>
    <w:rsid w:val="00DB0720"/>
    <w:rsid w:val="00DB1383"/>
    <w:rsid w:val="00DB14FD"/>
    <w:rsid w:val="00DB219F"/>
    <w:rsid w:val="00DB5495"/>
    <w:rsid w:val="00DB69F7"/>
    <w:rsid w:val="00DB77A5"/>
    <w:rsid w:val="00DB7B84"/>
    <w:rsid w:val="00DC0D15"/>
    <w:rsid w:val="00DC1361"/>
    <w:rsid w:val="00DC202D"/>
    <w:rsid w:val="00DC3740"/>
    <w:rsid w:val="00DC5B52"/>
    <w:rsid w:val="00DC6781"/>
    <w:rsid w:val="00DC6D3D"/>
    <w:rsid w:val="00DC7040"/>
    <w:rsid w:val="00DC7CAA"/>
    <w:rsid w:val="00DD0E48"/>
    <w:rsid w:val="00DD1B8B"/>
    <w:rsid w:val="00DD2C6D"/>
    <w:rsid w:val="00DD3700"/>
    <w:rsid w:val="00DD3BCF"/>
    <w:rsid w:val="00DD3DDF"/>
    <w:rsid w:val="00DD3EA4"/>
    <w:rsid w:val="00DD45DC"/>
    <w:rsid w:val="00DD46A4"/>
    <w:rsid w:val="00DD5ADF"/>
    <w:rsid w:val="00DD78AF"/>
    <w:rsid w:val="00DE021F"/>
    <w:rsid w:val="00DE0F0C"/>
    <w:rsid w:val="00DE1C35"/>
    <w:rsid w:val="00DE2206"/>
    <w:rsid w:val="00DE2DA1"/>
    <w:rsid w:val="00DE3C53"/>
    <w:rsid w:val="00DE42A5"/>
    <w:rsid w:val="00DE72D6"/>
    <w:rsid w:val="00DE7602"/>
    <w:rsid w:val="00DF0AC2"/>
    <w:rsid w:val="00DF2535"/>
    <w:rsid w:val="00DF2C4D"/>
    <w:rsid w:val="00DF3218"/>
    <w:rsid w:val="00DF3C1D"/>
    <w:rsid w:val="00DF480D"/>
    <w:rsid w:val="00DF5802"/>
    <w:rsid w:val="00DF5B61"/>
    <w:rsid w:val="00DF6E62"/>
    <w:rsid w:val="00DF6F8A"/>
    <w:rsid w:val="00E0188F"/>
    <w:rsid w:val="00E02BF3"/>
    <w:rsid w:val="00E04F34"/>
    <w:rsid w:val="00E06266"/>
    <w:rsid w:val="00E068A8"/>
    <w:rsid w:val="00E0691D"/>
    <w:rsid w:val="00E06DF0"/>
    <w:rsid w:val="00E10FF4"/>
    <w:rsid w:val="00E11414"/>
    <w:rsid w:val="00E11B76"/>
    <w:rsid w:val="00E11D9B"/>
    <w:rsid w:val="00E121D8"/>
    <w:rsid w:val="00E1228B"/>
    <w:rsid w:val="00E1303B"/>
    <w:rsid w:val="00E14A97"/>
    <w:rsid w:val="00E15006"/>
    <w:rsid w:val="00E1531B"/>
    <w:rsid w:val="00E16CC2"/>
    <w:rsid w:val="00E17919"/>
    <w:rsid w:val="00E2087B"/>
    <w:rsid w:val="00E22383"/>
    <w:rsid w:val="00E238A5"/>
    <w:rsid w:val="00E30503"/>
    <w:rsid w:val="00E31752"/>
    <w:rsid w:val="00E31D83"/>
    <w:rsid w:val="00E32139"/>
    <w:rsid w:val="00E329CA"/>
    <w:rsid w:val="00E32EBD"/>
    <w:rsid w:val="00E32FF3"/>
    <w:rsid w:val="00E33070"/>
    <w:rsid w:val="00E33386"/>
    <w:rsid w:val="00E34051"/>
    <w:rsid w:val="00E344FB"/>
    <w:rsid w:val="00E35605"/>
    <w:rsid w:val="00E403BF"/>
    <w:rsid w:val="00E40416"/>
    <w:rsid w:val="00E4081F"/>
    <w:rsid w:val="00E424A3"/>
    <w:rsid w:val="00E42A39"/>
    <w:rsid w:val="00E42B56"/>
    <w:rsid w:val="00E42C99"/>
    <w:rsid w:val="00E43B58"/>
    <w:rsid w:val="00E4404E"/>
    <w:rsid w:val="00E47BB9"/>
    <w:rsid w:val="00E507FE"/>
    <w:rsid w:val="00E509E3"/>
    <w:rsid w:val="00E512B9"/>
    <w:rsid w:val="00E51528"/>
    <w:rsid w:val="00E51AA4"/>
    <w:rsid w:val="00E51C45"/>
    <w:rsid w:val="00E52BC4"/>
    <w:rsid w:val="00E57629"/>
    <w:rsid w:val="00E57D64"/>
    <w:rsid w:val="00E60983"/>
    <w:rsid w:val="00E60F3D"/>
    <w:rsid w:val="00E617AF"/>
    <w:rsid w:val="00E633C8"/>
    <w:rsid w:val="00E64859"/>
    <w:rsid w:val="00E660E1"/>
    <w:rsid w:val="00E673F4"/>
    <w:rsid w:val="00E71C1A"/>
    <w:rsid w:val="00E71CFE"/>
    <w:rsid w:val="00E72056"/>
    <w:rsid w:val="00E724AE"/>
    <w:rsid w:val="00E726A8"/>
    <w:rsid w:val="00E7324E"/>
    <w:rsid w:val="00E732CB"/>
    <w:rsid w:val="00E776F3"/>
    <w:rsid w:val="00E801F4"/>
    <w:rsid w:val="00E8046A"/>
    <w:rsid w:val="00E807D4"/>
    <w:rsid w:val="00E80A84"/>
    <w:rsid w:val="00E80AF2"/>
    <w:rsid w:val="00E81F1E"/>
    <w:rsid w:val="00E82629"/>
    <w:rsid w:val="00E83DED"/>
    <w:rsid w:val="00E84E58"/>
    <w:rsid w:val="00E8581F"/>
    <w:rsid w:val="00E85A82"/>
    <w:rsid w:val="00E8616F"/>
    <w:rsid w:val="00E903FD"/>
    <w:rsid w:val="00E911A5"/>
    <w:rsid w:val="00E92056"/>
    <w:rsid w:val="00E92122"/>
    <w:rsid w:val="00E92D7F"/>
    <w:rsid w:val="00E92E68"/>
    <w:rsid w:val="00E9340F"/>
    <w:rsid w:val="00E944CD"/>
    <w:rsid w:val="00E94A98"/>
    <w:rsid w:val="00E95707"/>
    <w:rsid w:val="00E96029"/>
    <w:rsid w:val="00E96338"/>
    <w:rsid w:val="00E96579"/>
    <w:rsid w:val="00E96E31"/>
    <w:rsid w:val="00EA0B26"/>
    <w:rsid w:val="00EA3048"/>
    <w:rsid w:val="00EA353D"/>
    <w:rsid w:val="00EA3ED6"/>
    <w:rsid w:val="00EA466F"/>
    <w:rsid w:val="00EA7076"/>
    <w:rsid w:val="00EA727B"/>
    <w:rsid w:val="00EB11D7"/>
    <w:rsid w:val="00EB198F"/>
    <w:rsid w:val="00EB2808"/>
    <w:rsid w:val="00EB307E"/>
    <w:rsid w:val="00EB483E"/>
    <w:rsid w:val="00EB4A02"/>
    <w:rsid w:val="00EB4D65"/>
    <w:rsid w:val="00EB52E6"/>
    <w:rsid w:val="00EB573D"/>
    <w:rsid w:val="00EB6601"/>
    <w:rsid w:val="00EB7097"/>
    <w:rsid w:val="00EC5088"/>
    <w:rsid w:val="00EC61E6"/>
    <w:rsid w:val="00EC67FB"/>
    <w:rsid w:val="00EC7104"/>
    <w:rsid w:val="00EC7852"/>
    <w:rsid w:val="00ED2075"/>
    <w:rsid w:val="00ED23E1"/>
    <w:rsid w:val="00ED25ED"/>
    <w:rsid w:val="00ED450C"/>
    <w:rsid w:val="00ED4FDC"/>
    <w:rsid w:val="00ED5414"/>
    <w:rsid w:val="00ED55BF"/>
    <w:rsid w:val="00ED5B5A"/>
    <w:rsid w:val="00ED5CD5"/>
    <w:rsid w:val="00ED68F4"/>
    <w:rsid w:val="00ED69B0"/>
    <w:rsid w:val="00EE09BA"/>
    <w:rsid w:val="00EE0ACF"/>
    <w:rsid w:val="00EE2361"/>
    <w:rsid w:val="00EE2858"/>
    <w:rsid w:val="00EE4524"/>
    <w:rsid w:val="00EE4BB8"/>
    <w:rsid w:val="00EE59C2"/>
    <w:rsid w:val="00EE5DBA"/>
    <w:rsid w:val="00EE5EB5"/>
    <w:rsid w:val="00EF0AE3"/>
    <w:rsid w:val="00EF1956"/>
    <w:rsid w:val="00EF1A6F"/>
    <w:rsid w:val="00EF2494"/>
    <w:rsid w:val="00EF270A"/>
    <w:rsid w:val="00EF2EE1"/>
    <w:rsid w:val="00EF39FA"/>
    <w:rsid w:val="00EF4307"/>
    <w:rsid w:val="00EF5043"/>
    <w:rsid w:val="00EF51B2"/>
    <w:rsid w:val="00EF6DE1"/>
    <w:rsid w:val="00EF771F"/>
    <w:rsid w:val="00F00FB1"/>
    <w:rsid w:val="00F02246"/>
    <w:rsid w:val="00F022AD"/>
    <w:rsid w:val="00F02A09"/>
    <w:rsid w:val="00F0427F"/>
    <w:rsid w:val="00F0440E"/>
    <w:rsid w:val="00F04647"/>
    <w:rsid w:val="00F04D40"/>
    <w:rsid w:val="00F059A7"/>
    <w:rsid w:val="00F07907"/>
    <w:rsid w:val="00F12D67"/>
    <w:rsid w:val="00F1309A"/>
    <w:rsid w:val="00F16B9E"/>
    <w:rsid w:val="00F17C13"/>
    <w:rsid w:val="00F20A18"/>
    <w:rsid w:val="00F23575"/>
    <w:rsid w:val="00F23B7D"/>
    <w:rsid w:val="00F23B8C"/>
    <w:rsid w:val="00F254B2"/>
    <w:rsid w:val="00F254CC"/>
    <w:rsid w:val="00F2561B"/>
    <w:rsid w:val="00F26C0A"/>
    <w:rsid w:val="00F2778B"/>
    <w:rsid w:val="00F30F0C"/>
    <w:rsid w:val="00F310B7"/>
    <w:rsid w:val="00F3198A"/>
    <w:rsid w:val="00F32570"/>
    <w:rsid w:val="00F32907"/>
    <w:rsid w:val="00F35A2B"/>
    <w:rsid w:val="00F35C30"/>
    <w:rsid w:val="00F37D20"/>
    <w:rsid w:val="00F404E9"/>
    <w:rsid w:val="00F40657"/>
    <w:rsid w:val="00F4118B"/>
    <w:rsid w:val="00F41C4A"/>
    <w:rsid w:val="00F41D0C"/>
    <w:rsid w:val="00F42625"/>
    <w:rsid w:val="00F43114"/>
    <w:rsid w:val="00F44620"/>
    <w:rsid w:val="00F4494A"/>
    <w:rsid w:val="00F44FCD"/>
    <w:rsid w:val="00F4539A"/>
    <w:rsid w:val="00F45CEE"/>
    <w:rsid w:val="00F4670E"/>
    <w:rsid w:val="00F47AEC"/>
    <w:rsid w:val="00F505F6"/>
    <w:rsid w:val="00F50F4D"/>
    <w:rsid w:val="00F516FF"/>
    <w:rsid w:val="00F52666"/>
    <w:rsid w:val="00F52C02"/>
    <w:rsid w:val="00F52C6D"/>
    <w:rsid w:val="00F53298"/>
    <w:rsid w:val="00F539F6"/>
    <w:rsid w:val="00F53A87"/>
    <w:rsid w:val="00F53CC6"/>
    <w:rsid w:val="00F53CEE"/>
    <w:rsid w:val="00F56D9F"/>
    <w:rsid w:val="00F571C2"/>
    <w:rsid w:val="00F57D6B"/>
    <w:rsid w:val="00F60D8E"/>
    <w:rsid w:val="00F626F8"/>
    <w:rsid w:val="00F63D78"/>
    <w:rsid w:val="00F63E00"/>
    <w:rsid w:val="00F64356"/>
    <w:rsid w:val="00F6455B"/>
    <w:rsid w:val="00F64636"/>
    <w:rsid w:val="00F664A2"/>
    <w:rsid w:val="00F67BCC"/>
    <w:rsid w:val="00F70B8A"/>
    <w:rsid w:val="00F71167"/>
    <w:rsid w:val="00F7145C"/>
    <w:rsid w:val="00F71CA8"/>
    <w:rsid w:val="00F71F48"/>
    <w:rsid w:val="00F746F4"/>
    <w:rsid w:val="00F74AC5"/>
    <w:rsid w:val="00F74C3B"/>
    <w:rsid w:val="00F7610B"/>
    <w:rsid w:val="00F7780F"/>
    <w:rsid w:val="00F8190A"/>
    <w:rsid w:val="00F82E5B"/>
    <w:rsid w:val="00F8418A"/>
    <w:rsid w:val="00F84BA5"/>
    <w:rsid w:val="00F85673"/>
    <w:rsid w:val="00F86DF9"/>
    <w:rsid w:val="00F90800"/>
    <w:rsid w:val="00F93B11"/>
    <w:rsid w:val="00F943A3"/>
    <w:rsid w:val="00F9568E"/>
    <w:rsid w:val="00F9579D"/>
    <w:rsid w:val="00F95EE1"/>
    <w:rsid w:val="00F975E2"/>
    <w:rsid w:val="00F97F73"/>
    <w:rsid w:val="00FA1133"/>
    <w:rsid w:val="00FA3272"/>
    <w:rsid w:val="00FA383D"/>
    <w:rsid w:val="00FA48C5"/>
    <w:rsid w:val="00FA4B56"/>
    <w:rsid w:val="00FA535F"/>
    <w:rsid w:val="00FA5BC7"/>
    <w:rsid w:val="00FA74EC"/>
    <w:rsid w:val="00FB010A"/>
    <w:rsid w:val="00FB040D"/>
    <w:rsid w:val="00FB1B55"/>
    <w:rsid w:val="00FB1BC1"/>
    <w:rsid w:val="00FB2290"/>
    <w:rsid w:val="00FB281B"/>
    <w:rsid w:val="00FB33A9"/>
    <w:rsid w:val="00FB343B"/>
    <w:rsid w:val="00FB34DD"/>
    <w:rsid w:val="00FB3A68"/>
    <w:rsid w:val="00FB480C"/>
    <w:rsid w:val="00FC0807"/>
    <w:rsid w:val="00FC30DB"/>
    <w:rsid w:val="00FC3E51"/>
    <w:rsid w:val="00FC4236"/>
    <w:rsid w:val="00FC43ED"/>
    <w:rsid w:val="00FC4DF0"/>
    <w:rsid w:val="00FC4F3B"/>
    <w:rsid w:val="00FC60BC"/>
    <w:rsid w:val="00FC692A"/>
    <w:rsid w:val="00FC6974"/>
    <w:rsid w:val="00FC7ECA"/>
    <w:rsid w:val="00FD024C"/>
    <w:rsid w:val="00FD031D"/>
    <w:rsid w:val="00FD13C9"/>
    <w:rsid w:val="00FD33A9"/>
    <w:rsid w:val="00FD39EC"/>
    <w:rsid w:val="00FD3DB5"/>
    <w:rsid w:val="00FD4BDA"/>
    <w:rsid w:val="00FD4C73"/>
    <w:rsid w:val="00FD5005"/>
    <w:rsid w:val="00FD64EE"/>
    <w:rsid w:val="00FD72B6"/>
    <w:rsid w:val="00FE07A4"/>
    <w:rsid w:val="00FE1560"/>
    <w:rsid w:val="00FE52C9"/>
    <w:rsid w:val="00FE58F6"/>
    <w:rsid w:val="00FE5B82"/>
    <w:rsid w:val="00FE60E4"/>
    <w:rsid w:val="00FE62C3"/>
    <w:rsid w:val="00FE68B9"/>
    <w:rsid w:val="00FE6EB5"/>
    <w:rsid w:val="00FE744A"/>
    <w:rsid w:val="00FF01F3"/>
    <w:rsid w:val="00FF05C2"/>
    <w:rsid w:val="00FF0EFB"/>
    <w:rsid w:val="00FF10E9"/>
    <w:rsid w:val="00FF12A9"/>
    <w:rsid w:val="00FF2A8A"/>
    <w:rsid w:val="00FF2AFF"/>
    <w:rsid w:val="00FF4B60"/>
    <w:rsid w:val="00FF4FBD"/>
    <w:rsid w:val="00FF555F"/>
    <w:rsid w:val="00FF5976"/>
    <w:rsid w:val="00FF5BE0"/>
    <w:rsid w:val="00FF7B45"/>
    <w:rsid w:val="026E8350"/>
    <w:rsid w:val="0843C82B"/>
    <w:rsid w:val="0D285981"/>
    <w:rsid w:val="24F2F28B"/>
    <w:rsid w:val="329D2B22"/>
    <w:rsid w:val="4023425B"/>
    <w:rsid w:val="59DFE7E1"/>
    <w:rsid w:val="73CE7919"/>
    <w:rsid w:val="7A021349"/>
    <w:rsid w:val="7C91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06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Gothic" w:eastAsia="CenturyGothic" w:hAnsi="CenturyGothic" w:cs="CenturyGothic"/>
        <w:lang w:val="en-US" w:eastAsia="ja-JP"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rsid w:val="00017DFF"/>
    <w:pPr>
      <w:autoSpaceDE w:val="0"/>
      <w:autoSpaceDN w:val="0"/>
      <w:adjustRightInd w:val="0"/>
    </w:pPr>
  </w:style>
  <w:style w:type="paragraph" w:styleId="Heading1">
    <w:name w:val="heading 1"/>
    <w:basedOn w:val="Normal"/>
    <w:next w:val="Normal"/>
    <w:link w:val="Heading1Char"/>
    <w:uiPriority w:val="9"/>
    <w:qFormat/>
    <w:rsid w:val="00923260"/>
    <w:pPr>
      <w:keepNext/>
      <w:keepLines/>
      <w:autoSpaceDE/>
      <w:autoSpaceDN/>
      <w:adjustRightInd/>
      <w:spacing w:line="259" w:lineRule="auto"/>
      <w:ind w:left="720" w:hanging="720"/>
      <w:jc w:val="both"/>
      <w:outlineLvl w:val="0"/>
    </w:pPr>
    <w:rPr>
      <w:rFonts w:ascii="Arial" w:eastAsiaTheme="majorEastAsia" w:hAnsi="Arial" w:cstheme="majorBidi"/>
      <w:b/>
      <w:color w:val="002060"/>
      <w:szCs w:val="32"/>
      <w:lang w:eastAsia="zh-CN"/>
    </w:rPr>
  </w:style>
  <w:style w:type="paragraph" w:styleId="Heading2">
    <w:name w:val="heading 2"/>
    <w:basedOn w:val="Normal"/>
    <w:next w:val="Normal"/>
    <w:link w:val="Heading2Char"/>
    <w:uiPriority w:val="9"/>
    <w:unhideWhenUsed/>
    <w:qFormat/>
    <w:rsid w:val="006F589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it-IT" w:eastAsia="en-SG"/>
    </w:rPr>
  </w:style>
  <w:style w:type="paragraph" w:styleId="Heading3">
    <w:name w:val="heading 3"/>
    <w:basedOn w:val="Normal"/>
    <w:link w:val="Heading3Char"/>
    <w:uiPriority w:val="1"/>
    <w:qFormat/>
    <w:rsid w:val="009B5707"/>
    <w:pPr>
      <w:widowControl w:val="0"/>
      <w:autoSpaceDE/>
      <w:autoSpaceDN/>
      <w:adjustRightInd/>
      <w:ind w:left="1627" w:hanging="427"/>
      <w:outlineLvl w:val="2"/>
    </w:pPr>
    <w:rPr>
      <w:rFonts w:ascii="Century Gothic" w:eastAsia="Century Gothic" w:hAnsi="Century Gothic" w:cstheme="minorBidi"/>
      <w:b/>
      <w:bCs/>
      <w:sz w:val="14"/>
      <w:szCs w:val="14"/>
      <w:lang w:eastAsia="en-US"/>
    </w:rPr>
  </w:style>
  <w:style w:type="paragraph" w:styleId="Heading4">
    <w:name w:val="heading 4"/>
    <w:basedOn w:val="Normal"/>
    <w:next w:val="Normal"/>
    <w:link w:val="Heading4Char"/>
    <w:uiPriority w:val="9"/>
    <w:unhideWhenUsed/>
    <w:qFormat/>
    <w:rsid w:val="00923260"/>
    <w:pPr>
      <w:keepNext/>
      <w:keepLines/>
      <w:autoSpaceDE/>
      <w:autoSpaceDN/>
      <w:adjustRightInd/>
      <w:spacing w:before="40" w:line="259" w:lineRule="auto"/>
      <w:ind w:left="864" w:hanging="864"/>
      <w:jc w:val="both"/>
      <w:outlineLvl w:val="3"/>
    </w:pPr>
    <w:rPr>
      <w:rFonts w:asciiTheme="majorHAnsi" w:eastAsiaTheme="majorEastAsia" w:hAnsiTheme="majorHAnsi" w:cstheme="majorBidi"/>
      <w:i/>
      <w:iCs/>
      <w:color w:val="2F5496" w:themeColor="accent1" w:themeShade="BF"/>
      <w:sz w:val="18"/>
      <w:szCs w:val="22"/>
      <w:lang w:eastAsia="zh-CN"/>
    </w:rPr>
  </w:style>
  <w:style w:type="paragraph" w:styleId="Heading5">
    <w:name w:val="heading 5"/>
    <w:basedOn w:val="Normal"/>
    <w:next w:val="Normal"/>
    <w:link w:val="Heading5Char"/>
    <w:uiPriority w:val="9"/>
    <w:semiHidden/>
    <w:unhideWhenUsed/>
    <w:qFormat/>
    <w:rsid w:val="00923260"/>
    <w:pPr>
      <w:keepNext/>
      <w:keepLines/>
      <w:autoSpaceDE/>
      <w:autoSpaceDN/>
      <w:adjustRightInd/>
      <w:spacing w:before="40" w:line="259" w:lineRule="auto"/>
      <w:ind w:left="1008" w:hanging="1008"/>
      <w:jc w:val="both"/>
      <w:outlineLvl w:val="4"/>
    </w:pPr>
    <w:rPr>
      <w:rFonts w:asciiTheme="majorHAnsi" w:eastAsiaTheme="majorEastAsia" w:hAnsiTheme="majorHAnsi" w:cstheme="majorBidi"/>
      <w:color w:val="2F5496" w:themeColor="accent1" w:themeShade="BF"/>
      <w:sz w:val="18"/>
      <w:szCs w:val="22"/>
      <w:lang w:eastAsia="zh-CN"/>
    </w:rPr>
  </w:style>
  <w:style w:type="paragraph" w:styleId="Heading6">
    <w:name w:val="heading 6"/>
    <w:basedOn w:val="Normal"/>
    <w:next w:val="Normal"/>
    <w:link w:val="Heading6Char"/>
    <w:uiPriority w:val="9"/>
    <w:semiHidden/>
    <w:unhideWhenUsed/>
    <w:qFormat/>
    <w:rsid w:val="00923260"/>
    <w:pPr>
      <w:keepNext/>
      <w:keepLines/>
      <w:autoSpaceDE/>
      <w:autoSpaceDN/>
      <w:adjustRightInd/>
      <w:spacing w:before="40" w:line="259" w:lineRule="auto"/>
      <w:ind w:left="1152" w:hanging="1152"/>
      <w:jc w:val="both"/>
      <w:outlineLvl w:val="5"/>
    </w:pPr>
    <w:rPr>
      <w:rFonts w:asciiTheme="majorHAnsi" w:eastAsiaTheme="majorEastAsia" w:hAnsiTheme="majorHAnsi" w:cstheme="majorBidi"/>
      <w:color w:val="1F3763" w:themeColor="accent1" w:themeShade="7F"/>
      <w:sz w:val="18"/>
      <w:szCs w:val="22"/>
      <w:lang w:eastAsia="zh-CN"/>
    </w:rPr>
  </w:style>
  <w:style w:type="paragraph" w:styleId="Heading7">
    <w:name w:val="heading 7"/>
    <w:basedOn w:val="Normal"/>
    <w:next w:val="Normal"/>
    <w:link w:val="Heading7Char"/>
    <w:uiPriority w:val="9"/>
    <w:semiHidden/>
    <w:unhideWhenUsed/>
    <w:qFormat/>
    <w:rsid w:val="00923260"/>
    <w:pPr>
      <w:keepNext/>
      <w:keepLines/>
      <w:autoSpaceDE/>
      <w:autoSpaceDN/>
      <w:adjustRightInd/>
      <w:spacing w:before="40" w:line="259" w:lineRule="auto"/>
      <w:ind w:left="1296" w:hanging="1296"/>
      <w:jc w:val="both"/>
      <w:outlineLvl w:val="6"/>
    </w:pPr>
    <w:rPr>
      <w:rFonts w:asciiTheme="majorHAnsi" w:eastAsiaTheme="majorEastAsia" w:hAnsiTheme="majorHAnsi" w:cstheme="majorBidi"/>
      <w:i/>
      <w:iCs/>
      <w:color w:val="1F3763" w:themeColor="accent1" w:themeShade="7F"/>
      <w:sz w:val="18"/>
      <w:szCs w:val="22"/>
      <w:lang w:eastAsia="zh-CN"/>
    </w:rPr>
  </w:style>
  <w:style w:type="paragraph" w:styleId="Heading8">
    <w:name w:val="heading 8"/>
    <w:basedOn w:val="Normal"/>
    <w:next w:val="Normal"/>
    <w:link w:val="Heading8Char"/>
    <w:uiPriority w:val="9"/>
    <w:semiHidden/>
    <w:unhideWhenUsed/>
    <w:qFormat/>
    <w:rsid w:val="00923260"/>
    <w:pPr>
      <w:keepNext/>
      <w:keepLines/>
      <w:autoSpaceDE/>
      <w:autoSpaceDN/>
      <w:adjustRightInd/>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923260"/>
    <w:pPr>
      <w:keepNext/>
      <w:keepLines/>
      <w:autoSpaceDE/>
      <w:autoSpaceDN/>
      <w:adjustRightInd/>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69D"/>
    <w:rPr>
      <w:color w:val="0563C1" w:themeColor="hyperlink"/>
      <w:u w:val="single"/>
    </w:rPr>
  </w:style>
  <w:style w:type="character" w:styleId="Mention">
    <w:name w:val="Mention"/>
    <w:basedOn w:val="DefaultParagraphFont"/>
    <w:uiPriority w:val="99"/>
    <w:semiHidden/>
    <w:unhideWhenUsed/>
    <w:rsid w:val="002C269D"/>
    <w:rPr>
      <w:color w:val="2B579A"/>
      <w:shd w:val="clear" w:color="auto" w:fill="E6E6E6"/>
    </w:rPr>
  </w:style>
  <w:style w:type="paragraph" w:styleId="Header">
    <w:name w:val="header"/>
    <w:basedOn w:val="Normal"/>
    <w:link w:val="HeaderChar"/>
    <w:uiPriority w:val="99"/>
    <w:unhideWhenUsed/>
    <w:rsid w:val="0009178A"/>
    <w:pPr>
      <w:tabs>
        <w:tab w:val="center" w:pos="4680"/>
        <w:tab w:val="right" w:pos="9360"/>
      </w:tabs>
    </w:pPr>
  </w:style>
  <w:style w:type="character" w:customStyle="1" w:styleId="HeaderChar">
    <w:name w:val="Header Char"/>
    <w:basedOn w:val="DefaultParagraphFont"/>
    <w:link w:val="Header"/>
    <w:uiPriority w:val="99"/>
    <w:rsid w:val="0009178A"/>
  </w:style>
  <w:style w:type="paragraph" w:styleId="Footer">
    <w:name w:val="footer"/>
    <w:basedOn w:val="Normal"/>
    <w:link w:val="FooterChar"/>
    <w:uiPriority w:val="99"/>
    <w:unhideWhenUsed/>
    <w:rsid w:val="0009178A"/>
    <w:pPr>
      <w:tabs>
        <w:tab w:val="center" w:pos="4680"/>
        <w:tab w:val="right" w:pos="9360"/>
      </w:tabs>
    </w:pPr>
  </w:style>
  <w:style w:type="character" w:customStyle="1" w:styleId="FooterChar">
    <w:name w:val="Footer Char"/>
    <w:basedOn w:val="DefaultParagraphFont"/>
    <w:link w:val="Footer"/>
    <w:uiPriority w:val="99"/>
    <w:rsid w:val="0009178A"/>
  </w:style>
  <w:style w:type="paragraph" w:styleId="ListParagraph">
    <w:name w:val="List Paragraph"/>
    <w:basedOn w:val="Normal"/>
    <w:link w:val="ListParagraphChar"/>
    <w:uiPriority w:val="34"/>
    <w:qFormat/>
    <w:rsid w:val="000F6013"/>
    <w:pPr>
      <w:ind w:left="720"/>
      <w:contextualSpacing/>
    </w:pPr>
  </w:style>
  <w:style w:type="paragraph" w:styleId="NormalWeb">
    <w:name w:val="Normal (Web)"/>
    <w:basedOn w:val="Normal"/>
    <w:link w:val="NormalWebChar"/>
    <w:uiPriority w:val="99"/>
    <w:unhideWhenUsed/>
    <w:rsid w:val="0055583F"/>
    <w:pPr>
      <w:autoSpaceDE/>
      <w:autoSpaceDN/>
      <w:adjustRightInd/>
      <w:spacing w:before="100" w:beforeAutospacing="1" w:after="100" w:afterAutospacing="1"/>
    </w:pPr>
    <w:rPr>
      <w:rFonts w:ascii="Times New Roman" w:eastAsia="Times New Roman" w:hAnsi="Times New Roman" w:cs="Times New Roman"/>
      <w:sz w:val="24"/>
      <w:szCs w:val="24"/>
      <w:lang w:val="en-MY" w:eastAsia="en-MY"/>
    </w:rPr>
  </w:style>
  <w:style w:type="character" w:customStyle="1" w:styleId="NormalWebChar">
    <w:name w:val="Normal (Web) Char"/>
    <w:link w:val="NormalWeb"/>
    <w:uiPriority w:val="99"/>
    <w:rsid w:val="0055583F"/>
    <w:rPr>
      <w:rFonts w:ascii="Times New Roman" w:eastAsia="Times New Roman" w:hAnsi="Times New Roman" w:cs="Times New Roman"/>
      <w:sz w:val="24"/>
      <w:szCs w:val="24"/>
      <w:lang w:val="en-MY" w:eastAsia="en-MY"/>
    </w:rPr>
  </w:style>
  <w:style w:type="paragraph" w:customStyle="1" w:styleId="Style2">
    <w:name w:val="Style2"/>
    <w:basedOn w:val="NormalWeb"/>
    <w:link w:val="Style2Char"/>
    <w:qFormat/>
    <w:rsid w:val="00F67BCC"/>
    <w:pPr>
      <w:numPr>
        <w:ilvl w:val="1"/>
        <w:numId w:val="19"/>
      </w:numPr>
      <w:spacing w:before="0" w:beforeAutospacing="0" w:after="0" w:afterAutospacing="0"/>
      <w:ind w:left="284" w:hanging="284"/>
      <w:jc w:val="both"/>
    </w:pPr>
    <w:rPr>
      <w:rFonts w:ascii="Century Gothic" w:hAnsi="Century Gothic"/>
      <w:sz w:val="14"/>
      <w:szCs w:val="14"/>
    </w:rPr>
  </w:style>
  <w:style w:type="paragraph" w:customStyle="1" w:styleId="Style3">
    <w:name w:val="Style3"/>
    <w:basedOn w:val="NormalWeb"/>
    <w:link w:val="Style3Char"/>
    <w:qFormat/>
    <w:rsid w:val="000E6821"/>
    <w:pPr>
      <w:numPr>
        <w:numId w:val="20"/>
      </w:numPr>
      <w:spacing w:before="0" w:beforeAutospacing="0" w:after="0" w:afterAutospacing="0"/>
      <w:jc w:val="both"/>
    </w:pPr>
    <w:rPr>
      <w:rFonts w:ascii="Century Gothic" w:hAnsi="Century Gothic"/>
      <w:sz w:val="14"/>
      <w:szCs w:val="14"/>
    </w:rPr>
  </w:style>
  <w:style w:type="character" w:customStyle="1" w:styleId="Style2Char">
    <w:name w:val="Style2 Char"/>
    <w:link w:val="Style2"/>
    <w:rsid w:val="00F67BCC"/>
    <w:rPr>
      <w:rFonts w:ascii="Century Gothic" w:eastAsia="Times New Roman" w:hAnsi="Century Gothic" w:cs="Times New Roman"/>
      <w:sz w:val="14"/>
      <w:szCs w:val="14"/>
      <w:lang w:val="en-MY" w:eastAsia="en-MY"/>
    </w:rPr>
  </w:style>
  <w:style w:type="character" w:customStyle="1" w:styleId="Style3Char">
    <w:name w:val="Style3 Char"/>
    <w:link w:val="Style3"/>
    <w:rsid w:val="00F67BCC"/>
    <w:rPr>
      <w:rFonts w:ascii="Century Gothic" w:eastAsia="Times New Roman" w:hAnsi="Century Gothic" w:cs="Times New Roman"/>
      <w:sz w:val="14"/>
      <w:szCs w:val="14"/>
      <w:lang w:val="en-MY" w:eastAsia="en-MY"/>
    </w:rPr>
  </w:style>
  <w:style w:type="paragraph" w:styleId="BalloonText">
    <w:name w:val="Balloon Text"/>
    <w:basedOn w:val="Normal"/>
    <w:link w:val="BalloonTextChar"/>
    <w:uiPriority w:val="99"/>
    <w:semiHidden/>
    <w:unhideWhenUsed/>
    <w:rsid w:val="000A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234"/>
    <w:rPr>
      <w:rFonts w:ascii="Segoe UI" w:hAnsi="Segoe UI" w:cs="Segoe UI"/>
      <w:sz w:val="18"/>
      <w:szCs w:val="18"/>
    </w:rPr>
  </w:style>
  <w:style w:type="character" w:styleId="FollowedHyperlink">
    <w:name w:val="FollowedHyperlink"/>
    <w:basedOn w:val="DefaultParagraphFont"/>
    <w:uiPriority w:val="99"/>
    <w:semiHidden/>
    <w:unhideWhenUsed/>
    <w:rsid w:val="00B72483"/>
    <w:rPr>
      <w:color w:val="954F72" w:themeColor="followedHyperlink"/>
      <w:u w:val="single"/>
    </w:rPr>
  </w:style>
  <w:style w:type="character" w:customStyle="1" w:styleId="UnresolvedMention1">
    <w:name w:val="Unresolved Mention1"/>
    <w:basedOn w:val="DefaultParagraphFont"/>
    <w:uiPriority w:val="99"/>
    <w:rsid w:val="000C6426"/>
    <w:rPr>
      <w:color w:val="808080"/>
      <w:shd w:val="clear" w:color="auto" w:fill="E6E6E6"/>
    </w:rPr>
  </w:style>
  <w:style w:type="character" w:styleId="CommentReference">
    <w:name w:val="annotation reference"/>
    <w:basedOn w:val="DefaultParagraphFont"/>
    <w:uiPriority w:val="99"/>
    <w:semiHidden/>
    <w:unhideWhenUsed/>
    <w:rsid w:val="000D3BC9"/>
    <w:rPr>
      <w:sz w:val="16"/>
      <w:szCs w:val="16"/>
    </w:rPr>
  </w:style>
  <w:style w:type="paragraph" w:styleId="CommentText">
    <w:name w:val="annotation text"/>
    <w:basedOn w:val="Normal"/>
    <w:link w:val="CommentTextChar"/>
    <w:uiPriority w:val="99"/>
    <w:unhideWhenUsed/>
    <w:rsid w:val="000D3BC9"/>
  </w:style>
  <w:style w:type="character" w:customStyle="1" w:styleId="CommentTextChar">
    <w:name w:val="Comment Text Char"/>
    <w:basedOn w:val="DefaultParagraphFont"/>
    <w:link w:val="CommentText"/>
    <w:uiPriority w:val="99"/>
    <w:rsid w:val="000D3BC9"/>
  </w:style>
  <w:style w:type="paragraph" w:styleId="CommentSubject">
    <w:name w:val="annotation subject"/>
    <w:basedOn w:val="CommentText"/>
    <w:next w:val="CommentText"/>
    <w:link w:val="CommentSubjectChar"/>
    <w:uiPriority w:val="99"/>
    <w:semiHidden/>
    <w:unhideWhenUsed/>
    <w:rsid w:val="000D3BC9"/>
    <w:rPr>
      <w:b/>
      <w:bCs/>
    </w:rPr>
  </w:style>
  <w:style w:type="character" w:customStyle="1" w:styleId="CommentSubjectChar">
    <w:name w:val="Comment Subject Char"/>
    <w:basedOn w:val="CommentTextChar"/>
    <w:link w:val="CommentSubject"/>
    <w:uiPriority w:val="99"/>
    <w:semiHidden/>
    <w:rsid w:val="000D3BC9"/>
    <w:rPr>
      <w:b/>
      <w:bCs/>
    </w:rPr>
  </w:style>
  <w:style w:type="paragraph" w:styleId="Revision">
    <w:name w:val="Revision"/>
    <w:hidden/>
    <w:uiPriority w:val="99"/>
    <w:semiHidden/>
    <w:rsid w:val="000D3BC9"/>
  </w:style>
  <w:style w:type="table" w:styleId="TableGrid">
    <w:name w:val="Table Grid"/>
    <w:basedOn w:val="TableNormal"/>
    <w:uiPriority w:val="39"/>
    <w:rsid w:val="005347C5"/>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502F73"/>
  </w:style>
  <w:style w:type="character" w:customStyle="1" w:styleId="FootnoteTextChar">
    <w:name w:val="Footnote Text Char"/>
    <w:basedOn w:val="DefaultParagraphFont"/>
    <w:link w:val="FootnoteText"/>
    <w:uiPriority w:val="99"/>
    <w:semiHidden/>
    <w:rsid w:val="00502F73"/>
  </w:style>
  <w:style w:type="character" w:styleId="FootnoteReference">
    <w:name w:val="footnote reference"/>
    <w:basedOn w:val="DefaultParagraphFont"/>
    <w:uiPriority w:val="99"/>
    <w:semiHidden/>
    <w:unhideWhenUsed/>
    <w:rsid w:val="00502F73"/>
    <w:rPr>
      <w:vertAlign w:val="superscript"/>
    </w:rPr>
  </w:style>
  <w:style w:type="character" w:customStyle="1" w:styleId="Heading3Char">
    <w:name w:val="Heading 3 Char"/>
    <w:basedOn w:val="DefaultParagraphFont"/>
    <w:link w:val="Heading3"/>
    <w:uiPriority w:val="1"/>
    <w:rsid w:val="009B5707"/>
    <w:rPr>
      <w:rFonts w:ascii="Century Gothic" w:eastAsia="Century Gothic" w:hAnsi="Century Gothic" w:cstheme="minorBidi"/>
      <w:b/>
      <w:bCs/>
      <w:sz w:val="14"/>
      <w:szCs w:val="14"/>
      <w:lang w:eastAsia="en-US"/>
    </w:rPr>
  </w:style>
  <w:style w:type="paragraph" w:styleId="BodyText">
    <w:name w:val="Body Text"/>
    <w:basedOn w:val="Normal"/>
    <w:link w:val="BodyTextChar"/>
    <w:uiPriority w:val="1"/>
    <w:qFormat/>
    <w:rsid w:val="009B5707"/>
    <w:pPr>
      <w:widowControl w:val="0"/>
      <w:autoSpaceDE/>
      <w:autoSpaceDN/>
      <w:adjustRightInd/>
      <w:ind w:left="1200"/>
    </w:pPr>
    <w:rPr>
      <w:rFonts w:ascii="Century Gothic" w:eastAsia="Century Gothic" w:hAnsi="Century Gothic" w:cstheme="minorBidi"/>
      <w:sz w:val="14"/>
      <w:szCs w:val="14"/>
      <w:lang w:eastAsia="en-US"/>
    </w:rPr>
  </w:style>
  <w:style w:type="character" w:customStyle="1" w:styleId="BodyTextChar">
    <w:name w:val="Body Text Char"/>
    <w:basedOn w:val="DefaultParagraphFont"/>
    <w:link w:val="BodyText"/>
    <w:uiPriority w:val="1"/>
    <w:rsid w:val="009B5707"/>
    <w:rPr>
      <w:rFonts w:ascii="Century Gothic" w:eastAsia="Century Gothic" w:hAnsi="Century Gothic" w:cstheme="minorBidi"/>
      <w:sz w:val="14"/>
      <w:szCs w:val="14"/>
      <w:lang w:eastAsia="en-US"/>
    </w:rPr>
  </w:style>
  <w:style w:type="table" w:customStyle="1" w:styleId="TableGrid1">
    <w:name w:val="Table Grid1"/>
    <w:basedOn w:val="TableNormal"/>
    <w:next w:val="TableGrid"/>
    <w:uiPriority w:val="39"/>
    <w:rsid w:val="00E92122"/>
    <w:rPr>
      <w:rFonts w:asciiTheme="minorHAnsi" w:eastAsiaTheme="minorEastAsia" w:hAnsiTheme="minorHAnsi" w:cstheme="minorBidi"/>
      <w:sz w:val="22"/>
      <w:szCs w:val="22"/>
      <w:lang w:val="en-S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5892"/>
    <w:rPr>
      <w:rFonts w:asciiTheme="majorHAnsi" w:eastAsiaTheme="majorEastAsia" w:hAnsiTheme="majorHAnsi" w:cstheme="majorBidi"/>
      <w:color w:val="2F5496" w:themeColor="accent1" w:themeShade="BF"/>
      <w:sz w:val="26"/>
      <w:szCs w:val="26"/>
      <w:lang w:val="it-IT" w:eastAsia="en-SG"/>
    </w:rPr>
  </w:style>
  <w:style w:type="character" w:styleId="UnresolvedMention">
    <w:name w:val="Unresolved Mention"/>
    <w:basedOn w:val="DefaultParagraphFont"/>
    <w:uiPriority w:val="99"/>
    <w:rsid w:val="004C1F07"/>
    <w:rPr>
      <w:color w:val="605E5C"/>
      <w:shd w:val="clear" w:color="auto" w:fill="E1DFDD"/>
    </w:rPr>
  </w:style>
  <w:style w:type="character" w:customStyle="1" w:styleId="ListParagraphChar">
    <w:name w:val="List Paragraph Char"/>
    <w:link w:val="ListParagraph"/>
    <w:uiPriority w:val="34"/>
    <w:rsid w:val="00D34815"/>
  </w:style>
  <w:style w:type="character" w:customStyle="1" w:styleId="Heading1Char">
    <w:name w:val="Heading 1 Char"/>
    <w:basedOn w:val="DefaultParagraphFont"/>
    <w:link w:val="Heading1"/>
    <w:uiPriority w:val="9"/>
    <w:rsid w:val="00923260"/>
    <w:rPr>
      <w:rFonts w:ascii="Arial" w:eastAsiaTheme="majorEastAsia" w:hAnsi="Arial" w:cstheme="majorBidi"/>
      <w:b/>
      <w:color w:val="002060"/>
      <w:szCs w:val="32"/>
      <w:lang w:eastAsia="zh-CN"/>
    </w:rPr>
  </w:style>
  <w:style w:type="character" w:customStyle="1" w:styleId="Heading4Char">
    <w:name w:val="Heading 4 Char"/>
    <w:basedOn w:val="DefaultParagraphFont"/>
    <w:link w:val="Heading4"/>
    <w:uiPriority w:val="9"/>
    <w:rsid w:val="00923260"/>
    <w:rPr>
      <w:rFonts w:asciiTheme="majorHAnsi" w:eastAsiaTheme="majorEastAsia" w:hAnsiTheme="majorHAnsi" w:cstheme="majorBidi"/>
      <w:i/>
      <w:iCs/>
      <w:color w:val="2F5496" w:themeColor="accent1" w:themeShade="BF"/>
      <w:sz w:val="18"/>
      <w:szCs w:val="22"/>
      <w:lang w:eastAsia="zh-CN"/>
    </w:rPr>
  </w:style>
  <w:style w:type="character" w:customStyle="1" w:styleId="Heading5Char">
    <w:name w:val="Heading 5 Char"/>
    <w:basedOn w:val="DefaultParagraphFont"/>
    <w:link w:val="Heading5"/>
    <w:uiPriority w:val="9"/>
    <w:semiHidden/>
    <w:rsid w:val="00923260"/>
    <w:rPr>
      <w:rFonts w:asciiTheme="majorHAnsi" w:eastAsiaTheme="majorEastAsia" w:hAnsiTheme="majorHAnsi" w:cstheme="majorBidi"/>
      <w:color w:val="2F5496" w:themeColor="accent1" w:themeShade="BF"/>
      <w:sz w:val="18"/>
      <w:szCs w:val="22"/>
      <w:lang w:eastAsia="zh-CN"/>
    </w:rPr>
  </w:style>
  <w:style w:type="character" w:customStyle="1" w:styleId="Heading6Char">
    <w:name w:val="Heading 6 Char"/>
    <w:basedOn w:val="DefaultParagraphFont"/>
    <w:link w:val="Heading6"/>
    <w:uiPriority w:val="9"/>
    <w:semiHidden/>
    <w:rsid w:val="00923260"/>
    <w:rPr>
      <w:rFonts w:asciiTheme="majorHAnsi" w:eastAsiaTheme="majorEastAsia" w:hAnsiTheme="majorHAnsi" w:cstheme="majorBidi"/>
      <w:color w:val="1F3763" w:themeColor="accent1" w:themeShade="7F"/>
      <w:sz w:val="18"/>
      <w:szCs w:val="22"/>
      <w:lang w:eastAsia="zh-CN"/>
    </w:rPr>
  </w:style>
  <w:style w:type="character" w:customStyle="1" w:styleId="Heading7Char">
    <w:name w:val="Heading 7 Char"/>
    <w:basedOn w:val="DefaultParagraphFont"/>
    <w:link w:val="Heading7"/>
    <w:uiPriority w:val="9"/>
    <w:semiHidden/>
    <w:rsid w:val="00923260"/>
    <w:rPr>
      <w:rFonts w:asciiTheme="majorHAnsi" w:eastAsiaTheme="majorEastAsia" w:hAnsiTheme="majorHAnsi" w:cstheme="majorBidi"/>
      <w:i/>
      <w:iCs/>
      <w:color w:val="1F3763" w:themeColor="accent1" w:themeShade="7F"/>
      <w:sz w:val="18"/>
      <w:szCs w:val="22"/>
      <w:lang w:eastAsia="zh-CN"/>
    </w:rPr>
  </w:style>
  <w:style w:type="character" w:customStyle="1" w:styleId="Heading8Char">
    <w:name w:val="Heading 8 Char"/>
    <w:basedOn w:val="DefaultParagraphFont"/>
    <w:link w:val="Heading8"/>
    <w:uiPriority w:val="9"/>
    <w:semiHidden/>
    <w:rsid w:val="00923260"/>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923260"/>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1162">
      <w:bodyDiv w:val="1"/>
      <w:marLeft w:val="0"/>
      <w:marRight w:val="0"/>
      <w:marTop w:val="0"/>
      <w:marBottom w:val="0"/>
      <w:divBdr>
        <w:top w:val="none" w:sz="0" w:space="0" w:color="auto"/>
        <w:left w:val="none" w:sz="0" w:space="0" w:color="auto"/>
        <w:bottom w:val="none" w:sz="0" w:space="0" w:color="auto"/>
        <w:right w:val="none" w:sz="0" w:space="0" w:color="auto"/>
      </w:divBdr>
    </w:div>
    <w:div w:id="532838986">
      <w:bodyDiv w:val="1"/>
      <w:marLeft w:val="0"/>
      <w:marRight w:val="0"/>
      <w:marTop w:val="0"/>
      <w:marBottom w:val="0"/>
      <w:divBdr>
        <w:top w:val="none" w:sz="0" w:space="0" w:color="auto"/>
        <w:left w:val="none" w:sz="0" w:space="0" w:color="auto"/>
        <w:bottom w:val="none" w:sz="0" w:space="0" w:color="auto"/>
        <w:right w:val="none" w:sz="0" w:space="0" w:color="auto"/>
      </w:divBdr>
    </w:div>
    <w:div w:id="795177430">
      <w:bodyDiv w:val="1"/>
      <w:marLeft w:val="0"/>
      <w:marRight w:val="0"/>
      <w:marTop w:val="0"/>
      <w:marBottom w:val="0"/>
      <w:divBdr>
        <w:top w:val="none" w:sz="0" w:space="0" w:color="auto"/>
        <w:left w:val="none" w:sz="0" w:space="0" w:color="auto"/>
        <w:bottom w:val="none" w:sz="0" w:space="0" w:color="auto"/>
        <w:right w:val="none" w:sz="0" w:space="0" w:color="auto"/>
      </w:divBdr>
    </w:div>
    <w:div w:id="1281449351">
      <w:bodyDiv w:val="1"/>
      <w:marLeft w:val="0"/>
      <w:marRight w:val="0"/>
      <w:marTop w:val="0"/>
      <w:marBottom w:val="0"/>
      <w:divBdr>
        <w:top w:val="none" w:sz="0" w:space="0" w:color="auto"/>
        <w:left w:val="none" w:sz="0" w:space="0" w:color="auto"/>
        <w:bottom w:val="none" w:sz="0" w:space="0" w:color="auto"/>
        <w:right w:val="none" w:sz="0" w:space="0" w:color="auto"/>
      </w:divBdr>
    </w:div>
    <w:div w:id="1368064250">
      <w:bodyDiv w:val="1"/>
      <w:marLeft w:val="0"/>
      <w:marRight w:val="0"/>
      <w:marTop w:val="0"/>
      <w:marBottom w:val="0"/>
      <w:divBdr>
        <w:top w:val="none" w:sz="0" w:space="0" w:color="auto"/>
        <w:left w:val="none" w:sz="0" w:space="0" w:color="auto"/>
        <w:bottom w:val="none" w:sz="0" w:space="0" w:color="auto"/>
        <w:right w:val="none" w:sz="0" w:space="0" w:color="auto"/>
      </w:divBdr>
    </w:div>
    <w:div w:id="1462268754">
      <w:bodyDiv w:val="1"/>
      <w:marLeft w:val="0"/>
      <w:marRight w:val="0"/>
      <w:marTop w:val="0"/>
      <w:marBottom w:val="0"/>
      <w:divBdr>
        <w:top w:val="none" w:sz="0" w:space="0" w:color="auto"/>
        <w:left w:val="none" w:sz="0" w:space="0" w:color="auto"/>
        <w:bottom w:val="none" w:sz="0" w:space="0" w:color="auto"/>
        <w:right w:val="none" w:sz="0" w:space="0" w:color="auto"/>
      </w:divBdr>
    </w:div>
    <w:div w:id="1495952480">
      <w:bodyDiv w:val="1"/>
      <w:marLeft w:val="0"/>
      <w:marRight w:val="0"/>
      <w:marTop w:val="0"/>
      <w:marBottom w:val="0"/>
      <w:divBdr>
        <w:top w:val="none" w:sz="0" w:space="0" w:color="auto"/>
        <w:left w:val="none" w:sz="0" w:space="0" w:color="auto"/>
        <w:bottom w:val="none" w:sz="0" w:space="0" w:color="auto"/>
        <w:right w:val="none" w:sz="0" w:space="0" w:color="auto"/>
      </w:divBdr>
    </w:div>
    <w:div w:id="1688360257">
      <w:bodyDiv w:val="1"/>
      <w:marLeft w:val="0"/>
      <w:marRight w:val="0"/>
      <w:marTop w:val="0"/>
      <w:marBottom w:val="0"/>
      <w:divBdr>
        <w:top w:val="none" w:sz="0" w:space="0" w:color="auto"/>
        <w:left w:val="none" w:sz="0" w:space="0" w:color="auto"/>
        <w:bottom w:val="none" w:sz="0" w:space="0" w:color="auto"/>
        <w:right w:val="none" w:sz="0" w:space="0" w:color="auto"/>
      </w:divBdr>
    </w:div>
    <w:div w:id="180842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zada.vn/helpcenter/" TargetMode="External"/><Relationship Id="rId13" Type="http://schemas.openxmlformats.org/officeDocument/2006/relationships/header" Target="header2.xml"/><Relationship Id="rId18" Type="http://schemas.openxmlformats.org/officeDocument/2006/relationships/hyperlink" Target="https://goo.gl/YRGeJJ"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o.gl/JDGiqU" TargetMode="External"/><Relationship Id="rId2" Type="http://schemas.openxmlformats.org/officeDocument/2006/relationships/numbering" Target="numbering.xml"/><Relationship Id="rId16" Type="http://schemas.openxmlformats.org/officeDocument/2006/relationships/hyperlink" Target="https://university.lazada.v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llercenter.lazada.vn/seller/login?redirect_url=https%3A%2F%2Fsellercenter.lazada.vn%2F" TargetMode="External"/><Relationship Id="rId23" Type="http://schemas.openxmlformats.org/officeDocument/2006/relationships/theme" Target="theme/theme1.xml"/><Relationship Id="rId10" Type="http://schemas.openxmlformats.org/officeDocument/2006/relationships/hyperlink" Target="https://www.lazada.vn/privacy/" TargetMode="External"/><Relationship Id="rId19" Type="http://schemas.openxmlformats.org/officeDocument/2006/relationships/hyperlink" Target="https://university.lazada.vn/course/detail?spm=lzd-university-vn-pc.lzd-university-vn-pc-module.umBreadcrumb.3.291a36a8Gnan49&amp;id=481" TargetMode="External"/><Relationship Id="rId4" Type="http://schemas.openxmlformats.org/officeDocument/2006/relationships/settings" Target="settings.xml"/><Relationship Id="rId9" Type="http://schemas.openxmlformats.org/officeDocument/2006/relationships/hyperlink" Target="https://university.lazada.vn/"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E2B972-5C08-41BA-8D74-D58665F8078E}">
  <we:reference id="2c77d848-f893-4938-ad5f-5ea03d3608dc" version="1.0.1.0" store="EXCatalog" storeType="EXCatalog"/>
  <we:alternateReferences>
    <we:reference id="WA104380754" version="1.0.1.0" store="en-SG"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B54-DD8B-4AB5-AF5E-92A2DAD1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15977</Words>
  <Characters>91071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Lzd</vt:lpstr>
    </vt:vector>
  </TitlesOfParts>
  <Company/>
  <LinksUpToDate>false</LinksUpToDate>
  <CharactersWithSpaces>106835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Lzd</dc:title>
  <dc:creator>M S</dc:creator>
  <cp:lastModifiedBy>Huynh, Thanh Tan</cp:lastModifiedBy>
  <cp:revision>34</cp:revision>
  <cp:lastPrinted>2020-08-26T04:18:00Z</cp:lastPrinted>
  <dcterms:created xsi:type="dcterms:W3CDTF">2020-11-25T03:00:00Z</dcterms:created>
  <dcterms:modified xsi:type="dcterms:W3CDTF">2020-12-30T11:50:00Z</dcterms:modified>
</cp:coreProperties>
</file>